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86" w:rsidRDefault="009E7286" w:rsidP="009E7286">
      <w:pPr>
        <w:pageBreakBefore/>
        <w:spacing w:line="360" w:lineRule="auto"/>
        <w:jc w:val="center"/>
        <w:rPr>
          <w:rFonts w:ascii="Times New Roman" w:eastAsia="Times New Roman" w:hAnsi="Times New Roman" w:cs="Times New Roman"/>
          <w:b/>
          <w:color w:val="000000"/>
          <w:spacing w:val="-6"/>
          <w:sz w:val="28"/>
          <w:szCs w:val="28"/>
          <w:lang w:val="en-US"/>
        </w:rPr>
      </w:pPr>
      <w:r>
        <w:rPr>
          <w:rFonts w:ascii="Times New Roman" w:eastAsia="Times New Roman" w:hAnsi="Times New Roman" w:cs="Times New Roman"/>
          <w:b/>
          <w:noProof/>
          <w:color w:val="000000"/>
          <w:spacing w:val="-6"/>
          <w:sz w:val="28"/>
          <w:szCs w:val="28"/>
        </w:rPr>
        <w:drawing>
          <wp:inline distT="0" distB="0" distL="0" distR="0">
            <wp:extent cx="5762625" cy="8143875"/>
            <wp:effectExtent l="19050" t="0" r="9525" b="0"/>
            <wp:docPr id="1" name="Рисунок 1" descr="D:\Downloads\образ пр-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образ пр-ма.jpg"/>
                    <pic:cNvPicPr>
                      <a:picLocks noChangeAspect="1" noChangeArrowheads="1"/>
                    </pic:cNvPicPr>
                  </pic:nvPicPr>
                  <pic:blipFill>
                    <a:blip r:embed="rId8" cstate="print"/>
                    <a:srcRect/>
                    <a:stretch>
                      <a:fillRect/>
                    </a:stretch>
                  </pic:blipFill>
                  <pic:spPr bwMode="auto">
                    <a:xfrm>
                      <a:off x="0" y="0"/>
                      <a:ext cx="5762625" cy="8143875"/>
                    </a:xfrm>
                    <a:prstGeom prst="rect">
                      <a:avLst/>
                    </a:prstGeom>
                    <a:noFill/>
                    <a:ln w="9525">
                      <a:noFill/>
                      <a:miter lim="800000"/>
                      <a:headEnd/>
                      <a:tailEnd/>
                    </a:ln>
                  </pic:spPr>
                </pic:pic>
              </a:graphicData>
            </a:graphic>
          </wp:inline>
        </w:drawing>
      </w:r>
    </w:p>
    <w:p w:rsidR="003D4103" w:rsidRDefault="003D4103" w:rsidP="009E7286">
      <w:pPr>
        <w:pageBreakBefore/>
        <w:spacing w:line="360" w:lineRule="auto"/>
        <w:jc w:val="center"/>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lastRenderedPageBreak/>
        <w:t>Содержание</w:t>
      </w:r>
    </w:p>
    <w:tbl>
      <w:tblPr>
        <w:tblStyle w:val="a3"/>
        <w:tblW w:w="0" w:type="auto"/>
        <w:tblLook w:val="04A0"/>
      </w:tblPr>
      <w:tblGrid>
        <w:gridCol w:w="1097"/>
        <w:gridCol w:w="6949"/>
        <w:gridCol w:w="1242"/>
      </w:tblGrid>
      <w:tr w:rsidR="003D4103" w:rsidRPr="00855DBE" w:rsidTr="005335EA">
        <w:tc>
          <w:tcPr>
            <w:tcW w:w="1097" w:type="dxa"/>
          </w:tcPr>
          <w:p w:rsidR="003D4103" w:rsidRPr="003D4103" w:rsidRDefault="003D4103" w:rsidP="00FF0393">
            <w:pPr>
              <w:contextualSpacing/>
              <w:rPr>
                <w:color w:val="000000"/>
                <w:spacing w:val="-6"/>
                <w:sz w:val="28"/>
                <w:szCs w:val="28"/>
                <w:lang w:eastAsia="ru-RU"/>
              </w:rPr>
            </w:pPr>
            <w:r>
              <w:rPr>
                <w:color w:val="000000"/>
                <w:spacing w:val="-6"/>
                <w:sz w:val="28"/>
                <w:szCs w:val="28"/>
                <w:lang w:val="en-US" w:eastAsia="ru-RU"/>
              </w:rPr>
              <w:t>I</w:t>
            </w:r>
          </w:p>
        </w:tc>
        <w:tc>
          <w:tcPr>
            <w:tcW w:w="6949" w:type="dxa"/>
          </w:tcPr>
          <w:p w:rsidR="003D4103" w:rsidRPr="00855DBE" w:rsidRDefault="003D4103" w:rsidP="00FF0393">
            <w:pPr>
              <w:contextualSpacing/>
              <w:rPr>
                <w:color w:val="000000"/>
                <w:spacing w:val="-6"/>
                <w:sz w:val="28"/>
                <w:szCs w:val="28"/>
                <w:lang w:eastAsia="ru-RU"/>
              </w:rPr>
            </w:pPr>
            <w:r>
              <w:rPr>
                <w:color w:val="000000"/>
                <w:spacing w:val="-6"/>
                <w:sz w:val="28"/>
                <w:szCs w:val="28"/>
                <w:lang w:eastAsia="ru-RU"/>
              </w:rPr>
              <w:t>ЦЕЛЕВОЙ РАЗДЕЛ</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w:t>
            </w:r>
          </w:p>
        </w:tc>
      </w:tr>
      <w:tr w:rsidR="003D4103" w:rsidRPr="00855DBE" w:rsidTr="005335EA">
        <w:tc>
          <w:tcPr>
            <w:tcW w:w="1097" w:type="dxa"/>
          </w:tcPr>
          <w:p w:rsidR="003D4103" w:rsidRPr="00855DBE" w:rsidRDefault="003D4103" w:rsidP="00FF0393">
            <w:pPr>
              <w:contextualSpacing/>
              <w:rPr>
                <w:color w:val="000000"/>
                <w:spacing w:val="-6"/>
                <w:sz w:val="28"/>
                <w:szCs w:val="28"/>
                <w:lang w:eastAsia="ru-RU"/>
              </w:rPr>
            </w:pPr>
            <w:r>
              <w:rPr>
                <w:color w:val="000000"/>
                <w:spacing w:val="-6"/>
                <w:sz w:val="28"/>
                <w:szCs w:val="28"/>
                <w:lang w:eastAsia="ru-RU"/>
              </w:rPr>
              <w:t>1</w:t>
            </w:r>
            <w:r w:rsidR="00D90F7C">
              <w:rPr>
                <w:color w:val="000000"/>
                <w:spacing w:val="-6"/>
                <w:sz w:val="28"/>
                <w:szCs w:val="28"/>
                <w:lang w:eastAsia="ru-RU"/>
              </w:rPr>
              <w:t>.1</w:t>
            </w:r>
          </w:p>
        </w:tc>
        <w:tc>
          <w:tcPr>
            <w:tcW w:w="6949" w:type="dxa"/>
          </w:tcPr>
          <w:p w:rsidR="003D4103" w:rsidRPr="00855DBE" w:rsidRDefault="003D4103" w:rsidP="00FF0393">
            <w:pPr>
              <w:contextualSpacing/>
              <w:rPr>
                <w:color w:val="000000"/>
                <w:spacing w:val="-6"/>
                <w:sz w:val="28"/>
                <w:szCs w:val="28"/>
                <w:lang w:eastAsia="ru-RU"/>
              </w:rPr>
            </w:pPr>
            <w:r>
              <w:rPr>
                <w:color w:val="000000"/>
                <w:spacing w:val="-6"/>
                <w:sz w:val="28"/>
                <w:szCs w:val="28"/>
                <w:lang w:eastAsia="ru-RU"/>
              </w:rPr>
              <w:t>Пояснительная записка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w:t>
            </w:r>
          </w:p>
        </w:tc>
      </w:tr>
      <w:tr w:rsidR="003D4103" w:rsidRPr="00855DBE" w:rsidTr="005335EA">
        <w:tc>
          <w:tcPr>
            <w:tcW w:w="1097" w:type="dxa"/>
          </w:tcPr>
          <w:p w:rsidR="003D4103" w:rsidRPr="00855DBE" w:rsidRDefault="003D4103" w:rsidP="00FF0393">
            <w:pPr>
              <w:contextualSpacing/>
              <w:rPr>
                <w:color w:val="000000"/>
                <w:spacing w:val="-6"/>
                <w:sz w:val="28"/>
                <w:szCs w:val="28"/>
                <w:lang w:eastAsia="ru-RU"/>
              </w:rPr>
            </w:pPr>
            <w:r>
              <w:rPr>
                <w:color w:val="000000"/>
                <w:spacing w:val="-6"/>
                <w:sz w:val="28"/>
                <w:szCs w:val="28"/>
                <w:lang w:eastAsia="ru-RU"/>
              </w:rPr>
              <w:t>1.1</w:t>
            </w:r>
            <w:r w:rsidR="00D90F7C">
              <w:rPr>
                <w:color w:val="000000"/>
                <w:spacing w:val="-6"/>
                <w:sz w:val="28"/>
                <w:szCs w:val="28"/>
                <w:lang w:eastAsia="ru-RU"/>
              </w:rPr>
              <w:t>.1</w:t>
            </w:r>
          </w:p>
        </w:tc>
        <w:tc>
          <w:tcPr>
            <w:tcW w:w="6949" w:type="dxa"/>
          </w:tcPr>
          <w:p w:rsidR="003D4103" w:rsidRPr="00855DBE" w:rsidRDefault="003D4103" w:rsidP="00FF0393">
            <w:pPr>
              <w:contextualSpacing/>
              <w:rPr>
                <w:color w:val="000000"/>
                <w:spacing w:val="-6"/>
                <w:sz w:val="28"/>
                <w:szCs w:val="28"/>
                <w:lang w:eastAsia="ru-RU"/>
              </w:rPr>
            </w:pPr>
            <w:r>
              <w:rPr>
                <w:color w:val="000000"/>
                <w:spacing w:val="-6"/>
                <w:sz w:val="28"/>
                <w:szCs w:val="28"/>
                <w:lang w:eastAsia="ru-RU"/>
              </w:rPr>
              <w:t>Цели и задачи  Программы</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9</w:t>
            </w:r>
          </w:p>
        </w:tc>
      </w:tr>
      <w:tr w:rsidR="00D90F7C" w:rsidRPr="00855DBE" w:rsidTr="005335EA">
        <w:tc>
          <w:tcPr>
            <w:tcW w:w="1097" w:type="dxa"/>
          </w:tcPr>
          <w:p w:rsidR="00D90F7C" w:rsidRDefault="00D90F7C" w:rsidP="00FF0393">
            <w:pPr>
              <w:contextualSpacing/>
              <w:rPr>
                <w:color w:val="000000"/>
                <w:spacing w:val="-6"/>
                <w:sz w:val="28"/>
                <w:szCs w:val="28"/>
              </w:rPr>
            </w:pPr>
            <w:r>
              <w:rPr>
                <w:color w:val="000000"/>
                <w:spacing w:val="-6"/>
                <w:sz w:val="28"/>
                <w:szCs w:val="28"/>
              </w:rPr>
              <w:t>1.1.1.1</w:t>
            </w:r>
          </w:p>
        </w:tc>
        <w:tc>
          <w:tcPr>
            <w:tcW w:w="6949" w:type="dxa"/>
          </w:tcPr>
          <w:p w:rsidR="00D90F7C" w:rsidRDefault="00D90F7C" w:rsidP="00FF0393">
            <w:pPr>
              <w:contextualSpacing/>
              <w:rPr>
                <w:color w:val="000000"/>
                <w:spacing w:val="-6"/>
                <w:sz w:val="28"/>
                <w:szCs w:val="28"/>
              </w:rPr>
            </w:pPr>
            <w:r>
              <w:rPr>
                <w:color w:val="000000"/>
                <w:spacing w:val="-6"/>
                <w:sz w:val="28"/>
                <w:szCs w:val="28"/>
                <w:lang w:eastAsia="ru-RU"/>
              </w:rPr>
              <w:t>Цели и задачи  Программы (обязательная часть)</w:t>
            </w:r>
          </w:p>
        </w:tc>
        <w:tc>
          <w:tcPr>
            <w:tcW w:w="1242" w:type="dxa"/>
          </w:tcPr>
          <w:p w:rsidR="00D90F7C" w:rsidRPr="00855DBE" w:rsidRDefault="003B51A5" w:rsidP="00FF0393">
            <w:pPr>
              <w:contextualSpacing/>
              <w:rPr>
                <w:color w:val="000000"/>
                <w:spacing w:val="-6"/>
                <w:sz w:val="28"/>
                <w:szCs w:val="28"/>
              </w:rPr>
            </w:pPr>
            <w:r>
              <w:rPr>
                <w:color w:val="000000"/>
                <w:spacing w:val="-6"/>
                <w:sz w:val="28"/>
                <w:szCs w:val="28"/>
              </w:rPr>
              <w:t>9</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3D4103">
              <w:rPr>
                <w:color w:val="000000"/>
                <w:spacing w:val="-6"/>
                <w:sz w:val="28"/>
                <w:szCs w:val="28"/>
                <w:lang w:eastAsia="ru-RU"/>
              </w:rPr>
              <w:t>1.</w:t>
            </w:r>
            <w:r>
              <w:rPr>
                <w:color w:val="000000"/>
                <w:spacing w:val="-6"/>
                <w:sz w:val="28"/>
                <w:szCs w:val="28"/>
                <w:lang w:eastAsia="ru-RU"/>
              </w:rPr>
              <w:t>1.</w:t>
            </w:r>
            <w:r w:rsidR="003D4103">
              <w:rPr>
                <w:color w:val="000000"/>
                <w:spacing w:val="-6"/>
                <w:sz w:val="28"/>
                <w:szCs w:val="28"/>
                <w:lang w:eastAsia="ru-RU"/>
              </w:rPr>
              <w:t>2</w:t>
            </w:r>
          </w:p>
        </w:tc>
        <w:tc>
          <w:tcPr>
            <w:tcW w:w="6949" w:type="dxa"/>
          </w:tcPr>
          <w:p w:rsidR="003D4103" w:rsidRPr="00855DBE" w:rsidRDefault="003D4103" w:rsidP="003D4103">
            <w:pPr>
              <w:contextualSpacing/>
              <w:rPr>
                <w:color w:val="000000"/>
                <w:spacing w:val="-6"/>
                <w:sz w:val="28"/>
                <w:szCs w:val="28"/>
                <w:lang w:eastAsia="ru-RU"/>
              </w:rPr>
            </w:pPr>
            <w:r>
              <w:rPr>
                <w:color w:val="000000"/>
                <w:spacing w:val="-6"/>
                <w:sz w:val="28"/>
                <w:szCs w:val="28"/>
                <w:lang w:eastAsia="ru-RU"/>
              </w:rPr>
              <w:t>Цели и задачи  Программы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10</w:t>
            </w:r>
          </w:p>
        </w:tc>
      </w:tr>
      <w:tr w:rsidR="003D4103" w:rsidRPr="00855DBE" w:rsidTr="005335EA">
        <w:tc>
          <w:tcPr>
            <w:tcW w:w="1097" w:type="dxa"/>
          </w:tcPr>
          <w:p w:rsidR="003D4103" w:rsidRPr="00855DBE" w:rsidRDefault="00966E09" w:rsidP="00FF0393">
            <w:pPr>
              <w:contextualSpacing/>
              <w:rPr>
                <w:color w:val="000000"/>
                <w:spacing w:val="-6"/>
                <w:sz w:val="28"/>
                <w:szCs w:val="28"/>
                <w:lang w:eastAsia="ru-RU"/>
              </w:rPr>
            </w:pPr>
            <w:r>
              <w:rPr>
                <w:color w:val="000000"/>
                <w:spacing w:val="-6"/>
                <w:sz w:val="28"/>
                <w:szCs w:val="28"/>
                <w:lang w:eastAsia="ru-RU"/>
              </w:rPr>
              <w:t>1.</w:t>
            </w:r>
            <w:r w:rsidR="00D90F7C">
              <w:rPr>
                <w:color w:val="000000"/>
                <w:spacing w:val="-6"/>
                <w:sz w:val="28"/>
                <w:szCs w:val="28"/>
                <w:lang w:eastAsia="ru-RU"/>
              </w:rPr>
              <w:t>1.2</w:t>
            </w:r>
          </w:p>
        </w:tc>
        <w:tc>
          <w:tcPr>
            <w:tcW w:w="6949" w:type="dxa"/>
          </w:tcPr>
          <w:p w:rsidR="003D4103" w:rsidRPr="00855DBE" w:rsidRDefault="00966E09" w:rsidP="00FF0393">
            <w:pPr>
              <w:contextualSpacing/>
              <w:rPr>
                <w:color w:val="000000"/>
                <w:spacing w:val="-6"/>
                <w:sz w:val="28"/>
                <w:szCs w:val="28"/>
                <w:lang w:eastAsia="ru-RU"/>
              </w:rPr>
            </w:pPr>
            <w:r>
              <w:rPr>
                <w:color w:val="000000"/>
                <w:spacing w:val="-6"/>
                <w:sz w:val="28"/>
                <w:szCs w:val="28"/>
                <w:lang w:eastAsia="ru-RU"/>
              </w:rPr>
              <w:t>Принципы и подходы к формированию Программы</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11</w:t>
            </w:r>
          </w:p>
        </w:tc>
      </w:tr>
      <w:tr w:rsidR="00966E09" w:rsidRPr="00855DBE" w:rsidTr="005335EA">
        <w:tc>
          <w:tcPr>
            <w:tcW w:w="1097" w:type="dxa"/>
          </w:tcPr>
          <w:p w:rsidR="00966E09" w:rsidRDefault="00966E09" w:rsidP="00FF0393">
            <w:pPr>
              <w:contextualSpacing/>
              <w:rPr>
                <w:color w:val="000000"/>
                <w:spacing w:val="-6"/>
                <w:sz w:val="28"/>
                <w:szCs w:val="28"/>
              </w:rPr>
            </w:pPr>
            <w:r>
              <w:rPr>
                <w:color w:val="000000"/>
                <w:spacing w:val="-6"/>
                <w:sz w:val="28"/>
                <w:szCs w:val="28"/>
              </w:rPr>
              <w:t>1.</w:t>
            </w:r>
            <w:r w:rsidR="00D90F7C">
              <w:rPr>
                <w:color w:val="000000"/>
                <w:spacing w:val="-6"/>
                <w:sz w:val="28"/>
                <w:szCs w:val="28"/>
              </w:rPr>
              <w:t>1.3</w:t>
            </w:r>
          </w:p>
        </w:tc>
        <w:tc>
          <w:tcPr>
            <w:tcW w:w="6949" w:type="dxa"/>
          </w:tcPr>
          <w:p w:rsidR="00966E09" w:rsidRDefault="00966E09" w:rsidP="00FF0393">
            <w:pPr>
              <w:contextualSpacing/>
              <w:rPr>
                <w:color w:val="000000"/>
                <w:spacing w:val="-6"/>
                <w:sz w:val="28"/>
                <w:szCs w:val="28"/>
              </w:rPr>
            </w:pPr>
            <w:r>
              <w:rPr>
                <w:color w:val="000000"/>
                <w:spacing w:val="-6"/>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1242" w:type="dxa"/>
          </w:tcPr>
          <w:p w:rsidR="00966E09" w:rsidRPr="00855DBE" w:rsidRDefault="003B51A5" w:rsidP="00FF0393">
            <w:pPr>
              <w:contextualSpacing/>
              <w:rPr>
                <w:color w:val="000000"/>
                <w:spacing w:val="-6"/>
                <w:sz w:val="28"/>
                <w:szCs w:val="28"/>
              </w:rPr>
            </w:pPr>
            <w:r>
              <w:rPr>
                <w:color w:val="000000"/>
                <w:spacing w:val="-6"/>
                <w:sz w:val="28"/>
                <w:szCs w:val="28"/>
              </w:rPr>
              <w:t>1</w:t>
            </w:r>
            <w:r w:rsidR="00FE532A">
              <w:rPr>
                <w:color w:val="000000"/>
                <w:spacing w:val="-6"/>
                <w:sz w:val="28"/>
                <w:szCs w:val="28"/>
              </w:rPr>
              <w:t>3</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w:t>
            </w:r>
            <w:r>
              <w:rPr>
                <w:color w:val="000000"/>
                <w:spacing w:val="-6"/>
                <w:sz w:val="28"/>
                <w:szCs w:val="28"/>
                <w:lang w:eastAsia="ru-RU"/>
              </w:rPr>
              <w:t>.</w:t>
            </w:r>
          </w:p>
        </w:tc>
        <w:tc>
          <w:tcPr>
            <w:tcW w:w="6949" w:type="dxa"/>
          </w:tcPr>
          <w:p w:rsidR="003D4103" w:rsidRPr="00855DBE" w:rsidRDefault="00966E09" w:rsidP="00FF0393">
            <w:pPr>
              <w:contextualSpacing/>
              <w:rPr>
                <w:color w:val="000000"/>
                <w:spacing w:val="-6"/>
                <w:sz w:val="28"/>
                <w:szCs w:val="28"/>
                <w:lang w:eastAsia="ru-RU"/>
              </w:rPr>
            </w:pPr>
            <w:r>
              <w:rPr>
                <w:color w:val="000000"/>
                <w:spacing w:val="-6"/>
                <w:sz w:val="28"/>
                <w:szCs w:val="28"/>
                <w:lang w:eastAsia="ru-RU"/>
              </w:rPr>
              <w:t>Планируемые результаты освоения Программы</w:t>
            </w:r>
          </w:p>
        </w:tc>
        <w:tc>
          <w:tcPr>
            <w:tcW w:w="1242" w:type="dxa"/>
          </w:tcPr>
          <w:p w:rsidR="003D4103" w:rsidRPr="00855DBE" w:rsidRDefault="00FE532A" w:rsidP="00FF0393">
            <w:pPr>
              <w:contextualSpacing/>
              <w:rPr>
                <w:color w:val="000000"/>
                <w:spacing w:val="-6"/>
                <w:sz w:val="28"/>
                <w:szCs w:val="28"/>
                <w:lang w:eastAsia="ru-RU"/>
              </w:rPr>
            </w:pPr>
            <w:r>
              <w:rPr>
                <w:color w:val="000000"/>
                <w:spacing w:val="-6"/>
                <w:sz w:val="28"/>
                <w:szCs w:val="28"/>
                <w:lang w:eastAsia="ru-RU"/>
              </w:rPr>
              <w:t>23</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w:t>
            </w:r>
            <w:r>
              <w:rPr>
                <w:color w:val="000000"/>
                <w:spacing w:val="-6"/>
                <w:sz w:val="28"/>
                <w:szCs w:val="28"/>
                <w:lang w:eastAsia="ru-RU"/>
              </w:rPr>
              <w:t>1</w:t>
            </w:r>
          </w:p>
        </w:tc>
        <w:tc>
          <w:tcPr>
            <w:tcW w:w="6949" w:type="dxa"/>
          </w:tcPr>
          <w:p w:rsidR="003D4103" w:rsidRPr="00855DBE" w:rsidRDefault="009665CB" w:rsidP="00FF0393">
            <w:pPr>
              <w:contextualSpacing/>
              <w:rPr>
                <w:color w:val="000000"/>
                <w:spacing w:val="-6"/>
                <w:sz w:val="28"/>
                <w:szCs w:val="28"/>
                <w:lang w:eastAsia="ru-RU"/>
              </w:rPr>
            </w:pPr>
            <w:r>
              <w:rPr>
                <w:color w:val="000000"/>
                <w:spacing w:val="-6"/>
                <w:sz w:val="28"/>
                <w:szCs w:val="28"/>
                <w:lang w:eastAsia="ru-RU"/>
              </w:rPr>
              <w:t>Планируемые результаты освоения Программы</w:t>
            </w:r>
            <w:r w:rsidR="003B51A5">
              <w:rPr>
                <w:color w:val="000000"/>
                <w:spacing w:val="-6"/>
                <w:sz w:val="28"/>
                <w:szCs w:val="28"/>
                <w:lang w:eastAsia="ru-RU"/>
              </w:rPr>
              <w:t xml:space="preserve">          </w:t>
            </w:r>
            <w:r w:rsidR="005335EA">
              <w:rPr>
                <w:color w:val="000000"/>
                <w:spacing w:val="-6"/>
                <w:sz w:val="28"/>
                <w:szCs w:val="28"/>
                <w:lang w:eastAsia="ru-RU"/>
              </w:rPr>
              <w:t xml:space="preserve">                 </w:t>
            </w:r>
            <w:r w:rsidR="003B51A5">
              <w:rPr>
                <w:color w:val="000000"/>
                <w:spacing w:val="-6"/>
                <w:sz w:val="28"/>
                <w:szCs w:val="28"/>
                <w:lang w:eastAsia="ru-RU"/>
              </w:rPr>
              <w:t>(</w:t>
            </w:r>
            <w:r>
              <w:rPr>
                <w:color w:val="000000"/>
                <w:spacing w:val="-6"/>
                <w:sz w:val="28"/>
                <w:szCs w:val="28"/>
                <w:lang w:eastAsia="ru-RU"/>
              </w:rPr>
              <w:t>1 младшая группа)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23</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w:t>
            </w:r>
            <w:r>
              <w:rPr>
                <w:color w:val="000000"/>
                <w:spacing w:val="-6"/>
                <w:sz w:val="28"/>
                <w:szCs w:val="28"/>
                <w:lang w:eastAsia="ru-RU"/>
              </w:rPr>
              <w:t>2</w:t>
            </w:r>
          </w:p>
        </w:tc>
        <w:tc>
          <w:tcPr>
            <w:tcW w:w="6949" w:type="dxa"/>
          </w:tcPr>
          <w:p w:rsidR="003D4103" w:rsidRPr="00855DBE" w:rsidRDefault="009665CB" w:rsidP="00FF0393">
            <w:pPr>
              <w:contextualSpacing/>
              <w:rPr>
                <w:color w:val="000000"/>
                <w:spacing w:val="-6"/>
                <w:sz w:val="28"/>
                <w:szCs w:val="28"/>
                <w:lang w:eastAsia="ru-RU"/>
              </w:rPr>
            </w:pPr>
            <w:r>
              <w:rPr>
                <w:color w:val="000000"/>
                <w:spacing w:val="-6"/>
                <w:sz w:val="28"/>
                <w:szCs w:val="28"/>
                <w:lang w:eastAsia="ru-RU"/>
              </w:rPr>
              <w:t xml:space="preserve">Планируемые результаты освоения Программы </w:t>
            </w:r>
            <w:r w:rsidR="003B51A5">
              <w:rPr>
                <w:color w:val="000000"/>
                <w:spacing w:val="-6"/>
                <w:sz w:val="28"/>
                <w:szCs w:val="28"/>
                <w:lang w:eastAsia="ru-RU"/>
              </w:rPr>
              <w:t xml:space="preserve">              </w:t>
            </w:r>
            <w:r w:rsidR="005335EA">
              <w:rPr>
                <w:color w:val="000000"/>
                <w:spacing w:val="-6"/>
                <w:sz w:val="28"/>
                <w:szCs w:val="28"/>
                <w:lang w:eastAsia="ru-RU"/>
              </w:rPr>
              <w:t xml:space="preserve">   </w:t>
            </w:r>
            <w:r w:rsidR="003B51A5">
              <w:rPr>
                <w:color w:val="000000"/>
                <w:spacing w:val="-6"/>
                <w:sz w:val="28"/>
                <w:szCs w:val="28"/>
                <w:lang w:eastAsia="ru-RU"/>
              </w:rPr>
              <w:t xml:space="preserve"> </w:t>
            </w:r>
            <w:r>
              <w:rPr>
                <w:color w:val="000000"/>
                <w:spacing w:val="-6"/>
                <w:sz w:val="28"/>
                <w:szCs w:val="28"/>
                <w:lang w:eastAsia="ru-RU"/>
              </w:rPr>
              <w:t>( 2 младшая группа)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27</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w:t>
            </w:r>
            <w:r>
              <w:rPr>
                <w:color w:val="000000"/>
                <w:spacing w:val="-6"/>
                <w:sz w:val="28"/>
                <w:szCs w:val="28"/>
                <w:lang w:eastAsia="ru-RU"/>
              </w:rPr>
              <w:t>3</w:t>
            </w:r>
          </w:p>
        </w:tc>
        <w:tc>
          <w:tcPr>
            <w:tcW w:w="6949" w:type="dxa"/>
          </w:tcPr>
          <w:p w:rsidR="003D4103" w:rsidRPr="00855DBE" w:rsidRDefault="009665CB" w:rsidP="009665CB">
            <w:pPr>
              <w:contextualSpacing/>
              <w:rPr>
                <w:color w:val="000000"/>
                <w:spacing w:val="-6"/>
                <w:sz w:val="28"/>
                <w:szCs w:val="28"/>
                <w:lang w:eastAsia="ru-RU"/>
              </w:rPr>
            </w:pPr>
            <w:r>
              <w:rPr>
                <w:color w:val="000000"/>
                <w:spacing w:val="-6"/>
                <w:sz w:val="28"/>
                <w:szCs w:val="28"/>
                <w:lang w:eastAsia="ru-RU"/>
              </w:rPr>
              <w:t>Планируемые результаты освоения Программы                    ( средняя группа)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31</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w:t>
            </w:r>
            <w:r>
              <w:rPr>
                <w:color w:val="000000"/>
                <w:spacing w:val="-6"/>
                <w:sz w:val="28"/>
                <w:szCs w:val="28"/>
                <w:lang w:eastAsia="ru-RU"/>
              </w:rPr>
              <w:t>4</w:t>
            </w:r>
          </w:p>
        </w:tc>
        <w:tc>
          <w:tcPr>
            <w:tcW w:w="6949" w:type="dxa"/>
          </w:tcPr>
          <w:p w:rsidR="003D4103" w:rsidRPr="00855DBE" w:rsidRDefault="009665CB" w:rsidP="009665CB">
            <w:pPr>
              <w:contextualSpacing/>
              <w:rPr>
                <w:color w:val="000000"/>
                <w:spacing w:val="-6"/>
                <w:sz w:val="28"/>
                <w:szCs w:val="28"/>
                <w:lang w:eastAsia="ru-RU"/>
              </w:rPr>
            </w:pPr>
            <w:r>
              <w:rPr>
                <w:color w:val="000000"/>
                <w:spacing w:val="-6"/>
                <w:sz w:val="28"/>
                <w:szCs w:val="28"/>
                <w:lang w:eastAsia="ru-RU"/>
              </w:rPr>
              <w:t>Планируемые результаты освоения Программы                    (старшая группа)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36</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w:t>
            </w:r>
            <w:r w:rsidR="009665CB">
              <w:rPr>
                <w:color w:val="000000"/>
                <w:spacing w:val="-6"/>
                <w:sz w:val="28"/>
                <w:szCs w:val="28"/>
                <w:lang w:eastAsia="ru-RU"/>
              </w:rPr>
              <w:t>2.5</w:t>
            </w:r>
          </w:p>
        </w:tc>
        <w:tc>
          <w:tcPr>
            <w:tcW w:w="6949" w:type="dxa"/>
          </w:tcPr>
          <w:p w:rsidR="003D4103" w:rsidRPr="00855DBE" w:rsidRDefault="009665CB" w:rsidP="009665CB">
            <w:pPr>
              <w:contextualSpacing/>
              <w:rPr>
                <w:spacing w:val="-6"/>
                <w:sz w:val="28"/>
                <w:szCs w:val="28"/>
                <w:lang w:eastAsia="ru-RU"/>
              </w:rPr>
            </w:pPr>
            <w:r>
              <w:rPr>
                <w:color w:val="000000"/>
                <w:spacing w:val="-6"/>
                <w:sz w:val="28"/>
                <w:szCs w:val="28"/>
                <w:lang w:eastAsia="ru-RU"/>
              </w:rPr>
              <w:t>Планируемые результаты освоения Программы                    (подготовительная к школе  группа)</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40</w:t>
            </w:r>
          </w:p>
        </w:tc>
      </w:tr>
      <w:tr w:rsidR="003D4103" w:rsidRPr="00855DBE" w:rsidTr="005335EA">
        <w:tc>
          <w:tcPr>
            <w:tcW w:w="1097" w:type="dxa"/>
          </w:tcPr>
          <w:p w:rsidR="003D4103" w:rsidRPr="00855DBE" w:rsidRDefault="00D90F7C" w:rsidP="00FF0393">
            <w:pPr>
              <w:contextualSpacing/>
              <w:rPr>
                <w:color w:val="000000"/>
                <w:spacing w:val="-6"/>
                <w:sz w:val="28"/>
                <w:szCs w:val="28"/>
                <w:lang w:eastAsia="ru-RU"/>
              </w:rPr>
            </w:pPr>
            <w:r>
              <w:rPr>
                <w:color w:val="000000"/>
                <w:spacing w:val="-6"/>
                <w:sz w:val="28"/>
                <w:szCs w:val="28"/>
                <w:lang w:eastAsia="ru-RU"/>
              </w:rPr>
              <w:t>1.2.6</w:t>
            </w:r>
          </w:p>
        </w:tc>
        <w:tc>
          <w:tcPr>
            <w:tcW w:w="6949" w:type="dxa"/>
          </w:tcPr>
          <w:p w:rsidR="003D4103" w:rsidRPr="00855DBE" w:rsidRDefault="009665CB" w:rsidP="00FF0393">
            <w:pPr>
              <w:contextualSpacing/>
              <w:rPr>
                <w:color w:val="000000"/>
                <w:spacing w:val="-6"/>
                <w:sz w:val="28"/>
                <w:szCs w:val="28"/>
                <w:lang w:eastAsia="ru-RU"/>
              </w:rPr>
            </w:pPr>
            <w:r>
              <w:rPr>
                <w:color w:val="000000"/>
                <w:spacing w:val="-6"/>
                <w:sz w:val="28"/>
                <w:szCs w:val="28"/>
                <w:lang w:eastAsia="ru-RU"/>
              </w:rPr>
              <w:t>Целевые ориентиры</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49</w:t>
            </w:r>
          </w:p>
        </w:tc>
      </w:tr>
      <w:tr w:rsidR="003D4103" w:rsidRPr="00855DBE" w:rsidTr="005335EA">
        <w:tc>
          <w:tcPr>
            <w:tcW w:w="1097" w:type="dxa"/>
          </w:tcPr>
          <w:p w:rsidR="003D4103" w:rsidRPr="005F3B22" w:rsidRDefault="005F3B22" w:rsidP="00FF0393">
            <w:pPr>
              <w:contextualSpacing/>
              <w:rPr>
                <w:color w:val="000000"/>
                <w:spacing w:val="-6"/>
                <w:sz w:val="28"/>
                <w:szCs w:val="28"/>
                <w:lang w:eastAsia="ru-RU"/>
              </w:rPr>
            </w:pPr>
            <w:r>
              <w:rPr>
                <w:color w:val="000000"/>
                <w:spacing w:val="-6"/>
                <w:sz w:val="28"/>
                <w:szCs w:val="28"/>
                <w:lang w:val="en-US" w:eastAsia="ru-RU"/>
              </w:rPr>
              <w:t>II</w:t>
            </w:r>
          </w:p>
        </w:tc>
        <w:tc>
          <w:tcPr>
            <w:tcW w:w="6949" w:type="dxa"/>
          </w:tcPr>
          <w:p w:rsidR="003D4103" w:rsidRPr="00855DBE" w:rsidRDefault="005F3B22" w:rsidP="00FF0393">
            <w:pPr>
              <w:contextualSpacing/>
              <w:rPr>
                <w:color w:val="000000"/>
                <w:spacing w:val="-6"/>
                <w:sz w:val="28"/>
                <w:szCs w:val="28"/>
                <w:lang w:eastAsia="ru-RU"/>
              </w:rPr>
            </w:pPr>
            <w:r>
              <w:rPr>
                <w:color w:val="000000"/>
                <w:spacing w:val="-6"/>
                <w:sz w:val="28"/>
                <w:szCs w:val="28"/>
                <w:lang w:eastAsia="ru-RU"/>
              </w:rPr>
              <w:t>СОДЕРЖАТЕЛЬНЫЙ РАЗДЕЛ</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52</w:t>
            </w:r>
          </w:p>
        </w:tc>
      </w:tr>
      <w:tr w:rsidR="00866916" w:rsidRPr="00855DBE" w:rsidTr="005335EA">
        <w:tc>
          <w:tcPr>
            <w:tcW w:w="1097" w:type="dxa"/>
          </w:tcPr>
          <w:p w:rsidR="00866916" w:rsidRPr="00866916" w:rsidRDefault="00866916" w:rsidP="00FF0393">
            <w:pPr>
              <w:contextualSpacing/>
              <w:rPr>
                <w:color w:val="000000"/>
                <w:spacing w:val="-6"/>
                <w:sz w:val="28"/>
                <w:szCs w:val="28"/>
              </w:rPr>
            </w:pPr>
            <w:r>
              <w:rPr>
                <w:color w:val="000000"/>
                <w:spacing w:val="-6"/>
                <w:sz w:val="28"/>
                <w:szCs w:val="28"/>
              </w:rPr>
              <w:t>2.1</w:t>
            </w:r>
          </w:p>
        </w:tc>
        <w:tc>
          <w:tcPr>
            <w:tcW w:w="6949" w:type="dxa"/>
          </w:tcPr>
          <w:p w:rsidR="00866916" w:rsidRDefault="00866916" w:rsidP="00FF0393">
            <w:pPr>
              <w:contextualSpacing/>
              <w:rPr>
                <w:color w:val="000000"/>
                <w:spacing w:val="-6"/>
                <w:sz w:val="28"/>
                <w:szCs w:val="28"/>
              </w:rPr>
            </w:pPr>
            <w:r>
              <w:rPr>
                <w:color w:val="000000"/>
                <w:spacing w:val="-6"/>
                <w:sz w:val="28"/>
                <w:szCs w:val="28"/>
              </w:rPr>
              <w:t>Общие положения</w:t>
            </w:r>
          </w:p>
        </w:tc>
        <w:tc>
          <w:tcPr>
            <w:tcW w:w="1242" w:type="dxa"/>
          </w:tcPr>
          <w:p w:rsidR="00866916" w:rsidRPr="00855DBE" w:rsidRDefault="003B51A5" w:rsidP="00FF0393">
            <w:pPr>
              <w:contextualSpacing/>
              <w:rPr>
                <w:color w:val="000000"/>
                <w:spacing w:val="-6"/>
                <w:sz w:val="28"/>
                <w:szCs w:val="28"/>
              </w:rPr>
            </w:pPr>
            <w:r>
              <w:rPr>
                <w:color w:val="000000"/>
                <w:spacing w:val="-6"/>
                <w:sz w:val="28"/>
                <w:szCs w:val="28"/>
              </w:rPr>
              <w:t>52</w:t>
            </w:r>
          </w:p>
        </w:tc>
      </w:tr>
      <w:tr w:rsidR="003D4103" w:rsidRPr="00855DBE" w:rsidTr="005335EA">
        <w:tc>
          <w:tcPr>
            <w:tcW w:w="1097" w:type="dxa"/>
          </w:tcPr>
          <w:p w:rsidR="003D4103" w:rsidRPr="00855DBE" w:rsidRDefault="005F3B22" w:rsidP="00FF0393">
            <w:pPr>
              <w:contextualSpacing/>
              <w:rPr>
                <w:color w:val="000000"/>
                <w:spacing w:val="-6"/>
                <w:sz w:val="28"/>
                <w:szCs w:val="28"/>
                <w:lang w:eastAsia="ru-RU"/>
              </w:rPr>
            </w:pPr>
            <w:r>
              <w:rPr>
                <w:color w:val="000000"/>
                <w:spacing w:val="-6"/>
                <w:sz w:val="28"/>
                <w:szCs w:val="28"/>
                <w:lang w:eastAsia="ru-RU"/>
              </w:rPr>
              <w:t>2.</w:t>
            </w:r>
            <w:r w:rsidR="00866916">
              <w:rPr>
                <w:color w:val="000000"/>
                <w:spacing w:val="-6"/>
                <w:sz w:val="28"/>
                <w:szCs w:val="28"/>
                <w:lang w:eastAsia="ru-RU"/>
              </w:rPr>
              <w:t>2</w:t>
            </w:r>
          </w:p>
        </w:tc>
        <w:tc>
          <w:tcPr>
            <w:tcW w:w="6949" w:type="dxa"/>
          </w:tcPr>
          <w:p w:rsidR="003D4103" w:rsidRPr="00855DBE" w:rsidRDefault="005F3B22" w:rsidP="005F3B22">
            <w:pPr>
              <w:contextualSpacing/>
              <w:rPr>
                <w:color w:val="000000"/>
                <w:spacing w:val="-6"/>
                <w:sz w:val="28"/>
                <w:szCs w:val="28"/>
                <w:lang w:eastAsia="ru-RU"/>
              </w:rPr>
            </w:pPr>
            <w:r>
              <w:rPr>
                <w:color w:val="000000"/>
                <w:spacing w:val="-6"/>
                <w:sz w:val="28"/>
                <w:szCs w:val="28"/>
                <w:lang w:eastAsia="ru-RU"/>
              </w:rPr>
              <w:t xml:space="preserve">Описание </w:t>
            </w:r>
            <w:r w:rsidR="003B51A5">
              <w:rPr>
                <w:color w:val="000000"/>
                <w:spacing w:val="-6"/>
                <w:sz w:val="28"/>
                <w:szCs w:val="28"/>
                <w:lang w:eastAsia="ru-RU"/>
              </w:rPr>
              <w:t xml:space="preserve"> </w:t>
            </w:r>
            <w:r>
              <w:rPr>
                <w:color w:val="000000"/>
                <w:spacing w:val="-6"/>
                <w:sz w:val="28"/>
                <w:szCs w:val="28"/>
                <w:lang w:eastAsia="ru-RU"/>
              </w:rPr>
              <w:t xml:space="preserve">образовательной </w:t>
            </w:r>
            <w:r w:rsidR="003B51A5">
              <w:rPr>
                <w:color w:val="000000"/>
                <w:spacing w:val="-6"/>
                <w:sz w:val="28"/>
                <w:szCs w:val="28"/>
                <w:lang w:eastAsia="ru-RU"/>
              </w:rPr>
              <w:t xml:space="preserve"> </w:t>
            </w:r>
            <w:r>
              <w:rPr>
                <w:color w:val="000000"/>
                <w:spacing w:val="-6"/>
                <w:sz w:val="28"/>
                <w:szCs w:val="28"/>
                <w:lang w:eastAsia="ru-RU"/>
              </w:rPr>
              <w:t xml:space="preserve">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54</w:t>
            </w:r>
          </w:p>
        </w:tc>
      </w:tr>
      <w:tr w:rsidR="003D4103" w:rsidRPr="00855DBE" w:rsidTr="005335EA">
        <w:tc>
          <w:tcPr>
            <w:tcW w:w="1097" w:type="dxa"/>
          </w:tcPr>
          <w:p w:rsidR="003D4103" w:rsidRPr="00855DBE" w:rsidRDefault="00866916" w:rsidP="00FF0393">
            <w:pPr>
              <w:contextualSpacing/>
              <w:rPr>
                <w:color w:val="000000"/>
                <w:spacing w:val="-6"/>
                <w:sz w:val="28"/>
                <w:szCs w:val="28"/>
                <w:lang w:eastAsia="ru-RU"/>
              </w:rPr>
            </w:pPr>
            <w:r>
              <w:rPr>
                <w:color w:val="000000"/>
                <w:spacing w:val="-6"/>
                <w:sz w:val="28"/>
                <w:szCs w:val="28"/>
                <w:lang w:eastAsia="ru-RU"/>
              </w:rPr>
              <w:t>2.2</w:t>
            </w:r>
            <w:r w:rsidR="005F3B22">
              <w:rPr>
                <w:color w:val="000000"/>
                <w:spacing w:val="-6"/>
                <w:sz w:val="28"/>
                <w:szCs w:val="28"/>
                <w:lang w:eastAsia="ru-RU"/>
              </w:rPr>
              <w:t>.1</w:t>
            </w:r>
          </w:p>
        </w:tc>
        <w:tc>
          <w:tcPr>
            <w:tcW w:w="6949" w:type="dxa"/>
          </w:tcPr>
          <w:p w:rsidR="003D4103" w:rsidRPr="00855DBE" w:rsidRDefault="005F3B22" w:rsidP="00FF0393">
            <w:pPr>
              <w:contextualSpacing/>
              <w:rPr>
                <w:color w:val="000000"/>
                <w:spacing w:val="-6"/>
                <w:sz w:val="28"/>
                <w:szCs w:val="28"/>
                <w:lang w:eastAsia="ru-RU"/>
              </w:rPr>
            </w:pPr>
            <w:r>
              <w:rPr>
                <w:color w:val="000000"/>
                <w:spacing w:val="-6"/>
                <w:sz w:val="28"/>
                <w:szCs w:val="28"/>
                <w:lang w:eastAsia="ru-RU"/>
              </w:rPr>
              <w:t>Содержание образовательной области «Социально-коммуникативное развитие»</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54</w:t>
            </w:r>
          </w:p>
        </w:tc>
      </w:tr>
      <w:tr w:rsidR="003D4103" w:rsidRPr="00855DBE" w:rsidTr="005335EA">
        <w:tc>
          <w:tcPr>
            <w:tcW w:w="1097" w:type="dxa"/>
          </w:tcPr>
          <w:p w:rsidR="003D4103" w:rsidRPr="00855DBE" w:rsidRDefault="005F3B22" w:rsidP="00866916">
            <w:pPr>
              <w:contextualSpacing/>
              <w:rPr>
                <w:color w:val="000000"/>
                <w:spacing w:val="-6"/>
                <w:sz w:val="28"/>
                <w:szCs w:val="28"/>
                <w:lang w:eastAsia="ru-RU"/>
              </w:rPr>
            </w:pPr>
            <w:r>
              <w:rPr>
                <w:color w:val="000000"/>
                <w:spacing w:val="-6"/>
                <w:sz w:val="28"/>
                <w:szCs w:val="28"/>
                <w:lang w:eastAsia="ru-RU"/>
              </w:rPr>
              <w:t>2.</w:t>
            </w:r>
            <w:r w:rsidR="00866916">
              <w:rPr>
                <w:color w:val="000000"/>
                <w:spacing w:val="-6"/>
                <w:sz w:val="28"/>
                <w:szCs w:val="28"/>
                <w:lang w:eastAsia="ru-RU"/>
              </w:rPr>
              <w:t>2</w:t>
            </w:r>
            <w:r>
              <w:rPr>
                <w:color w:val="000000"/>
                <w:spacing w:val="-6"/>
                <w:sz w:val="28"/>
                <w:szCs w:val="28"/>
                <w:lang w:eastAsia="ru-RU"/>
              </w:rPr>
              <w:t>.1.1</w:t>
            </w:r>
          </w:p>
        </w:tc>
        <w:tc>
          <w:tcPr>
            <w:tcW w:w="6949" w:type="dxa"/>
          </w:tcPr>
          <w:p w:rsidR="003D4103" w:rsidRPr="00855DBE" w:rsidRDefault="005F3B22" w:rsidP="00FF0393">
            <w:pPr>
              <w:contextualSpacing/>
              <w:rPr>
                <w:color w:val="000000"/>
                <w:spacing w:val="-6"/>
                <w:sz w:val="28"/>
                <w:szCs w:val="28"/>
                <w:lang w:eastAsia="ru-RU"/>
              </w:rPr>
            </w:pPr>
            <w:r>
              <w:rPr>
                <w:color w:val="000000"/>
                <w:spacing w:val="-6"/>
                <w:sz w:val="28"/>
                <w:szCs w:val="28"/>
                <w:lang w:eastAsia="ru-RU"/>
              </w:rPr>
              <w:t>Содержание образовательной области «Социально-коммуникативное развитие» (обязательная часть)</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54</w:t>
            </w:r>
          </w:p>
        </w:tc>
      </w:tr>
      <w:tr w:rsidR="003D4103" w:rsidRPr="00855DBE" w:rsidTr="005335EA">
        <w:tc>
          <w:tcPr>
            <w:tcW w:w="1097" w:type="dxa"/>
          </w:tcPr>
          <w:p w:rsidR="003D4103" w:rsidRPr="00855DBE" w:rsidRDefault="00866916" w:rsidP="00FF0393">
            <w:pPr>
              <w:contextualSpacing/>
              <w:rPr>
                <w:color w:val="000000"/>
                <w:spacing w:val="-6"/>
                <w:sz w:val="28"/>
                <w:szCs w:val="28"/>
                <w:lang w:eastAsia="ru-RU"/>
              </w:rPr>
            </w:pPr>
            <w:r>
              <w:rPr>
                <w:color w:val="000000"/>
                <w:spacing w:val="-6"/>
                <w:sz w:val="28"/>
                <w:szCs w:val="28"/>
                <w:lang w:eastAsia="ru-RU"/>
              </w:rPr>
              <w:t>2.2</w:t>
            </w:r>
            <w:r w:rsidR="005F3B22">
              <w:rPr>
                <w:color w:val="000000"/>
                <w:spacing w:val="-6"/>
                <w:sz w:val="28"/>
                <w:szCs w:val="28"/>
                <w:lang w:eastAsia="ru-RU"/>
              </w:rPr>
              <w:t>.1.2</w:t>
            </w:r>
          </w:p>
        </w:tc>
        <w:tc>
          <w:tcPr>
            <w:tcW w:w="6949" w:type="dxa"/>
          </w:tcPr>
          <w:p w:rsidR="003D4103" w:rsidRPr="00855DBE" w:rsidRDefault="005F3B22" w:rsidP="00FF0393">
            <w:pPr>
              <w:contextualSpacing/>
              <w:rPr>
                <w:color w:val="000000"/>
                <w:spacing w:val="-6"/>
                <w:sz w:val="28"/>
                <w:szCs w:val="28"/>
                <w:lang w:eastAsia="ru-RU"/>
              </w:rPr>
            </w:pPr>
            <w:r>
              <w:rPr>
                <w:color w:val="000000"/>
                <w:spacing w:val="-6"/>
                <w:sz w:val="28"/>
                <w:szCs w:val="28"/>
                <w:lang w:eastAsia="ru-RU"/>
              </w:rPr>
              <w:t>Содержание образовательной области «Социально-коммуникативное развитие»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56</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 xml:space="preserve">2.2.2 </w:t>
            </w:r>
          </w:p>
        </w:tc>
        <w:tc>
          <w:tcPr>
            <w:tcW w:w="6949" w:type="dxa"/>
          </w:tcPr>
          <w:p w:rsidR="003D4103" w:rsidRPr="00855DBE" w:rsidRDefault="00DA3ECF" w:rsidP="00DA3ECF">
            <w:pPr>
              <w:contextualSpacing/>
              <w:rPr>
                <w:color w:val="000000"/>
                <w:spacing w:val="-6"/>
                <w:sz w:val="28"/>
                <w:szCs w:val="28"/>
                <w:lang w:eastAsia="ru-RU"/>
              </w:rPr>
            </w:pPr>
            <w:r>
              <w:rPr>
                <w:color w:val="000000"/>
                <w:spacing w:val="-6"/>
                <w:sz w:val="28"/>
                <w:szCs w:val="28"/>
                <w:lang w:eastAsia="ru-RU"/>
              </w:rPr>
              <w:t>Содержание образовательной области «Познавательное развитие»</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58</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2.2.2.1</w:t>
            </w:r>
          </w:p>
        </w:tc>
        <w:tc>
          <w:tcPr>
            <w:tcW w:w="6949"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 xml:space="preserve">Содержание образовательной области «Познавательное </w:t>
            </w:r>
            <w:r>
              <w:rPr>
                <w:color w:val="000000"/>
                <w:spacing w:val="-6"/>
                <w:sz w:val="28"/>
                <w:szCs w:val="28"/>
                <w:lang w:eastAsia="ru-RU"/>
              </w:rPr>
              <w:lastRenderedPageBreak/>
              <w:t>развитие» (обязательная часть)</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lastRenderedPageBreak/>
              <w:t>58</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lastRenderedPageBreak/>
              <w:t>2.2.2.2</w:t>
            </w:r>
          </w:p>
        </w:tc>
        <w:tc>
          <w:tcPr>
            <w:tcW w:w="6949"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Содержание образовательной области «Познавательное развитие»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60</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2.2.3</w:t>
            </w:r>
          </w:p>
        </w:tc>
        <w:tc>
          <w:tcPr>
            <w:tcW w:w="6949" w:type="dxa"/>
          </w:tcPr>
          <w:p w:rsidR="003D4103" w:rsidRPr="00855DBE" w:rsidRDefault="00DA3ECF" w:rsidP="00DA3ECF">
            <w:pPr>
              <w:contextualSpacing/>
              <w:rPr>
                <w:color w:val="000000"/>
                <w:spacing w:val="-6"/>
                <w:sz w:val="28"/>
                <w:szCs w:val="28"/>
                <w:lang w:eastAsia="ru-RU"/>
              </w:rPr>
            </w:pPr>
            <w:r>
              <w:rPr>
                <w:color w:val="000000"/>
                <w:spacing w:val="-6"/>
                <w:sz w:val="28"/>
                <w:szCs w:val="28"/>
                <w:lang w:eastAsia="ru-RU"/>
              </w:rPr>
              <w:t>Содержание образовательной области «Речевое развитие»</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61</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2.2.3.1</w:t>
            </w:r>
          </w:p>
        </w:tc>
        <w:tc>
          <w:tcPr>
            <w:tcW w:w="6949" w:type="dxa"/>
          </w:tcPr>
          <w:p w:rsidR="003D4103" w:rsidRPr="00855DBE" w:rsidRDefault="00DA3ECF" w:rsidP="00DA3ECF">
            <w:pPr>
              <w:contextualSpacing/>
              <w:rPr>
                <w:color w:val="000000"/>
                <w:spacing w:val="-6"/>
                <w:sz w:val="28"/>
                <w:szCs w:val="28"/>
                <w:lang w:eastAsia="ru-RU"/>
              </w:rPr>
            </w:pPr>
            <w:r>
              <w:rPr>
                <w:color w:val="000000"/>
                <w:spacing w:val="-6"/>
                <w:sz w:val="28"/>
                <w:szCs w:val="28"/>
                <w:lang w:eastAsia="ru-RU"/>
              </w:rPr>
              <w:t>Содержание образовательной области «Речевое развитие» (обязательная часть)</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62</w:t>
            </w:r>
          </w:p>
        </w:tc>
      </w:tr>
      <w:tr w:rsidR="003D4103" w:rsidRPr="00855DBE" w:rsidTr="005335EA">
        <w:tc>
          <w:tcPr>
            <w:tcW w:w="1097" w:type="dxa"/>
          </w:tcPr>
          <w:p w:rsidR="003D4103" w:rsidRPr="00855DBE" w:rsidRDefault="00DA3ECF" w:rsidP="00FF0393">
            <w:pPr>
              <w:contextualSpacing/>
              <w:rPr>
                <w:color w:val="000000"/>
                <w:spacing w:val="-6"/>
                <w:sz w:val="28"/>
                <w:szCs w:val="28"/>
                <w:lang w:eastAsia="ru-RU"/>
              </w:rPr>
            </w:pPr>
            <w:r>
              <w:rPr>
                <w:color w:val="000000"/>
                <w:spacing w:val="-6"/>
                <w:sz w:val="28"/>
                <w:szCs w:val="28"/>
                <w:lang w:eastAsia="ru-RU"/>
              </w:rPr>
              <w:t>2.2.3.2</w:t>
            </w:r>
          </w:p>
        </w:tc>
        <w:tc>
          <w:tcPr>
            <w:tcW w:w="6949" w:type="dxa"/>
          </w:tcPr>
          <w:p w:rsidR="003D4103" w:rsidRPr="00855DBE" w:rsidRDefault="00DA3ECF" w:rsidP="00DA3ECF">
            <w:pPr>
              <w:contextualSpacing/>
              <w:rPr>
                <w:color w:val="000000"/>
                <w:spacing w:val="-6"/>
                <w:sz w:val="28"/>
                <w:szCs w:val="28"/>
                <w:lang w:eastAsia="ru-RU"/>
              </w:rPr>
            </w:pPr>
            <w:r>
              <w:rPr>
                <w:color w:val="000000"/>
                <w:spacing w:val="-6"/>
                <w:sz w:val="28"/>
                <w:szCs w:val="28"/>
                <w:lang w:eastAsia="ru-RU"/>
              </w:rPr>
              <w:t>Содержание образовательной области « Речевое развитие»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63</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2.2.4</w:t>
            </w:r>
          </w:p>
        </w:tc>
        <w:tc>
          <w:tcPr>
            <w:tcW w:w="6949" w:type="dxa"/>
          </w:tcPr>
          <w:p w:rsidR="003D4103" w:rsidRPr="00855DBE" w:rsidRDefault="004E796E" w:rsidP="004E796E">
            <w:pPr>
              <w:contextualSpacing/>
              <w:rPr>
                <w:color w:val="000000"/>
                <w:spacing w:val="-6"/>
                <w:sz w:val="28"/>
                <w:szCs w:val="28"/>
                <w:lang w:eastAsia="ru-RU"/>
              </w:rPr>
            </w:pPr>
            <w:r>
              <w:rPr>
                <w:color w:val="000000"/>
                <w:spacing w:val="-6"/>
                <w:sz w:val="28"/>
                <w:szCs w:val="28"/>
                <w:lang w:eastAsia="ru-RU"/>
              </w:rPr>
              <w:t xml:space="preserve">Содержание образовательной области «Художественно- эстетическое развитие» </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64</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2.2.4.1</w:t>
            </w:r>
          </w:p>
        </w:tc>
        <w:tc>
          <w:tcPr>
            <w:tcW w:w="6949" w:type="dxa"/>
          </w:tcPr>
          <w:p w:rsidR="003D4103" w:rsidRPr="00855DBE" w:rsidRDefault="004E796E" w:rsidP="004E796E">
            <w:pPr>
              <w:contextualSpacing/>
              <w:rPr>
                <w:color w:val="000000"/>
                <w:spacing w:val="-6"/>
                <w:sz w:val="28"/>
                <w:szCs w:val="28"/>
                <w:lang w:eastAsia="ru-RU"/>
              </w:rPr>
            </w:pPr>
            <w:r>
              <w:rPr>
                <w:color w:val="000000"/>
                <w:spacing w:val="-6"/>
                <w:sz w:val="28"/>
                <w:szCs w:val="28"/>
                <w:lang w:eastAsia="ru-RU"/>
              </w:rPr>
              <w:t>Содержание образовательной области «Художественно- эстетическое развитие» (обязательная часть)</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64</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2.2.5</w:t>
            </w:r>
          </w:p>
        </w:tc>
        <w:tc>
          <w:tcPr>
            <w:tcW w:w="6949" w:type="dxa"/>
          </w:tcPr>
          <w:p w:rsidR="003D4103" w:rsidRPr="00855DBE" w:rsidRDefault="004E796E" w:rsidP="004E796E">
            <w:pPr>
              <w:contextualSpacing/>
              <w:rPr>
                <w:color w:val="000000"/>
                <w:spacing w:val="-6"/>
                <w:sz w:val="28"/>
                <w:szCs w:val="28"/>
                <w:lang w:eastAsia="ru-RU"/>
              </w:rPr>
            </w:pPr>
            <w:r>
              <w:rPr>
                <w:color w:val="000000"/>
                <w:spacing w:val="-6"/>
                <w:sz w:val="28"/>
                <w:szCs w:val="28"/>
                <w:lang w:eastAsia="ru-RU"/>
              </w:rPr>
              <w:t xml:space="preserve">Содержание образовательной области «Физическое развитие» </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66</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2.2.5.1</w:t>
            </w:r>
          </w:p>
        </w:tc>
        <w:tc>
          <w:tcPr>
            <w:tcW w:w="6949" w:type="dxa"/>
          </w:tcPr>
          <w:p w:rsidR="003D4103" w:rsidRPr="00855DBE" w:rsidRDefault="004E796E" w:rsidP="004E796E">
            <w:pPr>
              <w:contextualSpacing/>
              <w:rPr>
                <w:color w:val="000000"/>
                <w:spacing w:val="-6"/>
                <w:sz w:val="28"/>
                <w:szCs w:val="28"/>
                <w:lang w:eastAsia="ru-RU"/>
              </w:rPr>
            </w:pPr>
            <w:r>
              <w:rPr>
                <w:color w:val="000000"/>
                <w:spacing w:val="-6"/>
                <w:sz w:val="28"/>
                <w:szCs w:val="28"/>
                <w:lang w:eastAsia="ru-RU"/>
              </w:rPr>
              <w:t>Содержание образовательной области « Физическое развитие» (обязательная часть)</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67</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2.2.5.2</w:t>
            </w:r>
          </w:p>
        </w:tc>
        <w:tc>
          <w:tcPr>
            <w:tcW w:w="6949"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Содержание образовательной области «Физическое развитие»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6</w:t>
            </w:r>
            <w:r w:rsidR="00FE532A">
              <w:rPr>
                <w:color w:val="000000"/>
                <w:spacing w:val="-6"/>
                <w:sz w:val="28"/>
                <w:szCs w:val="28"/>
                <w:lang w:eastAsia="ru-RU"/>
              </w:rPr>
              <w:t>8</w:t>
            </w:r>
          </w:p>
        </w:tc>
      </w:tr>
      <w:tr w:rsidR="003D4103" w:rsidRPr="00855DBE" w:rsidTr="005335EA">
        <w:tc>
          <w:tcPr>
            <w:tcW w:w="1097"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2.2.6.</w:t>
            </w:r>
          </w:p>
        </w:tc>
        <w:tc>
          <w:tcPr>
            <w:tcW w:w="6949" w:type="dxa"/>
          </w:tcPr>
          <w:p w:rsidR="003D4103" w:rsidRPr="00855DBE" w:rsidRDefault="004E796E" w:rsidP="00FF0393">
            <w:pPr>
              <w:contextualSpacing/>
              <w:rPr>
                <w:color w:val="000000"/>
                <w:spacing w:val="-6"/>
                <w:sz w:val="28"/>
                <w:szCs w:val="28"/>
                <w:lang w:eastAsia="ru-RU"/>
              </w:rPr>
            </w:pPr>
            <w:r>
              <w:rPr>
                <w:color w:val="000000"/>
                <w:spacing w:val="-6"/>
                <w:sz w:val="28"/>
                <w:szCs w:val="28"/>
                <w:lang w:eastAsia="ru-RU"/>
              </w:rPr>
              <w:t>Региональный компонент ( часть, формируемая участниками образовательных отношений)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71</w:t>
            </w:r>
          </w:p>
        </w:tc>
      </w:tr>
      <w:tr w:rsidR="003D4103" w:rsidRPr="00855DBE" w:rsidTr="005335EA">
        <w:tc>
          <w:tcPr>
            <w:tcW w:w="1097" w:type="dxa"/>
          </w:tcPr>
          <w:p w:rsidR="003D4103" w:rsidRPr="00855DBE" w:rsidRDefault="00233B46" w:rsidP="00FF0393">
            <w:pPr>
              <w:contextualSpacing/>
              <w:rPr>
                <w:color w:val="000000"/>
                <w:spacing w:val="-6"/>
                <w:sz w:val="28"/>
                <w:szCs w:val="28"/>
                <w:lang w:eastAsia="ru-RU"/>
              </w:rPr>
            </w:pPr>
            <w:r>
              <w:rPr>
                <w:color w:val="000000"/>
                <w:spacing w:val="-6"/>
                <w:sz w:val="28"/>
                <w:szCs w:val="28"/>
                <w:lang w:eastAsia="ru-RU"/>
              </w:rPr>
              <w:t>2.2.7</w:t>
            </w:r>
          </w:p>
        </w:tc>
        <w:tc>
          <w:tcPr>
            <w:tcW w:w="6949" w:type="dxa"/>
          </w:tcPr>
          <w:p w:rsidR="003D4103" w:rsidRPr="00855DBE" w:rsidRDefault="00233B46" w:rsidP="00FF0393">
            <w:pPr>
              <w:contextualSpacing/>
              <w:rPr>
                <w:color w:val="000000"/>
                <w:spacing w:val="-6"/>
                <w:sz w:val="28"/>
                <w:szCs w:val="28"/>
                <w:lang w:eastAsia="ru-RU"/>
              </w:rPr>
            </w:pPr>
            <w:r>
              <w:rPr>
                <w:color w:val="000000"/>
                <w:spacing w:val="-6"/>
                <w:sz w:val="28"/>
                <w:szCs w:val="28"/>
                <w:lang w:eastAsia="ru-RU"/>
              </w:rPr>
              <w:t>Описание  вариативных форм, способов, методов и средств реализации Про</w:t>
            </w:r>
            <w:r w:rsidR="00BE33DC">
              <w:rPr>
                <w:color w:val="000000"/>
                <w:spacing w:val="-6"/>
                <w:sz w:val="28"/>
                <w:szCs w:val="28"/>
                <w:lang w:eastAsia="ru-RU"/>
              </w:rPr>
              <w:t>граммы с учетом возрастных и инди</w:t>
            </w:r>
            <w:r>
              <w:rPr>
                <w:color w:val="000000"/>
                <w:spacing w:val="-6"/>
                <w:sz w:val="28"/>
                <w:szCs w:val="28"/>
                <w:lang w:eastAsia="ru-RU"/>
              </w:rPr>
              <w:t>видуальных особенностей воспитанников</w:t>
            </w:r>
            <w:r w:rsidR="00BE33DC">
              <w:rPr>
                <w:color w:val="000000"/>
                <w:spacing w:val="-6"/>
                <w:sz w:val="28"/>
                <w:szCs w:val="28"/>
                <w:lang w:eastAsia="ru-RU"/>
              </w:rPr>
              <w:t>, специфики их  образовательных потребностей и интересов</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7</w:t>
            </w:r>
            <w:r w:rsidR="00725C23">
              <w:rPr>
                <w:color w:val="000000"/>
                <w:spacing w:val="-6"/>
                <w:sz w:val="28"/>
                <w:szCs w:val="28"/>
                <w:lang w:eastAsia="ru-RU"/>
              </w:rPr>
              <w:t>6</w:t>
            </w:r>
          </w:p>
        </w:tc>
      </w:tr>
      <w:tr w:rsidR="003D4103" w:rsidRPr="00855DBE" w:rsidTr="005335EA">
        <w:tc>
          <w:tcPr>
            <w:tcW w:w="1097" w:type="dxa"/>
          </w:tcPr>
          <w:p w:rsidR="003D4103" w:rsidRPr="00855DBE" w:rsidRDefault="00EF040C" w:rsidP="00FF0393">
            <w:pPr>
              <w:contextualSpacing/>
              <w:rPr>
                <w:color w:val="000000"/>
                <w:spacing w:val="-6"/>
                <w:sz w:val="28"/>
                <w:szCs w:val="28"/>
                <w:lang w:eastAsia="ru-RU"/>
              </w:rPr>
            </w:pPr>
            <w:r>
              <w:rPr>
                <w:color w:val="000000"/>
                <w:spacing w:val="-6"/>
                <w:sz w:val="28"/>
                <w:szCs w:val="28"/>
                <w:lang w:eastAsia="ru-RU"/>
              </w:rPr>
              <w:t>2.2.8</w:t>
            </w:r>
          </w:p>
        </w:tc>
        <w:tc>
          <w:tcPr>
            <w:tcW w:w="6949" w:type="dxa"/>
          </w:tcPr>
          <w:p w:rsidR="003D4103" w:rsidRPr="00855DBE" w:rsidRDefault="00EF040C" w:rsidP="00FF0393">
            <w:pPr>
              <w:contextualSpacing/>
              <w:rPr>
                <w:color w:val="000000"/>
                <w:spacing w:val="-6"/>
                <w:sz w:val="28"/>
                <w:szCs w:val="28"/>
                <w:lang w:eastAsia="ru-RU"/>
              </w:rPr>
            </w:pPr>
            <w:r>
              <w:rPr>
                <w:color w:val="000000"/>
                <w:spacing w:val="-6"/>
                <w:sz w:val="28"/>
                <w:szCs w:val="28"/>
                <w:lang w:eastAsia="ru-RU"/>
              </w:rPr>
              <w:t>Описание образовательной деятельности  по профессиональной   коррекции нарушения развития детей.</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80</w:t>
            </w:r>
          </w:p>
        </w:tc>
      </w:tr>
      <w:tr w:rsidR="003D4103" w:rsidRPr="00855DBE" w:rsidTr="005335EA">
        <w:tc>
          <w:tcPr>
            <w:tcW w:w="1097" w:type="dxa"/>
          </w:tcPr>
          <w:p w:rsidR="003D4103" w:rsidRPr="00855DBE" w:rsidRDefault="00EF040C" w:rsidP="00FF0393">
            <w:pPr>
              <w:contextualSpacing/>
              <w:rPr>
                <w:color w:val="000000"/>
                <w:spacing w:val="-6"/>
                <w:sz w:val="28"/>
                <w:szCs w:val="28"/>
                <w:lang w:eastAsia="ru-RU"/>
              </w:rPr>
            </w:pPr>
            <w:r>
              <w:rPr>
                <w:color w:val="000000"/>
                <w:spacing w:val="-6"/>
                <w:sz w:val="28"/>
                <w:szCs w:val="28"/>
                <w:lang w:eastAsia="ru-RU"/>
              </w:rPr>
              <w:t>2.2.9</w:t>
            </w:r>
          </w:p>
        </w:tc>
        <w:tc>
          <w:tcPr>
            <w:tcW w:w="6949" w:type="dxa"/>
          </w:tcPr>
          <w:p w:rsidR="003D4103" w:rsidRPr="00855DBE" w:rsidRDefault="00EF040C" w:rsidP="00FF0393">
            <w:pPr>
              <w:contextualSpacing/>
              <w:rPr>
                <w:color w:val="000000"/>
                <w:spacing w:val="-6"/>
                <w:sz w:val="28"/>
                <w:szCs w:val="28"/>
                <w:lang w:eastAsia="ru-RU"/>
              </w:rPr>
            </w:pPr>
            <w:r>
              <w:rPr>
                <w:color w:val="000000"/>
                <w:spacing w:val="-6"/>
                <w:sz w:val="28"/>
                <w:szCs w:val="28"/>
                <w:lang w:eastAsia="ru-RU"/>
              </w:rPr>
              <w:t>Особенности образовательной деятельности  разных видов и культурных практик</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8</w:t>
            </w:r>
            <w:r w:rsidR="00725C23">
              <w:rPr>
                <w:color w:val="000000"/>
                <w:spacing w:val="-6"/>
                <w:sz w:val="28"/>
                <w:szCs w:val="28"/>
                <w:lang w:eastAsia="ru-RU"/>
              </w:rPr>
              <w:t>4</w:t>
            </w:r>
          </w:p>
        </w:tc>
      </w:tr>
      <w:tr w:rsidR="009336EC" w:rsidRPr="00855DBE" w:rsidTr="005335EA">
        <w:tc>
          <w:tcPr>
            <w:tcW w:w="1097" w:type="dxa"/>
          </w:tcPr>
          <w:p w:rsidR="009336EC" w:rsidRDefault="009336EC" w:rsidP="00FF0393">
            <w:pPr>
              <w:contextualSpacing/>
              <w:rPr>
                <w:color w:val="000000"/>
                <w:spacing w:val="-6"/>
                <w:sz w:val="28"/>
                <w:szCs w:val="28"/>
              </w:rPr>
            </w:pPr>
            <w:r>
              <w:rPr>
                <w:color w:val="000000"/>
                <w:spacing w:val="-6"/>
                <w:sz w:val="28"/>
                <w:szCs w:val="28"/>
              </w:rPr>
              <w:t>2.2.10</w:t>
            </w:r>
          </w:p>
        </w:tc>
        <w:tc>
          <w:tcPr>
            <w:tcW w:w="6949" w:type="dxa"/>
          </w:tcPr>
          <w:p w:rsidR="009336EC" w:rsidRDefault="009336EC" w:rsidP="00FF0393">
            <w:pPr>
              <w:contextualSpacing/>
              <w:rPr>
                <w:color w:val="000000"/>
                <w:spacing w:val="-6"/>
                <w:sz w:val="28"/>
                <w:szCs w:val="28"/>
              </w:rPr>
            </w:pPr>
            <w:r>
              <w:rPr>
                <w:color w:val="000000"/>
                <w:spacing w:val="-6"/>
                <w:sz w:val="28"/>
                <w:szCs w:val="28"/>
              </w:rPr>
              <w:t xml:space="preserve">Способы и направления </w:t>
            </w:r>
            <w:r w:rsidR="00FE532A">
              <w:rPr>
                <w:color w:val="000000"/>
                <w:spacing w:val="-6"/>
                <w:sz w:val="28"/>
                <w:szCs w:val="28"/>
              </w:rPr>
              <w:t xml:space="preserve"> поддержки </w:t>
            </w:r>
            <w:r>
              <w:rPr>
                <w:color w:val="000000"/>
                <w:spacing w:val="-6"/>
                <w:sz w:val="28"/>
                <w:szCs w:val="28"/>
              </w:rPr>
              <w:t>детской инициативы</w:t>
            </w:r>
          </w:p>
        </w:tc>
        <w:tc>
          <w:tcPr>
            <w:tcW w:w="1242" w:type="dxa"/>
          </w:tcPr>
          <w:p w:rsidR="009336EC" w:rsidRPr="00855DBE" w:rsidRDefault="00D54A1B" w:rsidP="00FF0393">
            <w:pPr>
              <w:contextualSpacing/>
              <w:rPr>
                <w:color w:val="000000"/>
                <w:spacing w:val="-6"/>
                <w:sz w:val="28"/>
                <w:szCs w:val="28"/>
              </w:rPr>
            </w:pPr>
            <w:r>
              <w:rPr>
                <w:color w:val="000000"/>
                <w:spacing w:val="-6"/>
                <w:sz w:val="28"/>
                <w:szCs w:val="28"/>
              </w:rPr>
              <w:t>90</w:t>
            </w:r>
          </w:p>
        </w:tc>
      </w:tr>
      <w:tr w:rsidR="003D4103" w:rsidRPr="00855DBE" w:rsidTr="005335EA">
        <w:tc>
          <w:tcPr>
            <w:tcW w:w="1097" w:type="dxa"/>
          </w:tcPr>
          <w:p w:rsidR="003D4103" w:rsidRPr="00855DBE" w:rsidRDefault="00B11CF1" w:rsidP="00FF0393">
            <w:pPr>
              <w:contextualSpacing/>
              <w:rPr>
                <w:color w:val="000000"/>
                <w:spacing w:val="-6"/>
                <w:sz w:val="28"/>
                <w:szCs w:val="28"/>
                <w:lang w:eastAsia="ru-RU"/>
              </w:rPr>
            </w:pPr>
            <w:r>
              <w:rPr>
                <w:color w:val="000000"/>
                <w:spacing w:val="-6"/>
                <w:sz w:val="28"/>
                <w:szCs w:val="28"/>
                <w:lang w:eastAsia="ru-RU"/>
              </w:rPr>
              <w:t>2.2.1</w:t>
            </w:r>
            <w:r w:rsidR="009336EC">
              <w:rPr>
                <w:color w:val="000000"/>
                <w:spacing w:val="-6"/>
                <w:sz w:val="28"/>
                <w:szCs w:val="28"/>
                <w:lang w:eastAsia="ru-RU"/>
              </w:rPr>
              <w:t>1</w:t>
            </w:r>
          </w:p>
        </w:tc>
        <w:tc>
          <w:tcPr>
            <w:tcW w:w="6949" w:type="dxa"/>
          </w:tcPr>
          <w:p w:rsidR="003D4103" w:rsidRPr="00855DBE" w:rsidRDefault="00B11CF1" w:rsidP="00FF0393">
            <w:pPr>
              <w:contextualSpacing/>
              <w:rPr>
                <w:spacing w:val="-12"/>
                <w:sz w:val="28"/>
                <w:szCs w:val="28"/>
              </w:rPr>
            </w:pPr>
            <w:r>
              <w:rPr>
                <w:spacing w:val="-12"/>
                <w:sz w:val="28"/>
                <w:szCs w:val="28"/>
              </w:rPr>
              <w:t>Особенности взаимодействия  педагогического коллектива с семьями воспитанников</w:t>
            </w:r>
          </w:p>
        </w:tc>
        <w:tc>
          <w:tcPr>
            <w:tcW w:w="1242" w:type="dxa"/>
          </w:tcPr>
          <w:p w:rsidR="003D4103" w:rsidRPr="00855DBE" w:rsidRDefault="003B51A5" w:rsidP="00FF0393">
            <w:pPr>
              <w:contextualSpacing/>
              <w:rPr>
                <w:color w:val="000000"/>
                <w:spacing w:val="-6"/>
                <w:sz w:val="28"/>
                <w:szCs w:val="28"/>
                <w:lang w:eastAsia="ru-RU"/>
              </w:rPr>
            </w:pPr>
            <w:r>
              <w:rPr>
                <w:color w:val="000000"/>
                <w:spacing w:val="-6"/>
                <w:sz w:val="28"/>
                <w:szCs w:val="28"/>
                <w:lang w:eastAsia="ru-RU"/>
              </w:rPr>
              <w:t>93</w:t>
            </w:r>
          </w:p>
        </w:tc>
      </w:tr>
      <w:tr w:rsidR="003D4103" w:rsidRPr="00855DBE" w:rsidTr="005335EA">
        <w:tc>
          <w:tcPr>
            <w:tcW w:w="1097" w:type="dxa"/>
          </w:tcPr>
          <w:p w:rsidR="003D4103" w:rsidRPr="00855DBE" w:rsidRDefault="009336EC" w:rsidP="00FF0393">
            <w:pPr>
              <w:contextualSpacing/>
              <w:rPr>
                <w:color w:val="000000"/>
                <w:spacing w:val="-6"/>
                <w:sz w:val="28"/>
                <w:szCs w:val="28"/>
                <w:lang w:eastAsia="ru-RU"/>
              </w:rPr>
            </w:pPr>
            <w:r>
              <w:rPr>
                <w:color w:val="000000"/>
                <w:spacing w:val="-6"/>
                <w:sz w:val="28"/>
                <w:szCs w:val="28"/>
                <w:lang w:eastAsia="ru-RU"/>
              </w:rPr>
              <w:t>2.2.11</w:t>
            </w:r>
            <w:r w:rsidR="00B11CF1">
              <w:rPr>
                <w:color w:val="000000"/>
                <w:spacing w:val="-6"/>
                <w:sz w:val="28"/>
                <w:szCs w:val="28"/>
                <w:lang w:eastAsia="ru-RU"/>
              </w:rPr>
              <w:t>.1</w:t>
            </w:r>
          </w:p>
        </w:tc>
        <w:tc>
          <w:tcPr>
            <w:tcW w:w="6949" w:type="dxa"/>
          </w:tcPr>
          <w:p w:rsidR="003D4103" w:rsidRPr="00855DBE" w:rsidRDefault="00B11CF1" w:rsidP="00FF0393">
            <w:pPr>
              <w:contextualSpacing/>
              <w:rPr>
                <w:spacing w:val="-12"/>
                <w:sz w:val="28"/>
                <w:szCs w:val="28"/>
              </w:rPr>
            </w:pPr>
            <w:r>
              <w:rPr>
                <w:spacing w:val="-12"/>
                <w:sz w:val="28"/>
                <w:szCs w:val="28"/>
              </w:rPr>
              <w:t>Особенности взаимодействия  педагогического коллектива с семьями воспитанников ( обязательная часть)</w:t>
            </w:r>
          </w:p>
        </w:tc>
        <w:tc>
          <w:tcPr>
            <w:tcW w:w="1242" w:type="dxa"/>
          </w:tcPr>
          <w:p w:rsidR="003D4103" w:rsidRDefault="003B51A5" w:rsidP="00FF0393">
            <w:pPr>
              <w:contextualSpacing/>
              <w:rPr>
                <w:color w:val="000000"/>
                <w:spacing w:val="-6"/>
                <w:sz w:val="28"/>
                <w:szCs w:val="28"/>
                <w:lang w:eastAsia="ru-RU"/>
              </w:rPr>
            </w:pPr>
            <w:r>
              <w:rPr>
                <w:color w:val="000000"/>
                <w:spacing w:val="-6"/>
                <w:sz w:val="28"/>
                <w:szCs w:val="28"/>
                <w:lang w:eastAsia="ru-RU"/>
              </w:rPr>
              <w:t>93</w:t>
            </w:r>
          </w:p>
        </w:tc>
      </w:tr>
      <w:tr w:rsidR="00B11CF1" w:rsidRPr="00855DBE" w:rsidTr="005335EA">
        <w:tc>
          <w:tcPr>
            <w:tcW w:w="1097" w:type="dxa"/>
          </w:tcPr>
          <w:p w:rsidR="00B11CF1" w:rsidRPr="00855DBE" w:rsidRDefault="009336EC" w:rsidP="00FF0393">
            <w:pPr>
              <w:contextualSpacing/>
              <w:rPr>
                <w:color w:val="000000"/>
                <w:spacing w:val="-6"/>
                <w:sz w:val="28"/>
                <w:szCs w:val="28"/>
              </w:rPr>
            </w:pPr>
            <w:r>
              <w:rPr>
                <w:color w:val="000000"/>
                <w:spacing w:val="-6"/>
                <w:sz w:val="28"/>
                <w:szCs w:val="28"/>
              </w:rPr>
              <w:t>2.2.11</w:t>
            </w:r>
            <w:r w:rsidR="00B11CF1">
              <w:rPr>
                <w:color w:val="000000"/>
                <w:spacing w:val="-6"/>
                <w:sz w:val="28"/>
                <w:szCs w:val="28"/>
              </w:rPr>
              <w:t>.2</w:t>
            </w:r>
          </w:p>
        </w:tc>
        <w:tc>
          <w:tcPr>
            <w:tcW w:w="6949" w:type="dxa"/>
          </w:tcPr>
          <w:p w:rsidR="00B11CF1" w:rsidRPr="00855DBE" w:rsidRDefault="00B11CF1" w:rsidP="00B11CF1">
            <w:pPr>
              <w:contextualSpacing/>
              <w:rPr>
                <w:spacing w:val="-12"/>
                <w:sz w:val="28"/>
                <w:szCs w:val="28"/>
              </w:rPr>
            </w:pPr>
            <w:r>
              <w:rPr>
                <w:spacing w:val="-12"/>
                <w:sz w:val="28"/>
                <w:szCs w:val="28"/>
              </w:rPr>
              <w:t xml:space="preserve">Особенности взаимодействия  педагогического коллектива с семьями воспитанников </w:t>
            </w:r>
            <w:r>
              <w:rPr>
                <w:color w:val="000000"/>
                <w:spacing w:val="-6"/>
                <w:sz w:val="28"/>
                <w:szCs w:val="28"/>
                <w:lang w:eastAsia="ru-RU"/>
              </w:rPr>
              <w:t>( часть, формируемая участниками образовательных отношений)</w:t>
            </w:r>
          </w:p>
        </w:tc>
        <w:tc>
          <w:tcPr>
            <w:tcW w:w="1242" w:type="dxa"/>
          </w:tcPr>
          <w:p w:rsidR="00B11CF1" w:rsidRDefault="003B51A5" w:rsidP="00FF0393">
            <w:pPr>
              <w:contextualSpacing/>
              <w:rPr>
                <w:color w:val="000000"/>
                <w:spacing w:val="-6"/>
                <w:sz w:val="28"/>
                <w:szCs w:val="28"/>
              </w:rPr>
            </w:pPr>
            <w:r>
              <w:rPr>
                <w:color w:val="000000"/>
                <w:spacing w:val="-6"/>
                <w:sz w:val="28"/>
                <w:szCs w:val="28"/>
              </w:rPr>
              <w:t>9</w:t>
            </w:r>
            <w:r w:rsidR="00725C23">
              <w:rPr>
                <w:color w:val="000000"/>
                <w:spacing w:val="-6"/>
                <w:sz w:val="28"/>
                <w:szCs w:val="28"/>
              </w:rPr>
              <w:t>3</w:t>
            </w:r>
          </w:p>
        </w:tc>
      </w:tr>
      <w:tr w:rsidR="00B11CF1" w:rsidRPr="00855DBE" w:rsidTr="005335EA">
        <w:tc>
          <w:tcPr>
            <w:tcW w:w="1097" w:type="dxa"/>
          </w:tcPr>
          <w:p w:rsidR="00B11CF1" w:rsidRPr="00855DBE" w:rsidRDefault="007C2AA2" w:rsidP="00FF0393">
            <w:pPr>
              <w:contextualSpacing/>
              <w:rPr>
                <w:color w:val="000000"/>
                <w:spacing w:val="-6"/>
                <w:sz w:val="28"/>
                <w:szCs w:val="28"/>
              </w:rPr>
            </w:pPr>
            <w:r>
              <w:rPr>
                <w:color w:val="000000"/>
                <w:spacing w:val="-6"/>
                <w:sz w:val="28"/>
                <w:szCs w:val="28"/>
              </w:rPr>
              <w:t>2.2.12</w:t>
            </w:r>
          </w:p>
        </w:tc>
        <w:tc>
          <w:tcPr>
            <w:tcW w:w="6949" w:type="dxa"/>
          </w:tcPr>
          <w:p w:rsidR="00B11CF1" w:rsidRPr="00855DBE" w:rsidRDefault="007C2AA2" w:rsidP="00FF0393">
            <w:pPr>
              <w:contextualSpacing/>
              <w:rPr>
                <w:spacing w:val="-12"/>
                <w:sz w:val="28"/>
                <w:szCs w:val="28"/>
              </w:rPr>
            </w:pPr>
            <w:r>
              <w:rPr>
                <w:spacing w:val="-12"/>
                <w:sz w:val="28"/>
                <w:szCs w:val="28"/>
              </w:rPr>
              <w:t>Особенности взаимодействия  с социумом</w:t>
            </w:r>
            <w:r w:rsidR="00F21715">
              <w:rPr>
                <w:spacing w:val="-12"/>
                <w:sz w:val="28"/>
                <w:szCs w:val="28"/>
              </w:rPr>
              <w:t xml:space="preserve"> (</w:t>
            </w:r>
            <w:r>
              <w:rPr>
                <w:spacing w:val="-12"/>
                <w:sz w:val="28"/>
                <w:szCs w:val="28"/>
              </w:rPr>
              <w:t>часть, формируемая участниками образовательных отношений)</w:t>
            </w:r>
          </w:p>
        </w:tc>
        <w:tc>
          <w:tcPr>
            <w:tcW w:w="1242" w:type="dxa"/>
          </w:tcPr>
          <w:p w:rsidR="00B11CF1" w:rsidRDefault="003B51A5" w:rsidP="00FF0393">
            <w:pPr>
              <w:contextualSpacing/>
              <w:rPr>
                <w:color w:val="000000"/>
                <w:spacing w:val="-6"/>
                <w:sz w:val="28"/>
                <w:szCs w:val="28"/>
              </w:rPr>
            </w:pPr>
            <w:r>
              <w:rPr>
                <w:color w:val="000000"/>
                <w:spacing w:val="-6"/>
                <w:sz w:val="28"/>
                <w:szCs w:val="28"/>
              </w:rPr>
              <w:t>9</w:t>
            </w:r>
            <w:r w:rsidR="00FE532A">
              <w:rPr>
                <w:color w:val="000000"/>
                <w:spacing w:val="-6"/>
                <w:sz w:val="28"/>
                <w:szCs w:val="28"/>
              </w:rPr>
              <w:t>6</w:t>
            </w:r>
          </w:p>
        </w:tc>
      </w:tr>
      <w:tr w:rsidR="00B11CF1" w:rsidRPr="00855DBE" w:rsidTr="005335EA">
        <w:tc>
          <w:tcPr>
            <w:tcW w:w="1097" w:type="dxa"/>
          </w:tcPr>
          <w:p w:rsidR="00B11CF1" w:rsidRPr="00855DBE" w:rsidRDefault="000E0D0C" w:rsidP="00FF0393">
            <w:pPr>
              <w:contextualSpacing/>
              <w:rPr>
                <w:color w:val="000000"/>
                <w:spacing w:val="-6"/>
                <w:sz w:val="28"/>
                <w:szCs w:val="28"/>
              </w:rPr>
            </w:pPr>
            <w:r>
              <w:rPr>
                <w:color w:val="000000"/>
                <w:spacing w:val="-6"/>
                <w:sz w:val="28"/>
                <w:szCs w:val="28"/>
              </w:rPr>
              <w:t>2.2.12.1</w:t>
            </w:r>
          </w:p>
        </w:tc>
        <w:tc>
          <w:tcPr>
            <w:tcW w:w="6949" w:type="dxa"/>
          </w:tcPr>
          <w:p w:rsidR="00B11CF1" w:rsidRPr="00855DBE" w:rsidRDefault="000E0D0C" w:rsidP="00FF0393">
            <w:pPr>
              <w:contextualSpacing/>
              <w:rPr>
                <w:spacing w:val="-12"/>
                <w:sz w:val="28"/>
                <w:szCs w:val="28"/>
              </w:rPr>
            </w:pPr>
            <w:r>
              <w:rPr>
                <w:spacing w:val="-12"/>
                <w:sz w:val="28"/>
                <w:szCs w:val="28"/>
              </w:rPr>
              <w:t>Преемственность в работе МБДОУ и школы</w:t>
            </w:r>
          </w:p>
        </w:tc>
        <w:tc>
          <w:tcPr>
            <w:tcW w:w="1242" w:type="dxa"/>
          </w:tcPr>
          <w:p w:rsidR="00B11CF1" w:rsidRDefault="003B51A5" w:rsidP="00FF0393">
            <w:pPr>
              <w:contextualSpacing/>
              <w:rPr>
                <w:color w:val="000000"/>
                <w:spacing w:val="-6"/>
                <w:sz w:val="28"/>
                <w:szCs w:val="28"/>
              </w:rPr>
            </w:pPr>
            <w:r>
              <w:rPr>
                <w:color w:val="000000"/>
                <w:spacing w:val="-6"/>
                <w:sz w:val="28"/>
                <w:szCs w:val="28"/>
              </w:rPr>
              <w:t>9</w:t>
            </w:r>
            <w:r w:rsidR="00725C23">
              <w:rPr>
                <w:color w:val="000000"/>
                <w:spacing w:val="-6"/>
                <w:sz w:val="28"/>
                <w:szCs w:val="28"/>
              </w:rPr>
              <w:t>7</w:t>
            </w:r>
          </w:p>
        </w:tc>
      </w:tr>
      <w:tr w:rsidR="00B11CF1" w:rsidRPr="00855DBE" w:rsidTr="005335EA">
        <w:tc>
          <w:tcPr>
            <w:tcW w:w="1097" w:type="dxa"/>
          </w:tcPr>
          <w:p w:rsidR="00B11CF1" w:rsidRPr="00B2245C" w:rsidRDefault="00B2245C" w:rsidP="00FF0393">
            <w:pPr>
              <w:contextualSpacing/>
              <w:rPr>
                <w:color w:val="000000"/>
                <w:spacing w:val="-6"/>
                <w:sz w:val="28"/>
                <w:szCs w:val="28"/>
              </w:rPr>
            </w:pPr>
            <w:r>
              <w:rPr>
                <w:color w:val="000000"/>
                <w:spacing w:val="-6"/>
                <w:sz w:val="28"/>
                <w:szCs w:val="28"/>
                <w:lang w:val="en-US"/>
              </w:rPr>
              <w:t>III</w:t>
            </w:r>
          </w:p>
        </w:tc>
        <w:tc>
          <w:tcPr>
            <w:tcW w:w="6949" w:type="dxa"/>
          </w:tcPr>
          <w:p w:rsidR="00B11CF1" w:rsidRPr="00F40514" w:rsidRDefault="00B2245C" w:rsidP="00FF0393">
            <w:pPr>
              <w:contextualSpacing/>
              <w:rPr>
                <w:spacing w:val="-12"/>
                <w:sz w:val="28"/>
                <w:szCs w:val="28"/>
              </w:rPr>
            </w:pPr>
            <w:r w:rsidRPr="00F40514">
              <w:rPr>
                <w:spacing w:val="-12"/>
                <w:sz w:val="28"/>
                <w:szCs w:val="28"/>
              </w:rPr>
              <w:t>ОРГАНИЗАЦИОННЫЙ  РАЗДЕЛ</w:t>
            </w:r>
          </w:p>
        </w:tc>
        <w:tc>
          <w:tcPr>
            <w:tcW w:w="1242" w:type="dxa"/>
          </w:tcPr>
          <w:p w:rsidR="00B11CF1" w:rsidRDefault="00FE532A" w:rsidP="00FF0393">
            <w:pPr>
              <w:contextualSpacing/>
              <w:rPr>
                <w:color w:val="000000"/>
                <w:spacing w:val="-6"/>
                <w:sz w:val="28"/>
                <w:szCs w:val="28"/>
              </w:rPr>
            </w:pPr>
            <w:r>
              <w:rPr>
                <w:color w:val="000000"/>
                <w:spacing w:val="-6"/>
                <w:sz w:val="28"/>
                <w:szCs w:val="28"/>
              </w:rPr>
              <w:t>100</w:t>
            </w:r>
          </w:p>
        </w:tc>
      </w:tr>
      <w:tr w:rsidR="00B2245C" w:rsidRPr="00855DBE" w:rsidTr="005335EA">
        <w:tc>
          <w:tcPr>
            <w:tcW w:w="1097" w:type="dxa"/>
          </w:tcPr>
          <w:p w:rsidR="00B2245C" w:rsidRPr="00855DBE" w:rsidRDefault="00B2245C" w:rsidP="00FF0393">
            <w:pPr>
              <w:contextualSpacing/>
              <w:rPr>
                <w:color w:val="000000"/>
                <w:spacing w:val="-6"/>
                <w:sz w:val="28"/>
                <w:szCs w:val="28"/>
              </w:rPr>
            </w:pPr>
            <w:r>
              <w:rPr>
                <w:color w:val="000000"/>
                <w:spacing w:val="-6"/>
                <w:sz w:val="28"/>
                <w:szCs w:val="28"/>
              </w:rPr>
              <w:lastRenderedPageBreak/>
              <w:t>3.1.</w:t>
            </w:r>
          </w:p>
        </w:tc>
        <w:tc>
          <w:tcPr>
            <w:tcW w:w="6949" w:type="dxa"/>
          </w:tcPr>
          <w:p w:rsidR="00B2245C" w:rsidRPr="00855DBE" w:rsidRDefault="00B2245C" w:rsidP="00FF0393">
            <w:pPr>
              <w:contextualSpacing/>
              <w:rPr>
                <w:spacing w:val="-12"/>
                <w:sz w:val="28"/>
                <w:szCs w:val="28"/>
              </w:rPr>
            </w:pPr>
            <w:r>
              <w:rPr>
                <w:spacing w:val="-12"/>
                <w:sz w:val="28"/>
                <w:szCs w:val="28"/>
              </w:rPr>
              <w:t>Материально-</w:t>
            </w:r>
            <w:r w:rsidR="00394912">
              <w:rPr>
                <w:spacing w:val="-12"/>
                <w:sz w:val="28"/>
                <w:szCs w:val="28"/>
              </w:rPr>
              <w:t xml:space="preserve">  техническое обеспечение </w:t>
            </w:r>
            <w:r>
              <w:rPr>
                <w:spacing w:val="-12"/>
                <w:sz w:val="28"/>
                <w:szCs w:val="28"/>
              </w:rPr>
              <w:t xml:space="preserve"> Программы</w:t>
            </w:r>
          </w:p>
        </w:tc>
        <w:tc>
          <w:tcPr>
            <w:tcW w:w="1242" w:type="dxa"/>
          </w:tcPr>
          <w:p w:rsidR="00B2245C" w:rsidRDefault="00FE532A" w:rsidP="00FF0393">
            <w:pPr>
              <w:contextualSpacing/>
              <w:rPr>
                <w:color w:val="000000"/>
                <w:spacing w:val="-6"/>
                <w:sz w:val="28"/>
                <w:szCs w:val="28"/>
              </w:rPr>
            </w:pPr>
            <w:r>
              <w:rPr>
                <w:color w:val="000000"/>
                <w:spacing w:val="-6"/>
                <w:sz w:val="28"/>
                <w:szCs w:val="28"/>
              </w:rPr>
              <w:t>100</w:t>
            </w:r>
          </w:p>
        </w:tc>
      </w:tr>
      <w:tr w:rsidR="00B2245C" w:rsidRPr="00855DBE" w:rsidTr="005335EA">
        <w:tc>
          <w:tcPr>
            <w:tcW w:w="1097" w:type="dxa"/>
          </w:tcPr>
          <w:p w:rsidR="00B2245C" w:rsidRPr="00855DBE" w:rsidRDefault="00B2245C" w:rsidP="00FF0393">
            <w:pPr>
              <w:contextualSpacing/>
              <w:rPr>
                <w:color w:val="000000"/>
                <w:spacing w:val="-6"/>
                <w:sz w:val="28"/>
                <w:szCs w:val="28"/>
              </w:rPr>
            </w:pPr>
            <w:r>
              <w:rPr>
                <w:color w:val="000000"/>
                <w:spacing w:val="-6"/>
                <w:sz w:val="28"/>
                <w:szCs w:val="28"/>
              </w:rPr>
              <w:t>3.2.</w:t>
            </w:r>
          </w:p>
        </w:tc>
        <w:tc>
          <w:tcPr>
            <w:tcW w:w="6949" w:type="dxa"/>
          </w:tcPr>
          <w:p w:rsidR="00B2245C" w:rsidRPr="00855DBE" w:rsidRDefault="00B2245C" w:rsidP="00FF0393">
            <w:pPr>
              <w:contextualSpacing/>
              <w:rPr>
                <w:spacing w:val="-12"/>
                <w:sz w:val="28"/>
                <w:szCs w:val="28"/>
              </w:rPr>
            </w:pPr>
            <w:r>
              <w:rPr>
                <w:spacing w:val="-12"/>
                <w:sz w:val="28"/>
                <w:szCs w:val="28"/>
              </w:rPr>
              <w:t>Обеспеченность Программы методическими материалами и средствами обучения и воспитания</w:t>
            </w:r>
          </w:p>
        </w:tc>
        <w:tc>
          <w:tcPr>
            <w:tcW w:w="1242" w:type="dxa"/>
          </w:tcPr>
          <w:p w:rsidR="00B2245C" w:rsidRDefault="003B51A5" w:rsidP="00FF0393">
            <w:pPr>
              <w:contextualSpacing/>
              <w:rPr>
                <w:color w:val="000000"/>
                <w:spacing w:val="-6"/>
                <w:sz w:val="28"/>
                <w:szCs w:val="28"/>
              </w:rPr>
            </w:pPr>
            <w:r>
              <w:rPr>
                <w:color w:val="000000"/>
                <w:spacing w:val="-6"/>
                <w:sz w:val="28"/>
                <w:szCs w:val="28"/>
              </w:rPr>
              <w:t>10</w:t>
            </w:r>
            <w:r w:rsidR="00FE532A">
              <w:rPr>
                <w:color w:val="000000"/>
                <w:spacing w:val="-6"/>
                <w:sz w:val="28"/>
                <w:szCs w:val="28"/>
              </w:rPr>
              <w:t>2</w:t>
            </w:r>
          </w:p>
        </w:tc>
      </w:tr>
      <w:tr w:rsidR="00B2245C" w:rsidRPr="00855DBE" w:rsidTr="005335EA">
        <w:tc>
          <w:tcPr>
            <w:tcW w:w="1097" w:type="dxa"/>
          </w:tcPr>
          <w:p w:rsidR="00B2245C" w:rsidRPr="00855DBE" w:rsidRDefault="00B2245C" w:rsidP="00FF0393">
            <w:pPr>
              <w:contextualSpacing/>
              <w:rPr>
                <w:color w:val="000000"/>
                <w:spacing w:val="-6"/>
                <w:sz w:val="28"/>
                <w:szCs w:val="28"/>
              </w:rPr>
            </w:pPr>
            <w:r>
              <w:rPr>
                <w:color w:val="000000"/>
                <w:spacing w:val="-6"/>
                <w:sz w:val="28"/>
                <w:szCs w:val="28"/>
              </w:rPr>
              <w:t>3.3</w:t>
            </w:r>
          </w:p>
        </w:tc>
        <w:tc>
          <w:tcPr>
            <w:tcW w:w="6949" w:type="dxa"/>
          </w:tcPr>
          <w:p w:rsidR="00B2245C" w:rsidRPr="00855DBE" w:rsidRDefault="00B2245C" w:rsidP="00B2245C">
            <w:pPr>
              <w:contextualSpacing/>
              <w:rPr>
                <w:spacing w:val="-12"/>
                <w:sz w:val="28"/>
                <w:szCs w:val="28"/>
              </w:rPr>
            </w:pPr>
            <w:r>
              <w:rPr>
                <w:spacing w:val="-12"/>
                <w:sz w:val="28"/>
                <w:szCs w:val="28"/>
              </w:rPr>
              <w:t xml:space="preserve">Распорядок и режим  дня </w:t>
            </w:r>
          </w:p>
        </w:tc>
        <w:tc>
          <w:tcPr>
            <w:tcW w:w="1242" w:type="dxa"/>
          </w:tcPr>
          <w:p w:rsidR="00B2245C" w:rsidRDefault="003B51A5" w:rsidP="00FF0393">
            <w:pPr>
              <w:contextualSpacing/>
              <w:rPr>
                <w:color w:val="000000"/>
                <w:spacing w:val="-6"/>
                <w:sz w:val="28"/>
                <w:szCs w:val="28"/>
              </w:rPr>
            </w:pPr>
            <w:r>
              <w:rPr>
                <w:color w:val="000000"/>
                <w:spacing w:val="-6"/>
                <w:sz w:val="28"/>
                <w:szCs w:val="28"/>
              </w:rPr>
              <w:t>10</w:t>
            </w:r>
            <w:r w:rsidR="00FE532A">
              <w:rPr>
                <w:color w:val="000000"/>
                <w:spacing w:val="-6"/>
                <w:sz w:val="28"/>
                <w:szCs w:val="28"/>
              </w:rPr>
              <w:t>5</w:t>
            </w:r>
          </w:p>
        </w:tc>
      </w:tr>
      <w:tr w:rsidR="008430BE" w:rsidRPr="00855DBE" w:rsidTr="005335EA">
        <w:tc>
          <w:tcPr>
            <w:tcW w:w="1097" w:type="dxa"/>
          </w:tcPr>
          <w:p w:rsidR="008430BE" w:rsidRDefault="008430BE" w:rsidP="00FF0393">
            <w:pPr>
              <w:contextualSpacing/>
              <w:rPr>
                <w:color w:val="000000"/>
                <w:spacing w:val="-6"/>
                <w:sz w:val="28"/>
                <w:szCs w:val="28"/>
              </w:rPr>
            </w:pPr>
            <w:r>
              <w:rPr>
                <w:color w:val="000000"/>
                <w:spacing w:val="-6"/>
                <w:sz w:val="28"/>
                <w:szCs w:val="28"/>
              </w:rPr>
              <w:t>3.3.1.</w:t>
            </w:r>
          </w:p>
        </w:tc>
        <w:tc>
          <w:tcPr>
            <w:tcW w:w="6949" w:type="dxa"/>
          </w:tcPr>
          <w:p w:rsidR="008430BE" w:rsidRDefault="008430BE" w:rsidP="00B2245C">
            <w:pPr>
              <w:contextualSpacing/>
              <w:rPr>
                <w:spacing w:val="-12"/>
                <w:sz w:val="28"/>
                <w:szCs w:val="28"/>
              </w:rPr>
            </w:pPr>
            <w:r>
              <w:rPr>
                <w:spacing w:val="-12"/>
                <w:sz w:val="28"/>
                <w:szCs w:val="28"/>
              </w:rPr>
              <w:t>Организация</w:t>
            </w:r>
            <w:r w:rsidR="00FE532A">
              <w:rPr>
                <w:spacing w:val="-12"/>
                <w:sz w:val="28"/>
                <w:szCs w:val="28"/>
              </w:rPr>
              <w:t xml:space="preserve"> режима </w:t>
            </w:r>
            <w:r>
              <w:rPr>
                <w:spacing w:val="-12"/>
                <w:sz w:val="28"/>
                <w:szCs w:val="28"/>
              </w:rPr>
              <w:t xml:space="preserve"> пребывания детей в МБДОУ</w:t>
            </w:r>
          </w:p>
        </w:tc>
        <w:tc>
          <w:tcPr>
            <w:tcW w:w="1242" w:type="dxa"/>
          </w:tcPr>
          <w:p w:rsidR="008430BE" w:rsidRDefault="003B51A5" w:rsidP="00FF0393">
            <w:pPr>
              <w:contextualSpacing/>
              <w:rPr>
                <w:color w:val="000000"/>
                <w:spacing w:val="-6"/>
                <w:sz w:val="28"/>
                <w:szCs w:val="28"/>
              </w:rPr>
            </w:pPr>
            <w:r>
              <w:rPr>
                <w:color w:val="000000"/>
                <w:spacing w:val="-6"/>
                <w:sz w:val="28"/>
                <w:szCs w:val="28"/>
              </w:rPr>
              <w:t>10</w:t>
            </w:r>
            <w:r w:rsidR="00FE532A">
              <w:rPr>
                <w:color w:val="000000"/>
                <w:spacing w:val="-6"/>
                <w:sz w:val="28"/>
                <w:szCs w:val="28"/>
              </w:rPr>
              <w:t>5</w:t>
            </w:r>
          </w:p>
        </w:tc>
      </w:tr>
      <w:tr w:rsidR="00B2245C" w:rsidRPr="00855DBE" w:rsidTr="005335EA">
        <w:tc>
          <w:tcPr>
            <w:tcW w:w="1097" w:type="dxa"/>
          </w:tcPr>
          <w:p w:rsidR="00B2245C" w:rsidRPr="00855DBE" w:rsidRDefault="00B2245C" w:rsidP="00FF0393">
            <w:pPr>
              <w:contextualSpacing/>
              <w:rPr>
                <w:color w:val="000000"/>
                <w:spacing w:val="-6"/>
                <w:sz w:val="28"/>
                <w:szCs w:val="28"/>
              </w:rPr>
            </w:pPr>
            <w:r>
              <w:rPr>
                <w:color w:val="000000"/>
                <w:spacing w:val="-6"/>
                <w:sz w:val="28"/>
                <w:szCs w:val="28"/>
              </w:rPr>
              <w:t>3.</w:t>
            </w:r>
            <w:r w:rsidR="008430BE">
              <w:rPr>
                <w:color w:val="000000"/>
                <w:spacing w:val="-6"/>
                <w:sz w:val="28"/>
                <w:szCs w:val="28"/>
              </w:rPr>
              <w:t>3.2.</w:t>
            </w:r>
          </w:p>
        </w:tc>
        <w:tc>
          <w:tcPr>
            <w:tcW w:w="6949" w:type="dxa"/>
          </w:tcPr>
          <w:p w:rsidR="00B2245C" w:rsidRPr="00855DBE" w:rsidRDefault="00B2245C" w:rsidP="00FF0393">
            <w:pPr>
              <w:contextualSpacing/>
              <w:rPr>
                <w:spacing w:val="-12"/>
                <w:sz w:val="28"/>
                <w:szCs w:val="28"/>
              </w:rPr>
            </w:pPr>
            <w:r>
              <w:rPr>
                <w:spacing w:val="-12"/>
                <w:sz w:val="28"/>
                <w:szCs w:val="28"/>
              </w:rPr>
              <w:t>Учебный</w:t>
            </w:r>
            <w:r w:rsidR="00FE532A">
              <w:rPr>
                <w:spacing w:val="-12"/>
                <w:sz w:val="28"/>
                <w:szCs w:val="28"/>
              </w:rPr>
              <w:t xml:space="preserve"> </w:t>
            </w:r>
            <w:r>
              <w:rPr>
                <w:spacing w:val="-12"/>
                <w:sz w:val="28"/>
                <w:szCs w:val="28"/>
              </w:rPr>
              <w:t xml:space="preserve"> план </w:t>
            </w:r>
          </w:p>
        </w:tc>
        <w:tc>
          <w:tcPr>
            <w:tcW w:w="1242" w:type="dxa"/>
          </w:tcPr>
          <w:p w:rsidR="00B2245C" w:rsidRDefault="003B51A5" w:rsidP="00FF0393">
            <w:pPr>
              <w:contextualSpacing/>
              <w:rPr>
                <w:color w:val="000000"/>
                <w:spacing w:val="-6"/>
                <w:sz w:val="28"/>
                <w:szCs w:val="28"/>
              </w:rPr>
            </w:pPr>
            <w:r>
              <w:rPr>
                <w:color w:val="000000"/>
                <w:spacing w:val="-6"/>
                <w:sz w:val="28"/>
                <w:szCs w:val="28"/>
              </w:rPr>
              <w:t>11</w:t>
            </w:r>
            <w:r w:rsidR="00FE532A">
              <w:rPr>
                <w:color w:val="000000"/>
                <w:spacing w:val="-6"/>
                <w:sz w:val="28"/>
                <w:szCs w:val="28"/>
              </w:rPr>
              <w:t>5</w:t>
            </w:r>
          </w:p>
        </w:tc>
      </w:tr>
      <w:tr w:rsidR="00B2245C" w:rsidRPr="00855DBE" w:rsidTr="005335EA">
        <w:tc>
          <w:tcPr>
            <w:tcW w:w="1097" w:type="dxa"/>
          </w:tcPr>
          <w:p w:rsidR="00B2245C" w:rsidRPr="00855DBE" w:rsidRDefault="008430BE" w:rsidP="00FF0393">
            <w:pPr>
              <w:contextualSpacing/>
              <w:rPr>
                <w:color w:val="000000"/>
                <w:spacing w:val="-6"/>
                <w:sz w:val="28"/>
                <w:szCs w:val="28"/>
              </w:rPr>
            </w:pPr>
            <w:r>
              <w:rPr>
                <w:color w:val="000000"/>
                <w:spacing w:val="-6"/>
                <w:sz w:val="28"/>
                <w:szCs w:val="28"/>
              </w:rPr>
              <w:t>3.3.3.</w:t>
            </w:r>
          </w:p>
        </w:tc>
        <w:tc>
          <w:tcPr>
            <w:tcW w:w="6949" w:type="dxa"/>
          </w:tcPr>
          <w:p w:rsidR="00B2245C" w:rsidRPr="00855DBE" w:rsidRDefault="008430BE" w:rsidP="00FF0393">
            <w:pPr>
              <w:contextualSpacing/>
              <w:rPr>
                <w:spacing w:val="-12"/>
                <w:sz w:val="28"/>
                <w:szCs w:val="28"/>
              </w:rPr>
            </w:pPr>
            <w:r>
              <w:rPr>
                <w:spacing w:val="-12"/>
                <w:sz w:val="28"/>
                <w:szCs w:val="28"/>
              </w:rPr>
              <w:t xml:space="preserve">Проектирование </w:t>
            </w:r>
            <w:r w:rsidR="005335EA">
              <w:rPr>
                <w:spacing w:val="-12"/>
                <w:sz w:val="28"/>
                <w:szCs w:val="28"/>
              </w:rPr>
              <w:t xml:space="preserve">  </w:t>
            </w:r>
            <w:r>
              <w:rPr>
                <w:spacing w:val="-12"/>
                <w:sz w:val="28"/>
                <w:szCs w:val="28"/>
              </w:rPr>
              <w:t xml:space="preserve">воспитательно- образовательного процесса в </w:t>
            </w:r>
            <w:r w:rsidR="005335EA">
              <w:rPr>
                <w:spacing w:val="-12"/>
                <w:sz w:val="28"/>
                <w:szCs w:val="28"/>
              </w:rPr>
              <w:t xml:space="preserve"> </w:t>
            </w:r>
            <w:r>
              <w:rPr>
                <w:spacing w:val="-12"/>
                <w:sz w:val="28"/>
                <w:szCs w:val="28"/>
              </w:rPr>
              <w:t>МБДОУ</w:t>
            </w:r>
          </w:p>
        </w:tc>
        <w:tc>
          <w:tcPr>
            <w:tcW w:w="1242" w:type="dxa"/>
          </w:tcPr>
          <w:p w:rsidR="00B2245C" w:rsidRDefault="003B51A5" w:rsidP="00FF0393">
            <w:pPr>
              <w:contextualSpacing/>
              <w:rPr>
                <w:color w:val="000000"/>
                <w:spacing w:val="-6"/>
                <w:sz w:val="28"/>
                <w:szCs w:val="28"/>
              </w:rPr>
            </w:pPr>
            <w:r>
              <w:rPr>
                <w:color w:val="000000"/>
                <w:spacing w:val="-6"/>
                <w:sz w:val="28"/>
                <w:szCs w:val="28"/>
              </w:rPr>
              <w:t>11</w:t>
            </w:r>
            <w:r w:rsidR="00FE532A">
              <w:rPr>
                <w:color w:val="000000"/>
                <w:spacing w:val="-6"/>
                <w:sz w:val="28"/>
                <w:szCs w:val="28"/>
              </w:rPr>
              <w:t>6</w:t>
            </w:r>
          </w:p>
        </w:tc>
      </w:tr>
      <w:tr w:rsidR="00B2245C" w:rsidRPr="00855DBE" w:rsidTr="005335EA">
        <w:tc>
          <w:tcPr>
            <w:tcW w:w="1097" w:type="dxa"/>
          </w:tcPr>
          <w:p w:rsidR="00B2245C" w:rsidRPr="00855DBE" w:rsidRDefault="008430BE" w:rsidP="00FF0393">
            <w:pPr>
              <w:contextualSpacing/>
              <w:rPr>
                <w:color w:val="000000"/>
                <w:spacing w:val="-6"/>
                <w:sz w:val="28"/>
                <w:szCs w:val="28"/>
              </w:rPr>
            </w:pPr>
            <w:r>
              <w:rPr>
                <w:color w:val="000000"/>
                <w:spacing w:val="-6"/>
                <w:sz w:val="28"/>
                <w:szCs w:val="28"/>
              </w:rPr>
              <w:t>3.4</w:t>
            </w:r>
          </w:p>
        </w:tc>
        <w:tc>
          <w:tcPr>
            <w:tcW w:w="6949" w:type="dxa"/>
          </w:tcPr>
          <w:p w:rsidR="00B2245C" w:rsidRPr="00855DBE" w:rsidRDefault="008430BE" w:rsidP="008430BE">
            <w:pPr>
              <w:contextualSpacing/>
              <w:rPr>
                <w:spacing w:val="-12"/>
                <w:sz w:val="28"/>
                <w:szCs w:val="28"/>
              </w:rPr>
            </w:pPr>
            <w:r>
              <w:rPr>
                <w:spacing w:val="-12"/>
                <w:sz w:val="28"/>
                <w:szCs w:val="28"/>
              </w:rPr>
              <w:t>Особенности организации развивающей предметно- пространственной среды</w:t>
            </w:r>
          </w:p>
        </w:tc>
        <w:tc>
          <w:tcPr>
            <w:tcW w:w="1242" w:type="dxa"/>
          </w:tcPr>
          <w:p w:rsidR="00B2245C" w:rsidRDefault="003B51A5" w:rsidP="00FF0393">
            <w:pPr>
              <w:contextualSpacing/>
              <w:rPr>
                <w:color w:val="000000"/>
                <w:spacing w:val="-6"/>
                <w:sz w:val="28"/>
                <w:szCs w:val="28"/>
              </w:rPr>
            </w:pPr>
            <w:r>
              <w:rPr>
                <w:color w:val="000000"/>
                <w:spacing w:val="-6"/>
                <w:sz w:val="28"/>
                <w:szCs w:val="28"/>
              </w:rPr>
              <w:t>12</w:t>
            </w:r>
            <w:r w:rsidR="00FE532A">
              <w:rPr>
                <w:color w:val="000000"/>
                <w:spacing w:val="-6"/>
                <w:sz w:val="28"/>
                <w:szCs w:val="28"/>
              </w:rPr>
              <w:t>1</w:t>
            </w:r>
          </w:p>
        </w:tc>
      </w:tr>
      <w:tr w:rsidR="008430BE" w:rsidRPr="00855DBE" w:rsidTr="005335EA">
        <w:tc>
          <w:tcPr>
            <w:tcW w:w="1097" w:type="dxa"/>
          </w:tcPr>
          <w:p w:rsidR="008430BE" w:rsidRPr="00855DBE" w:rsidRDefault="008430BE" w:rsidP="00FF0393">
            <w:pPr>
              <w:contextualSpacing/>
              <w:rPr>
                <w:color w:val="000000"/>
                <w:spacing w:val="-6"/>
                <w:sz w:val="28"/>
                <w:szCs w:val="28"/>
              </w:rPr>
            </w:pPr>
            <w:r>
              <w:rPr>
                <w:color w:val="000000"/>
                <w:spacing w:val="-6"/>
                <w:sz w:val="28"/>
                <w:szCs w:val="28"/>
              </w:rPr>
              <w:t>3.5</w:t>
            </w:r>
          </w:p>
        </w:tc>
        <w:tc>
          <w:tcPr>
            <w:tcW w:w="6949" w:type="dxa"/>
          </w:tcPr>
          <w:p w:rsidR="008430BE" w:rsidRPr="00855DBE" w:rsidRDefault="008430BE" w:rsidP="00FF0393">
            <w:pPr>
              <w:contextualSpacing/>
              <w:rPr>
                <w:spacing w:val="-12"/>
                <w:sz w:val="28"/>
                <w:szCs w:val="28"/>
              </w:rPr>
            </w:pPr>
            <w:r>
              <w:rPr>
                <w:spacing w:val="-12"/>
                <w:sz w:val="28"/>
                <w:szCs w:val="28"/>
              </w:rPr>
              <w:t>Особенности  традиционных событий, праздников, мероприятий</w:t>
            </w:r>
          </w:p>
        </w:tc>
        <w:tc>
          <w:tcPr>
            <w:tcW w:w="1242" w:type="dxa"/>
          </w:tcPr>
          <w:p w:rsidR="008430BE" w:rsidRDefault="003B51A5" w:rsidP="00FF0393">
            <w:pPr>
              <w:contextualSpacing/>
              <w:rPr>
                <w:color w:val="000000"/>
                <w:spacing w:val="-6"/>
                <w:sz w:val="28"/>
                <w:szCs w:val="28"/>
              </w:rPr>
            </w:pPr>
            <w:r>
              <w:rPr>
                <w:color w:val="000000"/>
                <w:spacing w:val="-6"/>
                <w:sz w:val="28"/>
                <w:szCs w:val="28"/>
              </w:rPr>
              <w:t>12</w:t>
            </w:r>
            <w:r w:rsidR="00FE532A">
              <w:rPr>
                <w:color w:val="000000"/>
                <w:spacing w:val="-6"/>
                <w:sz w:val="28"/>
                <w:szCs w:val="28"/>
              </w:rPr>
              <w:t>8</w:t>
            </w:r>
          </w:p>
        </w:tc>
      </w:tr>
      <w:tr w:rsidR="008430BE" w:rsidRPr="00855DBE" w:rsidTr="005335EA">
        <w:tc>
          <w:tcPr>
            <w:tcW w:w="1097" w:type="dxa"/>
          </w:tcPr>
          <w:p w:rsidR="008430BE" w:rsidRPr="008430BE" w:rsidRDefault="008430BE" w:rsidP="00FF0393">
            <w:pPr>
              <w:contextualSpacing/>
              <w:rPr>
                <w:color w:val="000000"/>
                <w:spacing w:val="-6"/>
                <w:sz w:val="28"/>
                <w:szCs w:val="28"/>
                <w:lang w:val="en-US"/>
              </w:rPr>
            </w:pPr>
            <w:r>
              <w:rPr>
                <w:color w:val="000000"/>
                <w:spacing w:val="-6"/>
                <w:sz w:val="28"/>
                <w:szCs w:val="28"/>
                <w:lang w:val="en-US"/>
              </w:rPr>
              <w:t>IV</w:t>
            </w:r>
          </w:p>
        </w:tc>
        <w:tc>
          <w:tcPr>
            <w:tcW w:w="6949" w:type="dxa"/>
          </w:tcPr>
          <w:p w:rsidR="008430BE" w:rsidRPr="00855DBE" w:rsidRDefault="008430BE" w:rsidP="00FF0393">
            <w:pPr>
              <w:contextualSpacing/>
              <w:rPr>
                <w:spacing w:val="-12"/>
                <w:sz w:val="28"/>
                <w:szCs w:val="28"/>
              </w:rPr>
            </w:pPr>
            <w:r>
              <w:rPr>
                <w:spacing w:val="-12"/>
                <w:sz w:val="28"/>
                <w:szCs w:val="28"/>
              </w:rPr>
              <w:t>ДОПОЛНИТЕЛЬНЫЙ РАЗДЕЛ</w:t>
            </w:r>
          </w:p>
        </w:tc>
        <w:tc>
          <w:tcPr>
            <w:tcW w:w="1242" w:type="dxa"/>
          </w:tcPr>
          <w:p w:rsidR="008430BE" w:rsidRDefault="003B51A5" w:rsidP="00FF0393">
            <w:pPr>
              <w:contextualSpacing/>
              <w:rPr>
                <w:color w:val="000000"/>
                <w:spacing w:val="-6"/>
                <w:sz w:val="28"/>
                <w:szCs w:val="28"/>
              </w:rPr>
            </w:pPr>
            <w:r>
              <w:rPr>
                <w:color w:val="000000"/>
                <w:spacing w:val="-6"/>
                <w:sz w:val="28"/>
                <w:szCs w:val="28"/>
              </w:rPr>
              <w:t>13</w:t>
            </w:r>
            <w:r w:rsidR="00FE532A">
              <w:rPr>
                <w:color w:val="000000"/>
                <w:spacing w:val="-6"/>
                <w:sz w:val="28"/>
                <w:szCs w:val="28"/>
              </w:rPr>
              <w:t>4</w:t>
            </w:r>
          </w:p>
        </w:tc>
      </w:tr>
      <w:tr w:rsidR="003B51A5" w:rsidRPr="00855DBE" w:rsidTr="005335EA">
        <w:tc>
          <w:tcPr>
            <w:tcW w:w="1097" w:type="dxa"/>
          </w:tcPr>
          <w:p w:rsidR="003B51A5" w:rsidRPr="003B51A5" w:rsidRDefault="003B51A5" w:rsidP="00FF0393">
            <w:pPr>
              <w:contextualSpacing/>
              <w:rPr>
                <w:color w:val="000000"/>
                <w:spacing w:val="-6"/>
                <w:sz w:val="28"/>
                <w:szCs w:val="28"/>
              </w:rPr>
            </w:pPr>
            <w:r>
              <w:rPr>
                <w:color w:val="000000"/>
                <w:spacing w:val="-6"/>
                <w:sz w:val="28"/>
                <w:szCs w:val="28"/>
              </w:rPr>
              <w:t>4.1</w:t>
            </w:r>
          </w:p>
        </w:tc>
        <w:tc>
          <w:tcPr>
            <w:tcW w:w="6949" w:type="dxa"/>
          </w:tcPr>
          <w:p w:rsidR="003B51A5" w:rsidRDefault="003B51A5" w:rsidP="00FF0393">
            <w:pPr>
              <w:contextualSpacing/>
              <w:rPr>
                <w:spacing w:val="-12"/>
                <w:sz w:val="28"/>
                <w:szCs w:val="28"/>
              </w:rPr>
            </w:pPr>
            <w:r>
              <w:rPr>
                <w:spacing w:val="-12"/>
                <w:sz w:val="28"/>
                <w:szCs w:val="28"/>
              </w:rPr>
              <w:t>Краткая презентация Программы</w:t>
            </w:r>
          </w:p>
        </w:tc>
        <w:tc>
          <w:tcPr>
            <w:tcW w:w="1242" w:type="dxa"/>
          </w:tcPr>
          <w:p w:rsidR="003B51A5" w:rsidRDefault="00D54A1B" w:rsidP="00FF0393">
            <w:pPr>
              <w:contextualSpacing/>
              <w:rPr>
                <w:color w:val="000000"/>
                <w:spacing w:val="-6"/>
                <w:sz w:val="28"/>
                <w:szCs w:val="28"/>
              </w:rPr>
            </w:pPr>
            <w:r>
              <w:rPr>
                <w:color w:val="000000"/>
                <w:spacing w:val="-6"/>
                <w:sz w:val="28"/>
                <w:szCs w:val="28"/>
              </w:rPr>
              <w:t>134</w:t>
            </w:r>
          </w:p>
        </w:tc>
      </w:tr>
      <w:tr w:rsidR="008430BE" w:rsidRPr="00855DBE" w:rsidTr="005335EA">
        <w:tc>
          <w:tcPr>
            <w:tcW w:w="1097" w:type="dxa"/>
          </w:tcPr>
          <w:p w:rsidR="008430BE" w:rsidRDefault="008430BE" w:rsidP="00FF0393">
            <w:pPr>
              <w:contextualSpacing/>
              <w:rPr>
                <w:color w:val="000000"/>
                <w:spacing w:val="-6"/>
                <w:sz w:val="28"/>
                <w:szCs w:val="28"/>
              </w:rPr>
            </w:pPr>
            <w:r>
              <w:rPr>
                <w:color w:val="000000"/>
                <w:spacing w:val="-6"/>
                <w:sz w:val="28"/>
                <w:szCs w:val="28"/>
              </w:rPr>
              <w:t>4.1</w:t>
            </w:r>
            <w:r w:rsidR="003B51A5">
              <w:rPr>
                <w:color w:val="000000"/>
                <w:spacing w:val="-6"/>
                <w:sz w:val="28"/>
                <w:szCs w:val="28"/>
              </w:rPr>
              <w:t>.1</w:t>
            </w:r>
          </w:p>
        </w:tc>
        <w:tc>
          <w:tcPr>
            <w:tcW w:w="6949" w:type="dxa"/>
          </w:tcPr>
          <w:p w:rsidR="008430BE" w:rsidRPr="00855DBE" w:rsidRDefault="008430BE" w:rsidP="00FF0393">
            <w:pPr>
              <w:contextualSpacing/>
              <w:rPr>
                <w:spacing w:val="-12"/>
                <w:sz w:val="28"/>
                <w:szCs w:val="28"/>
              </w:rPr>
            </w:pPr>
            <w:r>
              <w:rPr>
                <w:color w:val="000000"/>
                <w:spacing w:val="-6"/>
                <w:sz w:val="28"/>
                <w:szCs w:val="28"/>
              </w:rPr>
              <w:t>Возрастные  и иные категории детей, на которых ориентирована Программа</w:t>
            </w:r>
          </w:p>
        </w:tc>
        <w:tc>
          <w:tcPr>
            <w:tcW w:w="1242" w:type="dxa"/>
          </w:tcPr>
          <w:p w:rsidR="008430BE" w:rsidRDefault="003B51A5" w:rsidP="00FF0393">
            <w:pPr>
              <w:contextualSpacing/>
              <w:rPr>
                <w:color w:val="000000"/>
                <w:spacing w:val="-6"/>
                <w:sz w:val="28"/>
                <w:szCs w:val="28"/>
              </w:rPr>
            </w:pPr>
            <w:r>
              <w:rPr>
                <w:color w:val="000000"/>
                <w:spacing w:val="-6"/>
                <w:sz w:val="28"/>
                <w:szCs w:val="28"/>
              </w:rPr>
              <w:t>13</w:t>
            </w:r>
            <w:r w:rsidR="00D54A1B">
              <w:rPr>
                <w:color w:val="000000"/>
                <w:spacing w:val="-6"/>
                <w:sz w:val="28"/>
                <w:szCs w:val="28"/>
              </w:rPr>
              <w:t>4</w:t>
            </w:r>
          </w:p>
        </w:tc>
      </w:tr>
      <w:tr w:rsidR="008430BE" w:rsidRPr="00855DBE" w:rsidTr="005335EA">
        <w:tc>
          <w:tcPr>
            <w:tcW w:w="1097" w:type="dxa"/>
          </w:tcPr>
          <w:p w:rsidR="008430BE" w:rsidRPr="00855DBE" w:rsidRDefault="008430BE" w:rsidP="00FF0393">
            <w:pPr>
              <w:contextualSpacing/>
              <w:rPr>
                <w:color w:val="000000"/>
                <w:spacing w:val="-6"/>
                <w:sz w:val="28"/>
                <w:szCs w:val="28"/>
              </w:rPr>
            </w:pPr>
            <w:r>
              <w:rPr>
                <w:color w:val="000000"/>
                <w:spacing w:val="-6"/>
                <w:sz w:val="28"/>
                <w:szCs w:val="28"/>
              </w:rPr>
              <w:t>4.</w:t>
            </w:r>
            <w:r w:rsidR="003B51A5">
              <w:rPr>
                <w:color w:val="000000"/>
                <w:spacing w:val="-6"/>
                <w:sz w:val="28"/>
                <w:szCs w:val="28"/>
              </w:rPr>
              <w:t>1.2</w:t>
            </w:r>
          </w:p>
        </w:tc>
        <w:tc>
          <w:tcPr>
            <w:tcW w:w="6949" w:type="dxa"/>
          </w:tcPr>
          <w:p w:rsidR="008430BE" w:rsidRPr="00855DBE" w:rsidRDefault="008430BE" w:rsidP="00FF0393">
            <w:pPr>
              <w:contextualSpacing/>
              <w:rPr>
                <w:spacing w:val="-12"/>
                <w:sz w:val="28"/>
                <w:szCs w:val="28"/>
              </w:rPr>
            </w:pPr>
            <w:r>
              <w:rPr>
                <w:color w:val="000000"/>
                <w:spacing w:val="-6"/>
                <w:sz w:val="28"/>
                <w:szCs w:val="28"/>
              </w:rPr>
              <w:t>Используемые примерные  программы</w:t>
            </w:r>
          </w:p>
        </w:tc>
        <w:tc>
          <w:tcPr>
            <w:tcW w:w="1242" w:type="dxa"/>
          </w:tcPr>
          <w:p w:rsidR="008430BE" w:rsidRDefault="003B51A5" w:rsidP="00FF0393">
            <w:pPr>
              <w:contextualSpacing/>
              <w:rPr>
                <w:color w:val="000000"/>
                <w:spacing w:val="-6"/>
                <w:sz w:val="28"/>
                <w:szCs w:val="28"/>
              </w:rPr>
            </w:pPr>
            <w:r>
              <w:rPr>
                <w:color w:val="000000"/>
                <w:spacing w:val="-6"/>
                <w:sz w:val="28"/>
                <w:szCs w:val="28"/>
              </w:rPr>
              <w:t>13</w:t>
            </w:r>
            <w:r w:rsidR="00D54A1B">
              <w:rPr>
                <w:color w:val="000000"/>
                <w:spacing w:val="-6"/>
                <w:sz w:val="28"/>
                <w:szCs w:val="28"/>
              </w:rPr>
              <w:t>4</w:t>
            </w:r>
          </w:p>
        </w:tc>
      </w:tr>
      <w:tr w:rsidR="008430BE" w:rsidRPr="00855DBE" w:rsidTr="005335EA">
        <w:tc>
          <w:tcPr>
            <w:tcW w:w="1097" w:type="dxa"/>
          </w:tcPr>
          <w:p w:rsidR="008430BE" w:rsidRDefault="003B51A5" w:rsidP="00FF0393">
            <w:pPr>
              <w:contextualSpacing/>
              <w:rPr>
                <w:color w:val="000000"/>
                <w:spacing w:val="-6"/>
                <w:sz w:val="28"/>
                <w:szCs w:val="28"/>
              </w:rPr>
            </w:pPr>
            <w:r>
              <w:rPr>
                <w:color w:val="000000"/>
                <w:spacing w:val="-6"/>
                <w:sz w:val="28"/>
                <w:szCs w:val="28"/>
              </w:rPr>
              <w:t>4.1</w:t>
            </w:r>
            <w:r w:rsidR="008430BE">
              <w:rPr>
                <w:color w:val="000000"/>
                <w:spacing w:val="-6"/>
                <w:sz w:val="28"/>
                <w:szCs w:val="28"/>
              </w:rPr>
              <w:t>.</w:t>
            </w:r>
            <w:r>
              <w:rPr>
                <w:color w:val="000000"/>
                <w:spacing w:val="-6"/>
                <w:sz w:val="28"/>
                <w:szCs w:val="28"/>
              </w:rPr>
              <w:t>3</w:t>
            </w:r>
          </w:p>
        </w:tc>
        <w:tc>
          <w:tcPr>
            <w:tcW w:w="6949" w:type="dxa"/>
          </w:tcPr>
          <w:p w:rsidR="008430BE" w:rsidRPr="00855DBE" w:rsidRDefault="008430BE" w:rsidP="00FF0393">
            <w:pPr>
              <w:contextualSpacing/>
              <w:rPr>
                <w:spacing w:val="-12"/>
                <w:sz w:val="28"/>
                <w:szCs w:val="28"/>
              </w:rPr>
            </w:pPr>
            <w:r>
              <w:rPr>
                <w:spacing w:val="-12"/>
                <w:sz w:val="28"/>
                <w:szCs w:val="28"/>
              </w:rPr>
              <w:t>Характеристика взаимодействия педагогического коллектива с семьями  детей</w:t>
            </w:r>
          </w:p>
        </w:tc>
        <w:tc>
          <w:tcPr>
            <w:tcW w:w="1242" w:type="dxa"/>
          </w:tcPr>
          <w:p w:rsidR="008430BE" w:rsidRDefault="003B51A5" w:rsidP="00FF0393">
            <w:pPr>
              <w:contextualSpacing/>
              <w:rPr>
                <w:color w:val="000000"/>
                <w:spacing w:val="-6"/>
                <w:sz w:val="28"/>
                <w:szCs w:val="28"/>
              </w:rPr>
            </w:pPr>
            <w:r>
              <w:rPr>
                <w:color w:val="000000"/>
                <w:spacing w:val="-6"/>
                <w:sz w:val="28"/>
                <w:szCs w:val="28"/>
              </w:rPr>
              <w:t>13</w:t>
            </w:r>
            <w:r w:rsidR="00D54A1B">
              <w:rPr>
                <w:color w:val="000000"/>
                <w:spacing w:val="-6"/>
                <w:sz w:val="28"/>
                <w:szCs w:val="28"/>
              </w:rPr>
              <w:t>5</w:t>
            </w:r>
          </w:p>
        </w:tc>
      </w:tr>
      <w:tr w:rsidR="003B51A5" w:rsidRPr="00855DBE" w:rsidTr="005335EA">
        <w:tc>
          <w:tcPr>
            <w:tcW w:w="1097" w:type="dxa"/>
          </w:tcPr>
          <w:p w:rsidR="003B51A5" w:rsidRDefault="003B51A5" w:rsidP="00FF0393">
            <w:pPr>
              <w:contextualSpacing/>
              <w:rPr>
                <w:color w:val="000000"/>
                <w:spacing w:val="-6"/>
                <w:sz w:val="28"/>
                <w:szCs w:val="28"/>
              </w:rPr>
            </w:pPr>
          </w:p>
        </w:tc>
        <w:tc>
          <w:tcPr>
            <w:tcW w:w="6949" w:type="dxa"/>
          </w:tcPr>
          <w:p w:rsidR="003B51A5" w:rsidRDefault="003B51A5" w:rsidP="00FF0393">
            <w:pPr>
              <w:contextualSpacing/>
              <w:rPr>
                <w:spacing w:val="-12"/>
                <w:sz w:val="28"/>
                <w:szCs w:val="28"/>
              </w:rPr>
            </w:pPr>
            <w:r>
              <w:rPr>
                <w:spacing w:val="-12"/>
                <w:sz w:val="28"/>
                <w:szCs w:val="28"/>
              </w:rPr>
              <w:t>Лист внесения изменений</w:t>
            </w:r>
          </w:p>
        </w:tc>
        <w:tc>
          <w:tcPr>
            <w:tcW w:w="1242" w:type="dxa"/>
          </w:tcPr>
          <w:p w:rsidR="003B51A5" w:rsidRDefault="00725C23" w:rsidP="00FF0393">
            <w:pPr>
              <w:contextualSpacing/>
              <w:rPr>
                <w:color w:val="000000"/>
                <w:spacing w:val="-6"/>
                <w:sz w:val="28"/>
                <w:szCs w:val="28"/>
              </w:rPr>
            </w:pPr>
            <w:r>
              <w:rPr>
                <w:color w:val="000000"/>
                <w:spacing w:val="-6"/>
                <w:sz w:val="28"/>
                <w:szCs w:val="28"/>
              </w:rPr>
              <w:t>13</w:t>
            </w:r>
            <w:r w:rsidR="00D54A1B">
              <w:rPr>
                <w:color w:val="000000"/>
                <w:spacing w:val="-6"/>
                <w:sz w:val="28"/>
                <w:szCs w:val="28"/>
              </w:rPr>
              <w:t>7</w:t>
            </w:r>
          </w:p>
        </w:tc>
      </w:tr>
    </w:tbl>
    <w:p w:rsidR="003D4103" w:rsidRPr="00D95189" w:rsidRDefault="003D4103" w:rsidP="003D4103">
      <w:pPr>
        <w:spacing w:after="0" w:line="240" w:lineRule="auto"/>
        <w:contextualSpacing/>
        <w:rPr>
          <w:rFonts w:ascii="Times New Roman" w:eastAsia="Times New Roman" w:hAnsi="Times New Roman" w:cs="Times New Roman"/>
          <w:b/>
          <w:color w:val="000000"/>
          <w:spacing w:val="-6"/>
          <w:sz w:val="28"/>
          <w:szCs w:val="28"/>
        </w:rPr>
      </w:pPr>
    </w:p>
    <w:p w:rsidR="003D4103" w:rsidRDefault="003D4103" w:rsidP="003D4103">
      <w:pPr>
        <w:spacing w:line="360" w:lineRule="auto"/>
        <w:jc w:val="both"/>
        <w:rPr>
          <w:rFonts w:ascii="Times New Roman" w:eastAsia="Times New Roman" w:hAnsi="Times New Roman" w:cs="Times New Roman"/>
          <w:b/>
          <w:color w:val="000000"/>
          <w:spacing w:val="-6"/>
          <w:sz w:val="28"/>
          <w:szCs w:val="28"/>
        </w:rPr>
      </w:pPr>
    </w:p>
    <w:p w:rsidR="003D4103" w:rsidRDefault="003D4103" w:rsidP="003D4103">
      <w:pPr>
        <w:spacing w:line="360" w:lineRule="auto"/>
        <w:jc w:val="both"/>
        <w:rPr>
          <w:rFonts w:ascii="Times New Roman" w:eastAsia="Times New Roman" w:hAnsi="Times New Roman" w:cs="Times New Roman"/>
          <w:b/>
          <w:color w:val="000000"/>
          <w:spacing w:val="-6"/>
          <w:sz w:val="28"/>
          <w:szCs w:val="28"/>
        </w:rPr>
      </w:pPr>
    </w:p>
    <w:p w:rsidR="003D4103" w:rsidRDefault="003D4103" w:rsidP="003D4103">
      <w:pPr>
        <w:spacing w:line="360" w:lineRule="auto"/>
        <w:jc w:val="both"/>
        <w:rPr>
          <w:rFonts w:ascii="Times New Roman" w:eastAsia="Times New Roman" w:hAnsi="Times New Roman" w:cs="Times New Roman"/>
          <w:b/>
          <w:color w:val="000000"/>
          <w:spacing w:val="-6"/>
          <w:sz w:val="28"/>
          <w:szCs w:val="28"/>
        </w:rPr>
      </w:pPr>
    </w:p>
    <w:p w:rsidR="003D4103" w:rsidRDefault="003D4103" w:rsidP="003D4103">
      <w:pPr>
        <w:spacing w:line="360" w:lineRule="auto"/>
        <w:jc w:val="both"/>
        <w:rPr>
          <w:rFonts w:ascii="Times New Roman" w:eastAsia="Times New Roman" w:hAnsi="Times New Roman" w:cs="Times New Roman"/>
          <w:b/>
          <w:color w:val="000000"/>
          <w:spacing w:val="-6"/>
          <w:sz w:val="28"/>
          <w:szCs w:val="28"/>
        </w:rPr>
      </w:pPr>
    </w:p>
    <w:p w:rsidR="009B7EBC" w:rsidRDefault="009B7EBC"/>
    <w:p w:rsidR="009665CB" w:rsidRDefault="009665CB"/>
    <w:p w:rsidR="009665CB" w:rsidRDefault="009665CB"/>
    <w:p w:rsidR="009665CB" w:rsidRDefault="009665CB"/>
    <w:p w:rsidR="0002135C" w:rsidRDefault="0002135C"/>
    <w:p w:rsidR="005335EA" w:rsidRDefault="005335EA" w:rsidP="0002135C">
      <w:pPr>
        <w:spacing w:after="120" w:line="240" w:lineRule="auto"/>
        <w:jc w:val="center"/>
        <w:rPr>
          <w:rFonts w:ascii="Times New Roman" w:hAnsi="Times New Roman" w:cs="Times New Roman"/>
          <w:b/>
          <w:sz w:val="32"/>
          <w:szCs w:val="32"/>
        </w:rPr>
      </w:pPr>
    </w:p>
    <w:p w:rsidR="005335EA" w:rsidRDefault="005335EA" w:rsidP="0002135C">
      <w:pPr>
        <w:spacing w:after="120" w:line="240" w:lineRule="auto"/>
        <w:jc w:val="center"/>
        <w:rPr>
          <w:rFonts w:ascii="Times New Roman" w:hAnsi="Times New Roman" w:cs="Times New Roman"/>
          <w:b/>
          <w:sz w:val="32"/>
          <w:szCs w:val="32"/>
        </w:rPr>
      </w:pPr>
    </w:p>
    <w:p w:rsidR="005335EA" w:rsidRDefault="005335EA" w:rsidP="0002135C">
      <w:pPr>
        <w:spacing w:after="120" w:line="240" w:lineRule="auto"/>
        <w:jc w:val="center"/>
        <w:rPr>
          <w:rFonts w:ascii="Times New Roman" w:hAnsi="Times New Roman" w:cs="Times New Roman"/>
          <w:b/>
          <w:sz w:val="32"/>
          <w:szCs w:val="32"/>
        </w:rPr>
      </w:pPr>
    </w:p>
    <w:p w:rsidR="005335EA" w:rsidRDefault="005335EA" w:rsidP="0002135C">
      <w:pPr>
        <w:spacing w:after="120" w:line="240" w:lineRule="auto"/>
        <w:jc w:val="center"/>
        <w:rPr>
          <w:rFonts w:ascii="Times New Roman" w:hAnsi="Times New Roman" w:cs="Times New Roman"/>
          <w:b/>
          <w:sz w:val="32"/>
          <w:szCs w:val="32"/>
        </w:rPr>
      </w:pPr>
    </w:p>
    <w:p w:rsidR="009665CB" w:rsidRPr="00B00DA1" w:rsidRDefault="00171843" w:rsidP="0002135C">
      <w:pPr>
        <w:spacing w:after="120" w:line="240" w:lineRule="auto"/>
        <w:jc w:val="center"/>
        <w:rPr>
          <w:rFonts w:ascii="Times New Roman" w:hAnsi="Times New Roman" w:cs="Times New Roman"/>
          <w:b/>
          <w:sz w:val="32"/>
          <w:szCs w:val="32"/>
        </w:rPr>
      </w:pPr>
      <w:r w:rsidRPr="00B00DA1">
        <w:rPr>
          <w:rFonts w:ascii="Times New Roman" w:hAnsi="Times New Roman" w:cs="Times New Roman"/>
          <w:b/>
          <w:sz w:val="32"/>
          <w:szCs w:val="32"/>
          <w:lang w:val="en-US"/>
        </w:rPr>
        <w:lastRenderedPageBreak/>
        <w:t>I</w:t>
      </w:r>
      <w:r w:rsidRPr="00B00DA1">
        <w:rPr>
          <w:rFonts w:ascii="Times New Roman" w:hAnsi="Times New Roman" w:cs="Times New Roman"/>
          <w:b/>
          <w:sz w:val="32"/>
          <w:szCs w:val="32"/>
        </w:rPr>
        <w:t>. ЦЕЛЕВОЙ  РАЗДЕЛ</w:t>
      </w:r>
    </w:p>
    <w:p w:rsidR="009665CB" w:rsidRPr="00171843" w:rsidRDefault="00B00DA1" w:rsidP="009665CB">
      <w:pPr>
        <w:spacing w:after="120" w:line="240" w:lineRule="auto"/>
        <w:jc w:val="center"/>
        <w:rPr>
          <w:rFonts w:ascii="Times New Roman" w:hAnsi="Times New Roman" w:cs="Times New Roman"/>
          <w:b/>
          <w:sz w:val="32"/>
          <w:szCs w:val="32"/>
        </w:rPr>
      </w:pPr>
      <w:r w:rsidRPr="00171843">
        <w:rPr>
          <w:rFonts w:ascii="Times New Roman" w:hAnsi="Times New Roman" w:cs="Times New Roman"/>
          <w:b/>
          <w:sz w:val="32"/>
          <w:szCs w:val="32"/>
        </w:rPr>
        <w:t>1.1.</w:t>
      </w:r>
      <w:r w:rsidR="009665CB" w:rsidRPr="00171843">
        <w:rPr>
          <w:rFonts w:ascii="Times New Roman" w:hAnsi="Times New Roman" w:cs="Times New Roman"/>
          <w:b/>
          <w:sz w:val="32"/>
          <w:szCs w:val="32"/>
        </w:rPr>
        <w:t xml:space="preserve"> Пояснительная записка</w:t>
      </w:r>
    </w:p>
    <w:p w:rsidR="009665CB" w:rsidRDefault="00851651" w:rsidP="009665C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009665CB" w:rsidRPr="00206891">
        <w:rPr>
          <w:rFonts w:ascii="Times New Roman" w:hAnsi="Times New Roman" w:cs="Times New Roman"/>
          <w:sz w:val="28"/>
          <w:szCs w:val="28"/>
        </w:rPr>
        <w:t>бразовательная программа</w:t>
      </w:r>
      <w:r>
        <w:rPr>
          <w:rFonts w:ascii="Times New Roman" w:hAnsi="Times New Roman" w:cs="Times New Roman"/>
          <w:sz w:val="28"/>
          <w:szCs w:val="28"/>
        </w:rPr>
        <w:t xml:space="preserve"> дошкольного образования</w:t>
      </w:r>
      <w:r w:rsidR="009665CB" w:rsidRPr="00206891">
        <w:rPr>
          <w:rFonts w:ascii="Times New Roman" w:hAnsi="Times New Roman" w:cs="Times New Roman"/>
          <w:sz w:val="28"/>
          <w:szCs w:val="28"/>
        </w:rPr>
        <w:t xml:space="preserve"> муниципального бюджетного дошкольного образовательно</w:t>
      </w:r>
      <w:r w:rsidR="009665CB">
        <w:rPr>
          <w:rFonts w:ascii="Times New Roman" w:hAnsi="Times New Roman" w:cs="Times New Roman"/>
          <w:sz w:val="28"/>
          <w:szCs w:val="28"/>
        </w:rPr>
        <w:t>го учреждения «Детский сад № 255</w:t>
      </w:r>
      <w:r w:rsidR="009665CB" w:rsidRPr="00206891">
        <w:rPr>
          <w:rFonts w:ascii="Times New Roman" w:hAnsi="Times New Roman" w:cs="Times New Roman"/>
          <w:sz w:val="28"/>
          <w:szCs w:val="28"/>
        </w:rPr>
        <w:t>»</w:t>
      </w:r>
      <w:r w:rsidR="009665CB">
        <w:rPr>
          <w:rFonts w:ascii="Times New Roman" w:hAnsi="Times New Roman" w:cs="Times New Roman"/>
          <w:sz w:val="28"/>
          <w:szCs w:val="28"/>
        </w:rPr>
        <w:t xml:space="preserve"> общеразвивающего вида </w:t>
      </w:r>
      <w:r w:rsidR="009665CB" w:rsidRPr="00206891">
        <w:rPr>
          <w:rFonts w:ascii="Times New Roman" w:hAnsi="Times New Roman" w:cs="Times New Roman"/>
          <w:sz w:val="28"/>
          <w:szCs w:val="28"/>
        </w:rPr>
        <w:t xml:space="preserve"> города Барнаула (далее - Программа) разработана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на основе примерной общеобразовательной программы дошкольного образования «От рождения до школы» под редакцией Н. Е. Вераксы, Т. С. Комаровой, М. А. Васильевой. </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При разработке Программы учитывались следующие нормативные документы: </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1. Федеральный закон «Об образовании в РФ» (вступил в силу 01.09.2013 г.). </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2.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 </w:t>
      </w:r>
    </w:p>
    <w:p w:rsidR="009665CB" w:rsidRDefault="009665CB" w:rsidP="0085165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206891">
        <w:rPr>
          <w:rFonts w:ascii="Times New Roman" w:hAnsi="Times New Roman" w:cs="Times New Roman"/>
          <w:sz w:val="28"/>
          <w:szCs w:val="28"/>
        </w:rPr>
        <w:t>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9665CB" w:rsidRDefault="009665CB" w:rsidP="009665CB">
      <w:pPr>
        <w:spacing w:after="0" w:line="240" w:lineRule="auto"/>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w:t>
      </w:r>
      <w:r w:rsidR="00851651">
        <w:rPr>
          <w:rFonts w:ascii="Times New Roman" w:hAnsi="Times New Roman" w:cs="Times New Roman"/>
          <w:sz w:val="28"/>
          <w:szCs w:val="28"/>
        </w:rPr>
        <w:tab/>
      </w:r>
      <w:r w:rsidRPr="00206891">
        <w:rPr>
          <w:rFonts w:ascii="Times New Roman" w:hAnsi="Times New Roman" w:cs="Times New Roman"/>
          <w:sz w:val="28"/>
          <w:szCs w:val="28"/>
        </w:rPr>
        <w:t xml:space="preserve">4. Постановление Правительства Российской Федерации от 5 августа 2013 г. № 662 «Об осуществлении мониторинга системы образования». </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5.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6. 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w:t>
      </w:r>
    </w:p>
    <w:p w:rsidR="009665CB" w:rsidRDefault="009665CB" w:rsidP="00851651">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7. Устав образовательной организации </w:t>
      </w:r>
    </w:p>
    <w:p w:rsidR="009665CB"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Программа является основным внутренним нормативно-управленческим документом, регламентирующим жизнедеятельность муниципального бюджетного дошкольного образовательного </w:t>
      </w:r>
      <w:r>
        <w:rPr>
          <w:rFonts w:ascii="Times New Roman" w:hAnsi="Times New Roman" w:cs="Times New Roman"/>
          <w:sz w:val="28"/>
          <w:szCs w:val="28"/>
        </w:rPr>
        <w:t>учреждения «Детский сад №255»</w:t>
      </w:r>
      <w:r w:rsidR="00851651">
        <w:rPr>
          <w:rFonts w:ascii="Times New Roman" w:hAnsi="Times New Roman" w:cs="Times New Roman"/>
          <w:sz w:val="28"/>
          <w:szCs w:val="28"/>
        </w:rPr>
        <w:t xml:space="preserve"> общеразвивающего вида (далее МБДОУ)</w:t>
      </w:r>
      <w:r w:rsidRPr="00206891">
        <w:rPr>
          <w:rFonts w:ascii="Times New Roman" w:hAnsi="Times New Roman" w:cs="Times New Roman"/>
          <w:sz w:val="28"/>
          <w:szCs w:val="28"/>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w:t>
      </w:r>
      <w:r w:rsidRPr="00206891">
        <w:rPr>
          <w:rFonts w:ascii="Times New Roman" w:hAnsi="Times New Roman" w:cs="Times New Roman"/>
          <w:sz w:val="28"/>
          <w:szCs w:val="28"/>
        </w:rPr>
        <w:lastRenderedPageBreak/>
        <w:t xml:space="preserve">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в МБДОУ, исходя из требований примерной общеобразовательной программы, логики развития образовательного учреждения, его возможностей, образовательных запросов основных социальных заказчиков – родителей (законных представителей). Программа, согласно ФГОС ДО, состоит из обязательной части и части, формируемой участниками образовательных отношений. Обе части являются взаимодополняющими. </w:t>
      </w:r>
      <w:r w:rsidR="00851651">
        <w:rPr>
          <w:rFonts w:ascii="Times New Roman" w:hAnsi="Times New Roman" w:cs="Times New Roman"/>
          <w:sz w:val="28"/>
          <w:szCs w:val="28"/>
        </w:rPr>
        <w:t xml:space="preserve">                 </w:t>
      </w:r>
      <w:r w:rsidRPr="00206891">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взаимодополняющих образо</w:t>
      </w:r>
      <w:r>
        <w:rPr>
          <w:rFonts w:ascii="Times New Roman" w:hAnsi="Times New Roman" w:cs="Times New Roman"/>
          <w:sz w:val="28"/>
          <w:szCs w:val="28"/>
        </w:rPr>
        <w:t xml:space="preserve">вательных областях: социально- </w:t>
      </w:r>
      <w:r w:rsidRPr="00206891">
        <w:rPr>
          <w:rFonts w:ascii="Times New Roman" w:hAnsi="Times New Roman" w:cs="Times New Roman"/>
          <w:sz w:val="28"/>
          <w:szCs w:val="28"/>
        </w:rPr>
        <w:t xml:space="preserve"> коммуникативное развитие, познавательное развитие, речевое развитие, художественно- эстетическое развитие, физическое развитие. 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методики, формы организации образовательной работы. Объем обязательной части Программы составляет 60% от ее общего объема; части, формируемой участниками образовательных отношений 40%.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9665CB" w:rsidRDefault="009665CB" w:rsidP="009665CB">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Содержание Программы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8872C5" w:rsidRPr="00670B61" w:rsidRDefault="008872C5" w:rsidP="008872C5">
      <w:pPr>
        <w:spacing w:after="0" w:line="240" w:lineRule="auto"/>
        <w:ind w:firstLine="708"/>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Полное наименование образовательного учреждения в соответствии с Уставом- Муниципальное бюджетное дошкольное образовательное учреждение  «Детский сад №255 » общеразвивающего вида .</w:t>
      </w:r>
    </w:p>
    <w:p w:rsidR="008872C5" w:rsidRPr="00670B61" w:rsidRDefault="008872C5" w:rsidP="008872C5">
      <w:pPr>
        <w:tabs>
          <w:tab w:val="num" w:pos="780"/>
        </w:tabs>
        <w:autoSpaceDN w:val="0"/>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Юридический адрес  656063г. Барнаул, ул. Гущина, 187</w:t>
      </w:r>
    </w:p>
    <w:p w:rsidR="008872C5" w:rsidRPr="00670B61" w:rsidRDefault="008872C5" w:rsidP="008872C5">
      <w:pPr>
        <w:tabs>
          <w:tab w:val="num" w:pos="780"/>
        </w:tabs>
        <w:autoSpaceDN w:val="0"/>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Фактический адрес 656063г. Барнаул, ул. Гущина, 187</w:t>
      </w:r>
    </w:p>
    <w:p w:rsidR="008872C5" w:rsidRPr="00670B61" w:rsidRDefault="008872C5" w:rsidP="001524A8">
      <w:pPr>
        <w:spacing w:after="0" w:line="240" w:lineRule="auto"/>
        <w:ind w:firstLine="708"/>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Учредител</w:t>
      </w:r>
      <w:r w:rsidR="00D54A1B">
        <w:rPr>
          <w:rFonts w:ascii="Times New Roman" w:eastAsia="Times New Roman" w:hAnsi="Times New Roman" w:cs="Times New Roman"/>
          <w:sz w:val="28"/>
          <w:szCs w:val="28"/>
        </w:rPr>
        <w:t xml:space="preserve">ем МБДОУ является городской округ </w:t>
      </w:r>
      <w:r w:rsidR="001524A8">
        <w:rPr>
          <w:rFonts w:ascii="Times New Roman" w:eastAsia="Times New Roman" w:hAnsi="Times New Roman" w:cs="Times New Roman"/>
          <w:sz w:val="28"/>
          <w:szCs w:val="28"/>
        </w:rPr>
        <w:t>–г. Барнаул Алтайского края. Функции и полномочия учредителя МБДОУ  исполняет комитет по образованию г.</w:t>
      </w:r>
      <w:r w:rsidRPr="00670B61">
        <w:rPr>
          <w:rFonts w:ascii="Times New Roman" w:eastAsia="Times New Roman" w:hAnsi="Times New Roman" w:cs="Times New Roman"/>
          <w:sz w:val="28"/>
          <w:szCs w:val="28"/>
        </w:rPr>
        <w:t xml:space="preserve"> Барнаула</w:t>
      </w:r>
    </w:p>
    <w:p w:rsidR="008872C5" w:rsidRPr="00670B61" w:rsidRDefault="008872C5" w:rsidP="001524A8">
      <w:pPr>
        <w:spacing w:after="0" w:line="240" w:lineRule="auto"/>
        <w:ind w:firstLine="708"/>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Организационно - правовая форма - Муниципальное бюджетное дошкольное образовательное учреждение  общеразвивающего вида</w:t>
      </w:r>
    </w:p>
    <w:p w:rsidR="008872C5" w:rsidRPr="00670B61" w:rsidRDefault="008872C5" w:rsidP="008872C5">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Регистрационное свидетельство_№ 003370093  от 18 июня</w:t>
      </w:r>
      <w:r w:rsidR="001524A8">
        <w:rPr>
          <w:rFonts w:ascii="Times New Roman" w:eastAsia="Times New Roman" w:hAnsi="Times New Roman" w:cs="Times New Roman"/>
          <w:sz w:val="28"/>
          <w:szCs w:val="28"/>
        </w:rPr>
        <w:t xml:space="preserve"> </w:t>
      </w:r>
      <w:r w:rsidRPr="00670B61">
        <w:rPr>
          <w:rFonts w:ascii="Times New Roman" w:eastAsia="Times New Roman" w:hAnsi="Times New Roman" w:cs="Times New Roman"/>
          <w:sz w:val="28"/>
          <w:szCs w:val="28"/>
        </w:rPr>
        <w:t>2009 года</w:t>
      </w:r>
    </w:p>
    <w:p w:rsidR="008872C5" w:rsidRPr="00670B61" w:rsidRDefault="008872C5" w:rsidP="008872C5">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Лицензия </w:t>
      </w:r>
      <w:r w:rsidRPr="00670B61">
        <w:rPr>
          <w:rFonts w:ascii="Times New Roman" w:hAnsi="Times New Roman" w:cs="Times New Roman"/>
          <w:sz w:val="28"/>
          <w:szCs w:val="28"/>
        </w:rPr>
        <w:t xml:space="preserve">«01» августа 2011 г., серия А ,  № 0000681, регистрационный номер 649 </w:t>
      </w:r>
      <w:r w:rsidRPr="00670B61">
        <w:rPr>
          <w:rFonts w:ascii="Times New Roman" w:eastAsia="Times New Roman" w:hAnsi="Times New Roman" w:cs="Times New Roman"/>
          <w:sz w:val="28"/>
          <w:szCs w:val="28"/>
        </w:rPr>
        <w:t xml:space="preserve">на осуществление образовательной  деятельности по образовательным программам, указанным в приложении к настоящей </w:t>
      </w:r>
      <w:r w:rsidRPr="00670B61">
        <w:rPr>
          <w:rFonts w:ascii="Times New Roman" w:eastAsia="Times New Roman" w:hAnsi="Times New Roman" w:cs="Times New Roman"/>
          <w:sz w:val="28"/>
          <w:szCs w:val="28"/>
        </w:rPr>
        <w:lastRenderedPageBreak/>
        <w:t>лицензии, при соблюдении зафиксированных в нем контрольных нормативов и предельной численности контингента обучающихся, воспитанников.</w:t>
      </w:r>
    </w:p>
    <w:p w:rsidR="008872C5" w:rsidRPr="00670B61" w:rsidRDefault="008872C5" w:rsidP="008872C5">
      <w:pPr>
        <w:autoSpaceDN w:val="0"/>
        <w:spacing w:after="0" w:line="240" w:lineRule="auto"/>
        <w:ind w:left="360"/>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Руководитель образовательного учреждения:</w:t>
      </w:r>
    </w:p>
    <w:p w:rsidR="008872C5" w:rsidRPr="00670B61" w:rsidRDefault="008872C5" w:rsidP="008872C5">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заведующий -  Артемова Оксана  Александровна</w:t>
      </w:r>
    </w:p>
    <w:p w:rsidR="008872C5" w:rsidRPr="00670B61" w:rsidRDefault="008872C5" w:rsidP="008872C5">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Заместители заведующего:</w:t>
      </w:r>
    </w:p>
    <w:p w:rsidR="008872C5" w:rsidRPr="00670B61" w:rsidRDefault="008872C5" w:rsidP="008872C5">
      <w:pPr>
        <w:shd w:val="clear" w:color="auto" w:fill="FFFFFF"/>
        <w:spacing w:after="0" w:line="240" w:lineRule="auto"/>
        <w:jc w:val="both"/>
        <w:rPr>
          <w:rFonts w:ascii="Times New Roman" w:eastAsia="Times New Roman" w:hAnsi="Times New Roman" w:cs="Times New Roman"/>
          <w:iCs/>
          <w:sz w:val="28"/>
          <w:szCs w:val="28"/>
        </w:rPr>
      </w:pPr>
      <w:r w:rsidRPr="00670B61">
        <w:rPr>
          <w:rFonts w:ascii="Times New Roman" w:eastAsia="Times New Roman" w:hAnsi="Times New Roman" w:cs="Times New Roman"/>
          <w:sz w:val="28"/>
          <w:szCs w:val="28"/>
        </w:rPr>
        <w:t>старший воспитатель -  Рудакова Ольга Витальевна</w:t>
      </w:r>
    </w:p>
    <w:p w:rsidR="008872C5" w:rsidRPr="00670B61" w:rsidRDefault="008872C5" w:rsidP="008872C5">
      <w:pPr>
        <w:shd w:val="clear" w:color="auto" w:fill="FFFFFF"/>
        <w:spacing w:after="0" w:line="240" w:lineRule="auto"/>
        <w:jc w:val="both"/>
        <w:rPr>
          <w:rFonts w:ascii="Times New Roman" w:eastAsia="Times New Roman" w:hAnsi="Times New Roman" w:cs="Times New Roman"/>
          <w:spacing w:val="-1"/>
          <w:w w:val="94"/>
          <w:sz w:val="28"/>
          <w:szCs w:val="28"/>
        </w:rPr>
      </w:pPr>
      <w:r w:rsidRPr="00670B61">
        <w:rPr>
          <w:rFonts w:ascii="Times New Roman" w:eastAsia="Times New Roman" w:hAnsi="Times New Roman" w:cs="Times New Roman"/>
          <w:sz w:val="28"/>
          <w:szCs w:val="28"/>
        </w:rPr>
        <w:t>заведующего по АХР – Понамарева Наталья Геннадьевна</w:t>
      </w:r>
    </w:p>
    <w:p w:rsidR="008872C5" w:rsidRPr="00670B61" w:rsidRDefault="008872C5" w:rsidP="008872C5">
      <w:pPr>
        <w:shd w:val="clear" w:color="auto" w:fill="FFFFFF"/>
        <w:spacing w:after="0" w:line="240" w:lineRule="auto"/>
        <w:ind w:left="58"/>
        <w:jc w:val="both"/>
        <w:rPr>
          <w:rFonts w:ascii="Times New Roman" w:eastAsia="Times New Roman" w:hAnsi="Times New Roman" w:cs="Times New Roman"/>
          <w:iCs/>
          <w:spacing w:val="15"/>
          <w:sz w:val="28"/>
          <w:szCs w:val="28"/>
        </w:rPr>
      </w:pPr>
    </w:p>
    <w:p w:rsidR="008872C5" w:rsidRPr="00670B61" w:rsidRDefault="008872C5" w:rsidP="008872C5">
      <w:pPr>
        <w:contextualSpacing/>
        <w:jc w:val="center"/>
        <w:rPr>
          <w:rFonts w:ascii="Times New Roman" w:eastAsia="Times New Roman" w:hAnsi="Times New Roman" w:cs="Times New Roman"/>
          <w:i/>
          <w:sz w:val="32"/>
          <w:szCs w:val="32"/>
        </w:rPr>
      </w:pPr>
      <w:r w:rsidRPr="00670B61">
        <w:rPr>
          <w:rFonts w:ascii="Times New Roman" w:eastAsia="Times New Roman" w:hAnsi="Times New Roman" w:cs="Times New Roman"/>
          <w:i/>
          <w:sz w:val="32"/>
          <w:szCs w:val="32"/>
        </w:rPr>
        <w:t>Характеристика контингента воспитанников</w:t>
      </w:r>
    </w:p>
    <w:p w:rsidR="008872C5" w:rsidRPr="00670B61" w:rsidRDefault="008872C5" w:rsidP="008872C5">
      <w:pPr>
        <w:ind w:firstLine="708"/>
        <w:contextualSpacing/>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 МБДОУ «Детский сад № 255» функционирует 12 возрастных  групп общеразвивающей  направленности в режиме 12-часового пребывания и 5-ти дневной рабочей недели. Группы комплектуются по возрастному принципу.</w:t>
      </w:r>
    </w:p>
    <w:p w:rsidR="008872C5" w:rsidRPr="00670B61" w:rsidRDefault="008872C5" w:rsidP="008872C5">
      <w:pPr>
        <w:contextualSpacing/>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Комплектование групп</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360"/>
        <w:gridCol w:w="2212"/>
      </w:tblGrid>
      <w:tr w:rsidR="008872C5" w:rsidRPr="00670B61" w:rsidTr="00A90FE7">
        <w:trPr>
          <w:trHeight w:val="179"/>
        </w:trPr>
        <w:tc>
          <w:tcPr>
            <w:tcW w:w="680"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w:t>
            </w:r>
          </w:p>
        </w:tc>
        <w:tc>
          <w:tcPr>
            <w:tcW w:w="6360"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Группы в соответствии</w:t>
            </w:r>
          </w:p>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 возрастом детей</w:t>
            </w:r>
          </w:p>
        </w:tc>
        <w:tc>
          <w:tcPr>
            <w:tcW w:w="2212"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Фактическая наполняемость</w:t>
            </w:r>
          </w:p>
        </w:tc>
      </w:tr>
      <w:tr w:rsidR="008872C5" w:rsidRPr="00670B61" w:rsidTr="00A90FE7">
        <w:trPr>
          <w:trHeight w:val="499"/>
        </w:trPr>
        <w:tc>
          <w:tcPr>
            <w:tcW w:w="680"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w:t>
            </w:r>
          </w:p>
        </w:tc>
        <w:tc>
          <w:tcPr>
            <w:tcW w:w="6360"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Первая младшая группа (2-3 года) № 2</w:t>
            </w:r>
          </w:p>
        </w:tc>
        <w:tc>
          <w:tcPr>
            <w:tcW w:w="2212"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w:t>
            </w:r>
          </w:p>
        </w:tc>
        <w:tc>
          <w:tcPr>
            <w:tcW w:w="6360"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Первая младшая группа (2-3 года) №4</w:t>
            </w:r>
          </w:p>
        </w:tc>
        <w:tc>
          <w:tcPr>
            <w:tcW w:w="2212" w:type="dxa"/>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3.</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Вторая младшая группа (3 - 4 года) № 1</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20</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4.</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Вторая младшая группа  (3 - 4 года) № 3</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5.</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Вторая младшая группа (3- 4 года) № 5</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6.</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Вторая младшая группа (3- 4 года) № 6</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7.</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Средняя группа (4-5 лет) № 10</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8.</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Средняя группа (4 - 5 лет) № 11</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30</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9.</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Старшая группа (5-6 лет) № 8</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10.</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Старшая группа (5-6 лет) № 9</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30</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11.</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Старшая группа (5-6 лет) № 12</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20</w:t>
            </w:r>
          </w:p>
        </w:tc>
      </w:tr>
      <w:tr w:rsidR="008872C5" w:rsidRPr="00670B61" w:rsidTr="00A90FE7">
        <w:trPr>
          <w:trHeight w:val="499"/>
        </w:trPr>
        <w:tc>
          <w:tcPr>
            <w:tcW w:w="68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12.</w:t>
            </w:r>
          </w:p>
        </w:tc>
        <w:tc>
          <w:tcPr>
            <w:tcW w:w="6360"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Подготовительная группа (6-7 лет) № 7</w:t>
            </w:r>
          </w:p>
        </w:tc>
        <w:tc>
          <w:tcPr>
            <w:tcW w:w="2212" w:type="dxa"/>
            <w:tcBorders>
              <w:top w:val="single" w:sz="4" w:space="0" w:color="auto"/>
              <w:left w:val="single" w:sz="4" w:space="0" w:color="auto"/>
              <w:bottom w:val="single" w:sz="4" w:space="0" w:color="auto"/>
              <w:right w:val="single" w:sz="4" w:space="0" w:color="auto"/>
            </w:tcBorders>
          </w:tcPr>
          <w:p w:rsidR="008872C5" w:rsidRPr="00670B61" w:rsidRDefault="008872C5" w:rsidP="00A90FE7">
            <w:pPr>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30</w:t>
            </w:r>
          </w:p>
        </w:tc>
      </w:tr>
    </w:tbl>
    <w:p w:rsidR="008872C5" w:rsidRPr="00670B61" w:rsidRDefault="008872C5" w:rsidP="008872C5">
      <w:pPr>
        <w:tabs>
          <w:tab w:val="left" w:pos="180"/>
          <w:tab w:val="center" w:pos="4677"/>
        </w:tabs>
        <w:spacing w:after="0" w:line="240" w:lineRule="auto"/>
        <w:ind w:firstLine="851"/>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Социальными заказчиками деятельности учреждения являются в первую очередь родители воспитанников. Поэтому коллектив </w:t>
      </w:r>
      <w:r w:rsidR="0057384C">
        <w:rPr>
          <w:rFonts w:ascii="Times New Roman" w:eastAsia="Times New Roman" w:hAnsi="Times New Roman" w:cs="Times New Roman"/>
          <w:sz w:val="28"/>
          <w:szCs w:val="28"/>
        </w:rPr>
        <w:t>МБ</w:t>
      </w:r>
      <w:r w:rsidRPr="00670B61">
        <w:rPr>
          <w:rFonts w:ascii="Times New Roman" w:eastAsia="Times New Roman" w:hAnsi="Times New Roman" w:cs="Times New Roman"/>
          <w:sz w:val="28"/>
          <w:szCs w:val="28"/>
        </w:rPr>
        <w:t>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8872C5" w:rsidRPr="00670B61" w:rsidRDefault="008872C5" w:rsidP="008872C5">
      <w:pPr>
        <w:tabs>
          <w:tab w:val="left" w:pos="180"/>
          <w:tab w:val="center" w:pos="4677"/>
        </w:tabs>
        <w:spacing w:after="0" w:line="240" w:lineRule="auto"/>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Выяснение потребностей родителей коллектив </w:t>
      </w:r>
      <w:r w:rsidR="0057384C">
        <w:rPr>
          <w:rFonts w:ascii="Times New Roman" w:eastAsia="Times New Roman" w:hAnsi="Times New Roman" w:cs="Times New Roman"/>
          <w:sz w:val="28"/>
          <w:szCs w:val="28"/>
        </w:rPr>
        <w:t>МБ</w:t>
      </w:r>
      <w:r w:rsidRPr="00670B61">
        <w:rPr>
          <w:rFonts w:ascii="Times New Roman" w:eastAsia="Times New Roman" w:hAnsi="Times New Roman" w:cs="Times New Roman"/>
          <w:sz w:val="28"/>
          <w:szCs w:val="28"/>
        </w:rPr>
        <w:t xml:space="preserve">ДОУ осуществляет на основе результатов изучения контингента родителей,  анкетирования </w:t>
      </w:r>
      <w:r w:rsidRPr="00670B61">
        <w:rPr>
          <w:rFonts w:ascii="Times New Roman" w:eastAsia="Times New Roman" w:hAnsi="Times New Roman" w:cs="Times New Roman"/>
          <w:sz w:val="28"/>
          <w:szCs w:val="28"/>
        </w:rPr>
        <w:lastRenderedPageBreak/>
        <w:t xml:space="preserve">родителей воспитанников посещающих  </w:t>
      </w:r>
      <w:r w:rsidR="0057384C">
        <w:rPr>
          <w:rFonts w:ascii="Times New Roman" w:eastAsia="Times New Roman" w:hAnsi="Times New Roman" w:cs="Times New Roman"/>
          <w:sz w:val="28"/>
          <w:szCs w:val="28"/>
        </w:rPr>
        <w:t>МБ</w:t>
      </w:r>
      <w:r w:rsidRPr="00670B61">
        <w:rPr>
          <w:rFonts w:ascii="Times New Roman" w:eastAsia="Times New Roman" w:hAnsi="Times New Roman" w:cs="Times New Roman"/>
          <w:sz w:val="28"/>
          <w:szCs w:val="28"/>
        </w:rPr>
        <w:t xml:space="preserve">ДОУ и жителей микрорайона. Данные сведения позволили нам определить направления работы приоритетных центров деятельности </w:t>
      </w:r>
      <w:r w:rsidR="0057384C">
        <w:rPr>
          <w:rFonts w:ascii="Times New Roman" w:eastAsia="Times New Roman" w:hAnsi="Times New Roman" w:cs="Times New Roman"/>
          <w:sz w:val="28"/>
          <w:szCs w:val="28"/>
        </w:rPr>
        <w:t>МБ</w:t>
      </w:r>
      <w:r w:rsidRPr="00670B61">
        <w:rPr>
          <w:rFonts w:ascii="Times New Roman" w:eastAsia="Times New Roman" w:hAnsi="Times New Roman" w:cs="Times New Roman"/>
          <w:sz w:val="28"/>
          <w:szCs w:val="28"/>
        </w:rPr>
        <w:t>ДОУ по удовлетворению запросов родителей:</w:t>
      </w:r>
    </w:p>
    <w:p w:rsidR="008872C5" w:rsidRPr="00670B61" w:rsidRDefault="008872C5" w:rsidP="008872C5">
      <w:pPr>
        <w:spacing w:before="100" w:beforeAutospacing="1" w:after="0" w:line="240" w:lineRule="auto"/>
        <w:contextualSpacing/>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1.Формирование у дошкольников основ здорового образа жизни. </w:t>
      </w:r>
    </w:p>
    <w:p w:rsidR="008872C5" w:rsidRPr="00670B61" w:rsidRDefault="008872C5" w:rsidP="008872C5">
      <w:pPr>
        <w:spacing w:before="100" w:beforeAutospacing="1" w:after="0" w:line="240" w:lineRule="auto"/>
        <w:contextualSpacing/>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2.Нравственно – патриотическое  воспитание детей. </w:t>
      </w:r>
    </w:p>
    <w:p w:rsidR="008872C5" w:rsidRPr="00670B61" w:rsidRDefault="008872C5" w:rsidP="008872C5">
      <w:pPr>
        <w:spacing w:before="100" w:beforeAutospacing="1" w:after="0" w:line="240" w:lineRule="auto"/>
        <w:contextualSpacing/>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3.Подготовка к обучению в школе (развитие произвольной сферы, обучение грамоте, развитие логического мышления)</w:t>
      </w:r>
    </w:p>
    <w:p w:rsidR="008872C5" w:rsidRPr="00670B61" w:rsidRDefault="008872C5" w:rsidP="008872C5">
      <w:pPr>
        <w:tabs>
          <w:tab w:val="left" w:pos="180"/>
          <w:tab w:val="center" w:pos="4677"/>
        </w:tabs>
        <w:spacing w:after="0" w:line="240" w:lineRule="auto"/>
        <w:contextualSpacing/>
        <w:jc w:val="both"/>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4.Проведение оздоровительных и профилактических мероприятий.</w:t>
      </w:r>
    </w:p>
    <w:p w:rsidR="008872C5" w:rsidRPr="00670B61" w:rsidRDefault="008872C5" w:rsidP="008872C5">
      <w:pPr>
        <w:tabs>
          <w:tab w:val="left" w:pos="180"/>
          <w:tab w:val="center" w:pos="4677"/>
        </w:tabs>
        <w:spacing w:after="0" w:line="240" w:lineRule="auto"/>
        <w:ind w:left="720"/>
        <w:contextualSpacing/>
        <w:jc w:val="both"/>
        <w:rPr>
          <w:rFonts w:ascii="Times New Roman" w:eastAsia="Times New Roman" w:hAnsi="Times New Roman" w:cs="Times New Roman"/>
          <w:sz w:val="28"/>
          <w:szCs w:val="28"/>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827"/>
        <w:gridCol w:w="2693"/>
        <w:gridCol w:w="1843"/>
      </w:tblGrid>
      <w:tr w:rsidR="008872C5" w:rsidRPr="00670B61" w:rsidTr="00A90FE7">
        <w:trPr>
          <w:trHeight w:val="375"/>
        </w:trPr>
        <w:tc>
          <w:tcPr>
            <w:tcW w:w="852" w:type="dxa"/>
            <w:vMerge w:val="restart"/>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w:t>
            </w:r>
          </w:p>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п/п</w:t>
            </w:r>
          </w:p>
        </w:tc>
        <w:tc>
          <w:tcPr>
            <w:tcW w:w="3827" w:type="dxa"/>
            <w:vMerge w:val="restart"/>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Критерии</w:t>
            </w:r>
          </w:p>
        </w:tc>
        <w:tc>
          <w:tcPr>
            <w:tcW w:w="4536" w:type="dxa"/>
            <w:gridSpan w:val="2"/>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На 01.05.2015</w:t>
            </w:r>
          </w:p>
        </w:tc>
      </w:tr>
      <w:tr w:rsidR="008872C5" w:rsidRPr="00670B61" w:rsidTr="00A90FE7">
        <w:trPr>
          <w:trHeight w:val="348"/>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Кол-во</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w:t>
            </w:r>
          </w:p>
        </w:tc>
      </w:tr>
      <w:tr w:rsidR="008872C5" w:rsidRPr="00670B61" w:rsidTr="00A90FE7">
        <w:trPr>
          <w:trHeight w:val="270"/>
        </w:trPr>
        <w:tc>
          <w:tcPr>
            <w:tcW w:w="852" w:type="dxa"/>
            <w:vMerge w:val="restart"/>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1.</w:t>
            </w: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Всего детей:</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295</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100%</w:t>
            </w:r>
          </w:p>
        </w:tc>
      </w:tr>
      <w:tr w:rsidR="008872C5" w:rsidRPr="00670B61" w:rsidTr="00A90FE7">
        <w:trPr>
          <w:trHeight w:val="150"/>
        </w:trPr>
        <w:tc>
          <w:tcPr>
            <w:tcW w:w="852" w:type="dxa"/>
            <w:vMerge/>
          </w:tcPr>
          <w:p w:rsidR="008872C5" w:rsidRPr="00670B61" w:rsidRDefault="008872C5" w:rsidP="00A90FE7">
            <w:pPr>
              <w:tabs>
                <w:tab w:val="center" w:pos="1566"/>
              </w:tabs>
              <w:spacing w:after="0" w:line="240" w:lineRule="auto"/>
              <w:rPr>
                <w:rFonts w:ascii="Times New Roman" w:eastAsia="Times New Roman" w:hAnsi="Times New Roman" w:cs="Times New Roman"/>
                <w:sz w:val="28"/>
                <w:szCs w:val="28"/>
              </w:rPr>
            </w:pPr>
          </w:p>
        </w:tc>
        <w:tc>
          <w:tcPr>
            <w:tcW w:w="3827" w:type="dxa"/>
          </w:tcPr>
          <w:p w:rsidR="008872C5" w:rsidRPr="00670B61" w:rsidRDefault="008872C5" w:rsidP="00A90FE7">
            <w:pPr>
              <w:tabs>
                <w:tab w:val="center" w:pos="1566"/>
              </w:tabs>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Из них:</w:t>
            </w:r>
            <w:r w:rsidRPr="00670B61">
              <w:rPr>
                <w:rFonts w:ascii="Times New Roman" w:eastAsia="Times New Roman" w:hAnsi="Times New Roman" w:cs="Times New Roman"/>
                <w:sz w:val="28"/>
                <w:szCs w:val="28"/>
              </w:rPr>
              <w:tab/>
              <w:t>сирот</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 -</w:t>
            </w: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инвалидов</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0,7%</w:t>
            </w:r>
          </w:p>
        </w:tc>
      </w:tr>
      <w:tr w:rsidR="008872C5" w:rsidRPr="00670B61" w:rsidTr="00A90FE7">
        <w:trPr>
          <w:trHeight w:val="291"/>
        </w:trPr>
        <w:tc>
          <w:tcPr>
            <w:tcW w:w="852" w:type="dxa"/>
            <w:vMerge w:val="restart"/>
          </w:tcPr>
          <w:p w:rsidR="008872C5" w:rsidRPr="00670B61" w:rsidRDefault="008872C5" w:rsidP="00A90FE7">
            <w:pPr>
              <w:spacing w:after="0" w:line="240" w:lineRule="auto"/>
              <w:rPr>
                <w:rFonts w:ascii="Times New Roman" w:eastAsia="Times New Roman" w:hAnsi="Times New Roman" w:cs="Times New Roman"/>
                <w:sz w:val="28"/>
                <w:szCs w:val="28"/>
                <w:lang w:val="en-US"/>
              </w:rPr>
            </w:pPr>
            <w:r w:rsidRPr="00670B61">
              <w:rPr>
                <w:rFonts w:ascii="Times New Roman" w:eastAsia="Times New Roman" w:hAnsi="Times New Roman" w:cs="Times New Roman"/>
                <w:sz w:val="28"/>
                <w:szCs w:val="28"/>
              </w:rPr>
              <w:t xml:space="preserve">  2</w:t>
            </w: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Всего семей:</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295</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Из них:   полных</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250</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неполных</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45</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многодетных</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12</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инвалидов (родителей)</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0</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 xml:space="preserve">беженцев </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0</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группы риска</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0</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участники локальных войн</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0</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r w:rsidR="008872C5" w:rsidRPr="00670B61" w:rsidTr="00A90FE7">
        <w:trPr>
          <w:trHeight w:val="150"/>
        </w:trPr>
        <w:tc>
          <w:tcPr>
            <w:tcW w:w="852" w:type="dxa"/>
            <w:vMerge/>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c>
          <w:tcPr>
            <w:tcW w:w="3827" w:type="dxa"/>
          </w:tcPr>
          <w:p w:rsidR="008872C5" w:rsidRPr="00670B61" w:rsidRDefault="008872C5" w:rsidP="00A90FE7">
            <w:pPr>
              <w:spacing w:after="0" w:line="240" w:lineRule="auto"/>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малообеспеченные</w:t>
            </w:r>
          </w:p>
        </w:tc>
        <w:tc>
          <w:tcPr>
            <w:tcW w:w="269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r w:rsidRPr="00670B61">
              <w:rPr>
                <w:rFonts w:ascii="Times New Roman" w:eastAsia="Times New Roman" w:hAnsi="Times New Roman" w:cs="Times New Roman"/>
                <w:sz w:val="28"/>
                <w:szCs w:val="28"/>
              </w:rPr>
              <w:t>18</w:t>
            </w:r>
          </w:p>
        </w:tc>
        <w:tc>
          <w:tcPr>
            <w:tcW w:w="1843" w:type="dxa"/>
          </w:tcPr>
          <w:p w:rsidR="008872C5" w:rsidRPr="00670B61" w:rsidRDefault="008872C5" w:rsidP="00A90FE7">
            <w:pPr>
              <w:spacing w:after="0" w:line="240" w:lineRule="auto"/>
              <w:jc w:val="center"/>
              <w:rPr>
                <w:rFonts w:ascii="Times New Roman" w:eastAsia="Times New Roman" w:hAnsi="Times New Roman" w:cs="Times New Roman"/>
                <w:sz w:val="28"/>
                <w:szCs w:val="28"/>
              </w:rPr>
            </w:pPr>
          </w:p>
        </w:tc>
      </w:tr>
    </w:tbl>
    <w:p w:rsidR="008872C5" w:rsidRPr="00670B61" w:rsidRDefault="008872C5" w:rsidP="008872C5">
      <w:pPr>
        <w:spacing w:line="360" w:lineRule="auto"/>
        <w:rPr>
          <w:rFonts w:ascii="Times New Roman" w:eastAsia="Times New Roman" w:hAnsi="Times New Roman" w:cs="Times New Roman"/>
          <w:b/>
          <w:spacing w:val="-6"/>
          <w:sz w:val="28"/>
          <w:szCs w:val="28"/>
        </w:rPr>
      </w:pPr>
    </w:p>
    <w:p w:rsidR="008872C5" w:rsidRPr="00670B61" w:rsidRDefault="008872C5" w:rsidP="008872C5">
      <w:pPr>
        <w:spacing w:after="0" w:line="240" w:lineRule="auto"/>
        <w:contextualSpacing/>
        <w:jc w:val="center"/>
        <w:rPr>
          <w:rFonts w:ascii="Times New Roman" w:eastAsia="Times New Roman" w:hAnsi="Times New Roman" w:cs="Times New Roman"/>
          <w:i/>
          <w:spacing w:val="-6"/>
          <w:sz w:val="32"/>
          <w:szCs w:val="32"/>
        </w:rPr>
      </w:pPr>
      <w:r w:rsidRPr="00670B61">
        <w:rPr>
          <w:rFonts w:ascii="Times New Roman" w:eastAsia="Times New Roman" w:hAnsi="Times New Roman" w:cs="Times New Roman"/>
          <w:i/>
          <w:spacing w:val="-6"/>
          <w:sz w:val="32"/>
          <w:szCs w:val="32"/>
        </w:rPr>
        <w:t>Сведения о квалификации педагогических кадров</w:t>
      </w:r>
    </w:p>
    <w:p w:rsidR="008872C5" w:rsidRPr="00670B61" w:rsidRDefault="008872C5" w:rsidP="008872C5">
      <w:pPr>
        <w:spacing w:after="0" w:line="240" w:lineRule="auto"/>
        <w:ind w:firstLine="708"/>
        <w:contextualSpacing/>
        <w:rPr>
          <w:rFonts w:ascii="Times New Roman" w:eastAsia="Times New Roman" w:hAnsi="Times New Roman" w:cs="Times New Roman"/>
          <w:spacing w:val="-6"/>
          <w:sz w:val="28"/>
          <w:szCs w:val="28"/>
        </w:rPr>
      </w:pPr>
      <w:r w:rsidRPr="00670B61">
        <w:rPr>
          <w:rFonts w:ascii="Times New Roman" w:eastAsia="Times New Roman" w:hAnsi="Times New Roman" w:cs="Times New Roman"/>
          <w:spacing w:val="-6"/>
          <w:sz w:val="28"/>
          <w:szCs w:val="28"/>
        </w:rPr>
        <w:t>Образовательную деятельность в МБДОУ осуществляется 29 педагогами: 23воспитателя, старший воспитатель,  2 музыкальных руководителя, 1 педагог-психолог, 1 инструктор по физкультуре</w:t>
      </w:r>
    </w:p>
    <w:p w:rsidR="008872C5" w:rsidRPr="00670B61" w:rsidRDefault="008872C5" w:rsidP="008872C5">
      <w:pPr>
        <w:spacing w:after="0" w:line="240" w:lineRule="auto"/>
        <w:jc w:val="center"/>
        <w:rPr>
          <w:rFonts w:ascii="Times New Roman" w:eastAsia="Times New Roman" w:hAnsi="Times New Roman" w:cs="Times New Roman"/>
          <w:spacing w:val="-6"/>
          <w:sz w:val="28"/>
          <w:szCs w:val="28"/>
        </w:rPr>
      </w:pPr>
      <w:r w:rsidRPr="00670B61">
        <w:rPr>
          <w:rFonts w:ascii="Times New Roman" w:eastAsia="Times New Roman" w:hAnsi="Times New Roman" w:cs="Times New Roman"/>
          <w:spacing w:val="-6"/>
          <w:sz w:val="28"/>
          <w:szCs w:val="28"/>
        </w:rPr>
        <w:t>Качественный состав педагогических кадров</w:t>
      </w:r>
    </w:p>
    <w:p w:rsidR="008872C5" w:rsidRPr="00670B61" w:rsidRDefault="008872C5" w:rsidP="008872C5">
      <w:pPr>
        <w:spacing w:after="0" w:line="240" w:lineRule="auto"/>
        <w:jc w:val="center"/>
        <w:rPr>
          <w:rFonts w:ascii="Times New Roman" w:eastAsia="Times New Roman" w:hAnsi="Times New Roman" w:cs="Times New Roman"/>
          <w:spacing w:val="-6"/>
          <w:sz w:val="28"/>
          <w:szCs w:val="28"/>
        </w:rPr>
      </w:pPr>
      <w:r w:rsidRPr="00670B61">
        <w:rPr>
          <w:rFonts w:ascii="Times New Roman" w:eastAsia="Times New Roman" w:hAnsi="Times New Roman" w:cs="Times New Roman"/>
          <w:spacing w:val="-6"/>
          <w:sz w:val="28"/>
          <w:szCs w:val="28"/>
        </w:rPr>
        <w:t>(на 01.09.2015)</w:t>
      </w:r>
    </w:p>
    <w:tbl>
      <w:tblPr>
        <w:tblStyle w:val="a3"/>
        <w:tblW w:w="0" w:type="auto"/>
        <w:tblInd w:w="250" w:type="dxa"/>
        <w:tblLook w:val="04A0"/>
      </w:tblPr>
      <w:tblGrid>
        <w:gridCol w:w="3974"/>
        <w:gridCol w:w="5064"/>
      </w:tblGrid>
      <w:tr w:rsidR="008872C5" w:rsidRPr="00670B61" w:rsidTr="00A90FE7">
        <w:tc>
          <w:tcPr>
            <w:tcW w:w="9072" w:type="dxa"/>
            <w:gridSpan w:val="2"/>
          </w:tcPr>
          <w:p w:rsidR="008872C5" w:rsidRPr="00670B61" w:rsidRDefault="008872C5" w:rsidP="00A90FE7">
            <w:pPr>
              <w:spacing w:line="360" w:lineRule="auto"/>
              <w:jc w:val="center"/>
              <w:rPr>
                <w:spacing w:val="-6"/>
                <w:sz w:val="28"/>
                <w:szCs w:val="28"/>
                <w:lang w:eastAsia="ru-RU"/>
              </w:rPr>
            </w:pPr>
            <w:r w:rsidRPr="00670B61">
              <w:rPr>
                <w:spacing w:val="-6"/>
                <w:sz w:val="28"/>
                <w:szCs w:val="28"/>
                <w:lang w:eastAsia="ru-RU"/>
              </w:rPr>
              <w:t>Образование</w:t>
            </w:r>
          </w:p>
        </w:tc>
      </w:tr>
      <w:tr w:rsidR="008872C5" w:rsidRPr="00670B61" w:rsidTr="00A90FE7">
        <w:tc>
          <w:tcPr>
            <w:tcW w:w="3984"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Высшее</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16 человек (55%)</w:t>
            </w:r>
          </w:p>
        </w:tc>
      </w:tr>
      <w:tr w:rsidR="008872C5" w:rsidRPr="00670B61" w:rsidTr="00A90FE7">
        <w:tc>
          <w:tcPr>
            <w:tcW w:w="3984"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Среднее профессиональное</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9 человек (31 %)</w:t>
            </w:r>
          </w:p>
        </w:tc>
      </w:tr>
      <w:tr w:rsidR="008872C5" w:rsidRPr="00670B61" w:rsidTr="00A90FE7">
        <w:tc>
          <w:tcPr>
            <w:tcW w:w="3984"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Заочное  обучение</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3 человека</w:t>
            </w:r>
          </w:p>
        </w:tc>
      </w:tr>
      <w:tr w:rsidR="008872C5" w:rsidRPr="00670B61" w:rsidTr="00A90FE7">
        <w:tc>
          <w:tcPr>
            <w:tcW w:w="3984" w:type="dxa"/>
          </w:tcPr>
          <w:p w:rsidR="008872C5" w:rsidRPr="00670B61" w:rsidRDefault="008872C5" w:rsidP="00A90FE7">
            <w:pPr>
              <w:contextualSpacing/>
              <w:rPr>
                <w:spacing w:val="-6"/>
                <w:sz w:val="28"/>
                <w:szCs w:val="28"/>
                <w:lang w:eastAsia="ru-RU"/>
              </w:rPr>
            </w:pPr>
            <w:r w:rsidRPr="00670B61">
              <w:rPr>
                <w:spacing w:val="-6"/>
                <w:sz w:val="28"/>
                <w:szCs w:val="28"/>
                <w:lang w:eastAsia="ru-RU"/>
              </w:rPr>
              <w:t>Профессиональная переподготовка</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4 человека</w:t>
            </w:r>
          </w:p>
        </w:tc>
      </w:tr>
      <w:tr w:rsidR="008872C5" w:rsidRPr="00670B61" w:rsidTr="00A90FE7">
        <w:tc>
          <w:tcPr>
            <w:tcW w:w="9072" w:type="dxa"/>
            <w:gridSpan w:val="2"/>
          </w:tcPr>
          <w:p w:rsidR="008872C5" w:rsidRPr="00670B61" w:rsidRDefault="008872C5" w:rsidP="00A90FE7">
            <w:pPr>
              <w:spacing w:line="360" w:lineRule="auto"/>
              <w:jc w:val="center"/>
              <w:rPr>
                <w:spacing w:val="-6"/>
                <w:sz w:val="28"/>
                <w:szCs w:val="28"/>
                <w:lang w:eastAsia="ru-RU"/>
              </w:rPr>
            </w:pPr>
            <w:r w:rsidRPr="00670B61">
              <w:rPr>
                <w:spacing w:val="-6"/>
                <w:sz w:val="28"/>
                <w:szCs w:val="28"/>
                <w:lang w:eastAsia="ru-RU"/>
              </w:rPr>
              <w:t>Квалификационные категории</w:t>
            </w:r>
          </w:p>
        </w:tc>
      </w:tr>
      <w:tr w:rsidR="008872C5" w:rsidRPr="00670B61" w:rsidTr="00A90FE7">
        <w:tc>
          <w:tcPr>
            <w:tcW w:w="3984"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Высшая</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2 человека (7%)</w:t>
            </w:r>
          </w:p>
        </w:tc>
      </w:tr>
      <w:tr w:rsidR="008872C5" w:rsidRPr="00670B61" w:rsidTr="00A90FE7">
        <w:tc>
          <w:tcPr>
            <w:tcW w:w="3984"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lastRenderedPageBreak/>
              <w:t xml:space="preserve">Первая </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15 человек (51 %)</w:t>
            </w:r>
          </w:p>
        </w:tc>
      </w:tr>
      <w:tr w:rsidR="008872C5" w:rsidRPr="00670B61" w:rsidTr="00A90FE7">
        <w:tc>
          <w:tcPr>
            <w:tcW w:w="3984" w:type="dxa"/>
          </w:tcPr>
          <w:p w:rsidR="008872C5" w:rsidRPr="00670B61" w:rsidRDefault="008872C5" w:rsidP="00A90FE7">
            <w:pPr>
              <w:rPr>
                <w:spacing w:val="-6"/>
                <w:sz w:val="28"/>
                <w:szCs w:val="28"/>
                <w:lang w:eastAsia="ru-RU"/>
              </w:rPr>
            </w:pPr>
            <w:r w:rsidRPr="00670B61">
              <w:rPr>
                <w:spacing w:val="-6"/>
                <w:sz w:val="28"/>
                <w:szCs w:val="28"/>
                <w:lang w:eastAsia="ru-RU"/>
              </w:rPr>
              <w:t>Соответствие занимаемой должности</w:t>
            </w:r>
          </w:p>
        </w:tc>
        <w:tc>
          <w:tcPr>
            <w:tcW w:w="5088" w:type="dxa"/>
          </w:tcPr>
          <w:p w:rsidR="008872C5" w:rsidRPr="00670B61" w:rsidRDefault="008872C5" w:rsidP="00A90FE7">
            <w:pPr>
              <w:spacing w:line="360" w:lineRule="auto"/>
              <w:rPr>
                <w:spacing w:val="-6"/>
                <w:sz w:val="28"/>
                <w:szCs w:val="28"/>
                <w:lang w:eastAsia="ru-RU"/>
              </w:rPr>
            </w:pPr>
            <w:r w:rsidRPr="00670B61">
              <w:rPr>
                <w:spacing w:val="-6"/>
                <w:sz w:val="28"/>
                <w:szCs w:val="28"/>
                <w:lang w:eastAsia="ru-RU"/>
              </w:rPr>
              <w:t>1 человек (3 %)</w:t>
            </w:r>
          </w:p>
        </w:tc>
      </w:tr>
    </w:tbl>
    <w:p w:rsidR="008872C5" w:rsidRPr="00670B61" w:rsidRDefault="008872C5" w:rsidP="008872C5">
      <w:pPr>
        <w:rPr>
          <w:rFonts w:ascii="Times New Roman" w:eastAsia="Times New Roman" w:hAnsi="Times New Roman" w:cs="Times New Roman"/>
          <w:b/>
          <w:sz w:val="32"/>
          <w:szCs w:val="32"/>
        </w:rPr>
      </w:pPr>
    </w:p>
    <w:p w:rsidR="009F34C1" w:rsidRDefault="009F34C1" w:rsidP="009665CB">
      <w:pPr>
        <w:spacing w:after="0" w:line="240" w:lineRule="auto"/>
        <w:ind w:firstLine="708"/>
        <w:contextualSpacing/>
        <w:jc w:val="both"/>
        <w:rPr>
          <w:rFonts w:ascii="Times New Roman" w:hAnsi="Times New Roman" w:cs="Times New Roman"/>
          <w:b/>
          <w:sz w:val="32"/>
          <w:szCs w:val="32"/>
        </w:rPr>
      </w:pPr>
      <w:r w:rsidRPr="009C0F06">
        <w:rPr>
          <w:rFonts w:ascii="Times New Roman" w:hAnsi="Times New Roman" w:cs="Times New Roman"/>
          <w:b/>
          <w:sz w:val="32"/>
          <w:szCs w:val="32"/>
        </w:rPr>
        <w:t>1.1.</w:t>
      </w:r>
      <w:r w:rsidR="00604F77">
        <w:rPr>
          <w:rFonts w:ascii="Times New Roman" w:hAnsi="Times New Roman" w:cs="Times New Roman"/>
          <w:b/>
          <w:sz w:val="32"/>
          <w:szCs w:val="32"/>
        </w:rPr>
        <w:t xml:space="preserve">1. </w:t>
      </w:r>
      <w:r w:rsidRPr="009C0F06">
        <w:rPr>
          <w:rFonts w:ascii="Times New Roman" w:hAnsi="Times New Roman" w:cs="Times New Roman"/>
          <w:b/>
          <w:sz w:val="32"/>
          <w:szCs w:val="32"/>
        </w:rPr>
        <w:t xml:space="preserve"> Цели и задачи реализации Программы</w:t>
      </w:r>
    </w:p>
    <w:p w:rsidR="009C0F06" w:rsidRPr="009C0F06" w:rsidRDefault="009C0F06" w:rsidP="009665CB">
      <w:pPr>
        <w:spacing w:after="0" w:line="240" w:lineRule="auto"/>
        <w:ind w:firstLine="708"/>
        <w:contextualSpacing/>
        <w:jc w:val="both"/>
        <w:rPr>
          <w:rFonts w:ascii="Times New Roman" w:hAnsi="Times New Roman" w:cs="Times New Roman"/>
          <w:b/>
          <w:sz w:val="32"/>
          <w:szCs w:val="32"/>
        </w:rPr>
      </w:pPr>
    </w:p>
    <w:p w:rsidR="009665CB" w:rsidRDefault="00604F77" w:rsidP="009C0F06">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1.1.1.1 </w:t>
      </w:r>
      <w:r w:rsidR="00851651">
        <w:rPr>
          <w:rFonts w:ascii="Times New Roman" w:hAnsi="Times New Roman" w:cs="Times New Roman"/>
          <w:b/>
          <w:i/>
          <w:sz w:val="28"/>
          <w:szCs w:val="28"/>
        </w:rPr>
        <w:t xml:space="preserve"> </w:t>
      </w:r>
      <w:r w:rsidR="009665CB" w:rsidRPr="00850738">
        <w:rPr>
          <w:rFonts w:ascii="Times New Roman" w:hAnsi="Times New Roman" w:cs="Times New Roman"/>
          <w:b/>
          <w:i/>
          <w:sz w:val="28"/>
          <w:szCs w:val="28"/>
        </w:rPr>
        <w:t>Цели и задачи реализации Программы</w:t>
      </w:r>
      <w:r w:rsidR="009C0F06">
        <w:rPr>
          <w:rFonts w:ascii="Times New Roman" w:hAnsi="Times New Roman" w:cs="Times New Roman"/>
          <w:b/>
          <w:i/>
          <w:sz w:val="28"/>
          <w:szCs w:val="28"/>
        </w:rPr>
        <w:t xml:space="preserve"> (обязательная часть)</w:t>
      </w:r>
    </w:p>
    <w:p w:rsidR="009C0F06" w:rsidRPr="00850738" w:rsidRDefault="009C0F06" w:rsidP="009C0F06">
      <w:pPr>
        <w:spacing w:after="0" w:line="240" w:lineRule="auto"/>
        <w:ind w:firstLine="709"/>
        <w:rPr>
          <w:rFonts w:ascii="Times New Roman" w:hAnsi="Times New Roman" w:cs="Times New Roman"/>
          <w:b/>
          <w:i/>
          <w:sz w:val="28"/>
          <w:szCs w:val="28"/>
        </w:rPr>
      </w:pPr>
    </w:p>
    <w:p w:rsidR="009665CB" w:rsidRPr="006F4C18" w:rsidRDefault="009665CB" w:rsidP="009665CB">
      <w:pPr>
        <w:spacing w:after="0" w:line="240" w:lineRule="auto"/>
        <w:ind w:firstLine="708"/>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9665CB" w:rsidRPr="002E31F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Цели Программы достигаются через решение следующих задач: </w:t>
      </w:r>
    </w:p>
    <w:p w:rsidR="009665CB" w:rsidRPr="006F4C1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 –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665CB" w:rsidRPr="002E31F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665CB" w:rsidRPr="006F4C1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9665CB" w:rsidRPr="002E31F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9665CB" w:rsidRPr="006F4C18"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lastRenderedPageBreak/>
        <w:t xml:space="preserve">– формирование социокультурной среды, соответствующей возрастным и индивидуальным особенностям детей;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665CB" w:rsidRDefault="009665CB" w:rsidP="009665CB">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обеспечение преемственности целей, задач и содержания дошкольного общего и начального общего образования. </w:t>
      </w:r>
    </w:p>
    <w:p w:rsidR="009665CB" w:rsidRDefault="009665CB" w:rsidP="009665CB">
      <w:pPr>
        <w:spacing w:after="0" w:line="240" w:lineRule="auto"/>
        <w:ind w:firstLine="708"/>
        <w:jc w:val="both"/>
        <w:rPr>
          <w:rFonts w:ascii="Times New Roman" w:eastAsia="Times New Roman" w:hAnsi="Times New Roman" w:cs="Times New Roman"/>
          <w:color w:val="000000"/>
          <w:sz w:val="28"/>
          <w:szCs w:val="28"/>
          <w:u w:val="single"/>
        </w:rPr>
      </w:pPr>
      <w:r w:rsidRPr="00C60AE0">
        <w:rPr>
          <w:rFonts w:ascii="Times New Roman" w:eastAsia="Times New Roman" w:hAnsi="Times New Roman" w:cs="Times New Roman"/>
          <w:color w:val="000000"/>
          <w:sz w:val="28"/>
          <w:szCs w:val="28"/>
        </w:rPr>
        <w:t>При организации образовательного процесса учтены принципы интеграции образовательных областей: «Физическое развитие»,  «Социально – коммуникативное развитие», «Познавательное развитие», «Речевое развитие», «Художественное – эстетическое развитие», а также осущ</w:t>
      </w:r>
      <w:r>
        <w:rPr>
          <w:rFonts w:ascii="Times New Roman" w:eastAsia="Times New Roman" w:hAnsi="Times New Roman" w:cs="Times New Roman"/>
          <w:color w:val="000000"/>
          <w:sz w:val="28"/>
          <w:szCs w:val="28"/>
        </w:rPr>
        <w:t>ествление работы по приоритетному  направлению</w:t>
      </w:r>
      <w:r w:rsidRPr="00850738">
        <w:rPr>
          <w:rFonts w:ascii="Times New Roman" w:eastAsia="Times New Roman" w:hAnsi="Times New Roman" w:cs="Times New Roman"/>
          <w:color w:val="000000"/>
          <w:sz w:val="28"/>
          <w:szCs w:val="28"/>
          <w:u w:val="single"/>
        </w:rPr>
        <w:t>: познавательно- речевое развитие</w:t>
      </w:r>
    </w:p>
    <w:p w:rsidR="00851651" w:rsidRPr="006F4C18" w:rsidRDefault="00851651" w:rsidP="009665CB">
      <w:pPr>
        <w:spacing w:after="0" w:line="240" w:lineRule="auto"/>
        <w:ind w:firstLine="708"/>
        <w:jc w:val="both"/>
        <w:rPr>
          <w:rFonts w:ascii="Times New Roman" w:eastAsia="Times New Roman" w:hAnsi="Times New Roman" w:cs="Times New Roman"/>
          <w:color w:val="000000"/>
          <w:sz w:val="28"/>
          <w:szCs w:val="28"/>
          <w:u w:val="single"/>
        </w:rPr>
      </w:pPr>
    </w:p>
    <w:p w:rsidR="009665CB" w:rsidRPr="009C0F06" w:rsidRDefault="00B00DA1">
      <w:pPr>
        <w:rPr>
          <w:rFonts w:ascii="Times New Roman" w:hAnsi="Times New Roman" w:cs="Times New Roman"/>
          <w:b/>
          <w:i/>
          <w:sz w:val="28"/>
          <w:szCs w:val="28"/>
        </w:rPr>
      </w:pPr>
      <w:r w:rsidRPr="009C0F06">
        <w:rPr>
          <w:rFonts w:ascii="Times New Roman" w:hAnsi="Times New Roman" w:cs="Times New Roman"/>
          <w:b/>
          <w:i/>
          <w:sz w:val="28"/>
          <w:szCs w:val="28"/>
        </w:rPr>
        <w:t>1.1.</w:t>
      </w:r>
      <w:r w:rsidR="00604F77">
        <w:rPr>
          <w:rFonts w:ascii="Times New Roman" w:hAnsi="Times New Roman" w:cs="Times New Roman"/>
          <w:b/>
          <w:i/>
          <w:sz w:val="28"/>
          <w:szCs w:val="28"/>
        </w:rPr>
        <w:t xml:space="preserve">1.2. </w:t>
      </w:r>
      <w:r w:rsidRPr="009C0F06">
        <w:rPr>
          <w:rFonts w:ascii="Times New Roman" w:hAnsi="Times New Roman" w:cs="Times New Roman"/>
          <w:b/>
          <w:i/>
          <w:sz w:val="28"/>
          <w:szCs w:val="28"/>
        </w:rPr>
        <w:t xml:space="preserve"> </w:t>
      </w:r>
      <w:r w:rsidR="00851651" w:rsidRPr="009C0F06">
        <w:rPr>
          <w:rFonts w:ascii="Times New Roman" w:hAnsi="Times New Roman" w:cs="Times New Roman"/>
          <w:b/>
          <w:i/>
          <w:sz w:val="28"/>
          <w:szCs w:val="28"/>
        </w:rPr>
        <w:t xml:space="preserve">Цели и задачи реализации Программ </w:t>
      </w:r>
      <w:r w:rsidR="005F3B22">
        <w:rPr>
          <w:rFonts w:ascii="Times New Roman" w:hAnsi="Times New Roman" w:cs="Times New Roman"/>
          <w:b/>
          <w:i/>
          <w:sz w:val="28"/>
          <w:szCs w:val="28"/>
        </w:rPr>
        <w:t xml:space="preserve"> </w:t>
      </w:r>
      <w:r w:rsidR="00851651" w:rsidRPr="009C0F06">
        <w:rPr>
          <w:rFonts w:ascii="Times New Roman" w:hAnsi="Times New Roman" w:cs="Times New Roman"/>
          <w:b/>
          <w:i/>
          <w:sz w:val="28"/>
          <w:szCs w:val="28"/>
        </w:rPr>
        <w:t>(часть, формируемая участниками  образовательных отношений</w:t>
      </w:r>
    </w:p>
    <w:p w:rsidR="00634FFF" w:rsidRPr="00634FFF" w:rsidRDefault="0057384C" w:rsidP="00634FFF">
      <w:pPr>
        <w:pStyle w:val="1"/>
        <w:shd w:val="clear" w:color="auto" w:fill="auto"/>
        <w:ind w:left="20" w:right="20" w:firstLine="640"/>
        <w:rPr>
          <w:sz w:val="28"/>
          <w:szCs w:val="28"/>
        </w:rPr>
      </w:pPr>
      <w:r>
        <w:rPr>
          <w:sz w:val="28"/>
          <w:szCs w:val="28"/>
        </w:rPr>
        <w:t>Разработанная П</w:t>
      </w:r>
      <w:r w:rsidR="00634FFF" w:rsidRPr="00634FFF">
        <w:rPr>
          <w:sz w:val="28"/>
          <w:szCs w:val="28"/>
        </w:rPr>
        <w:t>рограмма предусматривает включение воспитанников в процессы ознакомления с региональными особенностями Алтайского края</w:t>
      </w:r>
      <w:r w:rsidR="00634FFF">
        <w:rPr>
          <w:sz w:val="28"/>
          <w:szCs w:val="28"/>
        </w:rPr>
        <w:t>, его культурным наследием и ознакомление  с его достопримечательностями. Основными  задачами</w:t>
      </w:r>
      <w:r w:rsidR="00634FFF" w:rsidRPr="00634FFF">
        <w:rPr>
          <w:sz w:val="28"/>
          <w:szCs w:val="28"/>
        </w:rPr>
        <w:t xml:space="preserve"> в данном направлении является:</w:t>
      </w:r>
    </w:p>
    <w:p w:rsidR="00634FFF" w:rsidRPr="00634FFF" w:rsidRDefault="00634FFF" w:rsidP="00634FFF">
      <w:pPr>
        <w:pStyle w:val="1"/>
        <w:shd w:val="clear" w:color="auto" w:fill="auto"/>
        <w:ind w:left="20" w:right="20"/>
        <w:rPr>
          <w:sz w:val="28"/>
          <w:szCs w:val="28"/>
        </w:rPr>
      </w:pPr>
      <w:r w:rsidRPr="00634FFF">
        <w:rPr>
          <w:sz w:val="28"/>
          <w:szCs w:val="28"/>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34FFF" w:rsidRDefault="00634FFF" w:rsidP="00634FFF">
      <w:pPr>
        <w:spacing w:after="0" w:line="240" w:lineRule="auto"/>
        <w:ind w:left="142"/>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634FFF">
        <w:rPr>
          <w:rFonts w:ascii="Times New Roman" w:hAnsi="Times New Roman" w:cs="Times New Roman"/>
          <w:sz w:val="28"/>
          <w:szCs w:val="28"/>
        </w:rPr>
        <w:t xml:space="preserve">В </w:t>
      </w:r>
      <w:r w:rsidR="0057384C">
        <w:rPr>
          <w:rFonts w:ascii="Times New Roman" w:hAnsi="Times New Roman" w:cs="Times New Roman"/>
          <w:sz w:val="28"/>
          <w:szCs w:val="28"/>
        </w:rPr>
        <w:t>МБ</w:t>
      </w:r>
      <w:r w:rsidRPr="00634FFF">
        <w:rPr>
          <w:rFonts w:ascii="Times New Roman" w:hAnsi="Times New Roman" w:cs="Times New Roman"/>
          <w:sz w:val="28"/>
          <w:szCs w:val="28"/>
        </w:rPr>
        <w:t xml:space="preserve">ДОУ также реализуется приоритетное направление </w:t>
      </w:r>
      <w:r>
        <w:rPr>
          <w:rFonts w:ascii="Times New Roman" w:hAnsi="Times New Roman" w:cs="Times New Roman"/>
          <w:sz w:val="28"/>
          <w:szCs w:val="28"/>
        </w:rPr>
        <w:t xml:space="preserve"> по познавательно- речевому </w:t>
      </w:r>
      <w:r w:rsidRPr="00634FFF">
        <w:rPr>
          <w:rFonts w:ascii="Times New Roman" w:hAnsi="Times New Roman" w:cs="Times New Roman"/>
          <w:sz w:val="28"/>
          <w:szCs w:val="28"/>
        </w:rPr>
        <w:t>развитию, через которое решаются следующие задачи:</w:t>
      </w:r>
      <w:r w:rsidRPr="00634FFF">
        <w:rPr>
          <w:rFonts w:ascii="Times New Roman" w:eastAsia="Times New Roman" w:hAnsi="Times New Roman" w:cs="Times New Roman"/>
          <w:color w:val="000000"/>
          <w:sz w:val="28"/>
          <w:szCs w:val="28"/>
        </w:rPr>
        <w:t xml:space="preserve"> </w:t>
      </w:r>
    </w:p>
    <w:p w:rsidR="00634FFF" w:rsidRPr="001A3880" w:rsidRDefault="00634FFF" w:rsidP="00634FFF">
      <w:pPr>
        <w:spacing w:after="0" w:line="240" w:lineRule="auto"/>
        <w:ind w:left="142"/>
        <w:rPr>
          <w:rFonts w:ascii="Arial" w:eastAsia="Times New Roman" w:hAnsi="Arial" w:cs="Arial"/>
          <w:color w:val="000000"/>
        </w:rPr>
      </w:pPr>
      <w:r>
        <w:rPr>
          <w:rFonts w:ascii="Times New Roman" w:eastAsia="Times New Roman" w:hAnsi="Times New Roman" w:cs="Times New Roman"/>
          <w:color w:val="000000"/>
          <w:sz w:val="28"/>
          <w:szCs w:val="28"/>
        </w:rPr>
        <w:t xml:space="preserve"> -р</w:t>
      </w:r>
      <w:r w:rsidRPr="001A3880">
        <w:rPr>
          <w:rFonts w:ascii="Times New Roman" w:eastAsia="Times New Roman" w:hAnsi="Times New Roman" w:cs="Times New Roman"/>
          <w:color w:val="000000"/>
          <w:sz w:val="28"/>
          <w:szCs w:val="28"/>
        </w:rPr>
        <w:t>азвивать у дошкольников интерес к культуре и традициям русского народа  его достопримечательностям, событиям прошлого и настоящего.  </w:t>
      </w:r>
    </w:p>
    <w:p w:rsidR="00634FFF" w:rsidRPr="001A3880" w:rsidRDefault="00634FFF" w:rsidP="00634FFF">
      <w:pPr>
        <w:spacing w:after="0" w:line="240" w:lineRule="auto"/>
        <w:ind w:left="142"/>
        <w:jc w:val="both"/>
        <w:rPr>
          <w:rFonts w:ascii="Arial" w:eastAsia="Times New Roman" w:hAnsi="Arial" w:cs="Arial"/>
          <w:color w:val="000000"/>
        </w:rPr>
      </w:pPr>
      <w:r>
        <w:rPr>
          <w:rFonts w:ascii="Times New Roman" w:eastAsia="Times New Roman" w:hAnsi="Times New Roman" w:cs="Times New Roman"/>
          <w:color w:val="000000"/>
          <w:sz w:val="28"/>
          <w:szCs w:val="28"/>
        </w:rPr>
        <w:t>-</w:t>
      </w:r>
      <w:r w:rsidRPr="001A3880">
        <w:rPr>
          <w:rFonts w:ascii="Times New Roman" w:eastAsia="Times New Roman" w:hAnsi="Times New Roman" w:cs="Times New Roman"/>
          <w:color w:val="000000"/>
          <w:sz w:val="28"/>
          <w:szCs w:val="28"/>
        </w:rPr>
        <w:t>Обогащать знания старших дошкольников о культуре и традициях русского народа . Познакомить детей с обычаями и традициями, народным творчеством, воспитывать чувство уважения к традициям и обычаям других народов.</w:t>
      </w:r>
    </w:p>
    <w:p w:rsidR="00634FFF" w:rsidRPr="001A3880" w:rsidRDefault="00634FFF" w:rsidP="00634FFF">
      <w:pPr>
        <w:spacing w:after="0" w:line="240" w:lineRule="auto"/>
        <w:ind w:left="142"/>
        <w:jc w:val="both"/>
        <w:rPr>
          <w:rFonts w:ascii="Arial" w:eastAsia="Times New Roman" w:hAnsi="Arial" w:cs="Arial"/>
          <w:color w:val="000000"/>
        </w:rPr>
      </w:pPr>
      <w:r>
        <w:rPr>
          <w:rFonts w:ascii="Times New Roman" w:eastAsia="Times New Roman" w:hAnsi="Times New Roman" w:cs="Times New Roman"/>
          <w:color w:val="000000"/>
          <w:sz w:val="28"/>
          <w:szCs w:val="28"/>
        </w:rPr>
        <w:t>-</w:t>
      </w:r>
      <w:r w:rsidRPr="001A3880">
        <w:rPr>
          <w:rFonts w:ascii="Times New Roman" w:eastAsia="Times New Roman" w:hAnsi="Times New Roman" w:cs="Times New Roman"/>
          <w:color w:val="000000"/>
          <w:sz w:val="28"/>
          <w:szCs w:val="28"/>
        </w:rPr>
        <w:t>Воспитывать у детей интерес, бережное и созидательное отношение к природе родного края, развивать способность чувствовать красоту природы и эмоционально откликаться на неё.</w:t>
      </w:r>
    </w:p>
    <w:p w:rsidR="00634FFF" w:rsidRPr="001A3880" w:rsidRDefault="00634FFF" w:rsidP="00634FFF">
      <w:pPr>
        <w:spacing w:after="0" w:line="240" w:lineRule="auto"/>
        <w:ind w:left="142"/>
        <w:jc w:val="both"/>
        <w:rPr>
          <w:rFonts w:ascii="Arial" w:eastAsia="Times New Roman" w:hAnsi="Arial" w:cs="Arial"/>
          <w:color w:val="000000"/>
        </w:rPr>
      </w:pPr>
      <w:r>
        <w:rPr>
          <w:rFonts w:ascii="Times New Roman" w:eastAsia="Times New Roman" w:hAnsi="Times New Roman" w:cs="Times New Roman"/>
          <w:color w:val="000000"/>
          <w:sz w:val="28"/>
          <w:szCs w:val="28"/>
        </w:rPr>
        <w:t>-</w:t>
      </w:r>
      <w:r w:rsidRPr="001A3880">
        <w:rPr>
          <w:rFonts w:ascii="Times New Roman" w:eastAsia="Times New Roman" w:hAnsi="Times New Roman" w:cs="Times New Roman"/>
          <w:color w:val="000000"/>
          <w:sz w:val="28"/>
          <w:szCs w:val="28"/>
        </w:rPr>
        <w:t>Развивать чувство гордости за свою малую родину, бережное отношение к родному</w:t>
      </w:r>
      <w:r>
        <w:rPr>
          <w:rFonts w:ascii="Times New Roman" w:eastAsia="Times New Roman" w:hAnsi="Times New Roman" w:cs="Times New Roman"/>
          <w:color w:val="000000"/>
          <w:sz w:val="28"/>
          <w:szCs w:val="28"/>
        </w:rPr>
        <w:t xml:space="preserve"> городу,</w:t>
      </w:r>
      <w:r w:rsidRPr="001A3880">
        <w:rPr>
          <w:rFonts w:ascii="Times New Roman" w:eastAsia="Times New Roman" w:hAnsi="Times New Roman" w:cs="Times New Roman"/>
          <w:color w:val="000000"/>
          <w:sz w:val="28"/>
          <w:szCs w:val="28"/>
        </w:rPr>
        <w:t xml:space="preserve"> эмоциональную отзывчивость на красоту родного края.</w:t>
      </w:r>
    </w:p>
    <w:p w:rsidR="00634FFF" w:rsidRPr="001A3880" w:rsidRDefault="00634FFF" w:rsidP="00634FFF">
      <w:pPr>
        <w:spacing w:after="0" w:line="240" w:lineRule="auto"/>
        <w:ind w:left="142"/>
        <w:jc w:val="both"/>
        <w:rPr>
          <w:rFonts w:ascii="Arial" w:eastAsia="Times New Roman" w:hAnsi="Arial" w:cs="Arial"/>
          <w:color w:val="000000"/>
        </w:rPr>
      </w:pPr>
      <w:r>
        <w:rPr>
          <w:rFonts w:ascii="Times New Roman" w:eastAsia="Times New Roman" w:hAnsi="Times New Roman" w:cs="Times New Roman"/>
          <w:color w:val="000000"/>
          <w:sz w:val="28"/>
          <w:szCs w:val="28"/>
        </w:rPr>
        <w:t>-</w:t>
      </w:r>
      <w:r w:rsidRPr="001A3880">
        <w:rPr>
          <w:rFonts w:ascii="Times New Roman" w:eastAsia="Times New Roman" w:hAnsi="Times New Roman" w:cs="Times New Roman"/>
          <w:color w:val="000000"/>
          <w:sz w:val="28"/>
          <w:szCs w:val="28"/>
        </w:rPr>
        <w:t>Учить устанавливать причинные связи, делать выводы, развивать умение сравнивать и мыслить логически, развивать воображение, фантазию, творческие способности, обогащать речь и словарный запас.  </w:t>
      </w:r>
    </w:p>
    <w:p w:rsidR="00634FFF" w:rsidRDefault="00634FFF" w:rsidP="00634FFF">
      <w:pPr>
        <w:spacing w:after="0" w:line="24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A3880">
        <w:rPr>
          <w:rFonts w:ascii="Times New Roman" w:eastAsia="Times New Roman" w:hAnsi="Times New Roman" w:cs="Times New Roman"/>
          <w:color w:val="000000"/>
          <w:sz w:val="28"/>
          <w:szCs w:val="28"/>
        </w:rPr>
        <w:t>Способствовать повышению активности родителей в воспитании у ребенка любви к традициям нашего народа, села.</w:t>
      </w:r>
    </w:p>
    <w:p w:rsidR="00634FFF" w:rsidRDefault="00634FFF" w:rsidP="00634FFF">
      <w:pPr>
        <w:pStyle w:val="1"/>
        <w:shd w:val="clear" w:color="auto" w:fill="auto"/>
        <w:ind w:left="20" w:right="20" w:firstLine="640"/>
        <w:rPr>
          <w:sz w:val="28"/>
          <w:szCs w:val="28"/>
        </w:rPr>
      </w:pPr>
    </w:p>
    <w:p w:rsidR="00634FFF" w:rsidRPr="00A640BB" w:rsidRDefault="00634FFF" w:rsidP="00634FFF">
      <w:pPr>
        <w:pStyle w:val="1"/>
        <w:shd w:val="clear" w:color="auto" w:fill="auto"/>
        <w:ind w:left="20" w:right="20" w:firstLine="640"/>
        <w:rPr>
          <w:sz w:val="28"/>
          <w:szCs w:val="28"/>
          <w:u w:val="single"/>
        </w:rPr>
      </w:pPr>
      <w:r w:rsidRPr="00A640BB">
        <w:rPr>
          <w:sz w:val="28"/>
          <w:szCs w:val="28"/>
          <w:u w:val="single"/>
        </w:rPr>
        <w:lastRenderedPageBreak/>
        <w:t>Задачи по образовательной области «Социально-коммуникативное развитие» представлены:</w:t>
      </w:r>
    </w:p>
    <w:p w:rsidR="00634FFF" w:rsidRPr="00A640BB" w:rsidRDefault="0002135C" w:rsidP="00634FFF">
      <w:pPr>
        <w:pStyle w:val="20"/>
        <w:shd w:val="clear" w:color="auto" w:fill="auto"/>
        <w:ind w:left="20" w:right="20"/>
        <w:rPr>
          <w:sz w:val="28"/>
          <w:szCs w:val="28"/>
        </w:rPr>
      </w:pPr>
      <w:r w:rsidRPr="00A640BB">
        <w:rPr>
          <w:sz w:val="28"/>
          <w:szCs w:val="28"/>
        </w:rPr>
        <w:t>Стеркина Р.Б</w:t>
      </w:r>
      <w:r>
        <w:rPr>
          <w:sz w:val="28"/>
          <w:szCs w:val="28"/>
        </w:rPr>
        <w:t>.,</w:t>
      </w:r>
      <w:r w:rsidRPr="00A640BB">
        <w:rPr>
          <w:sz w:val="28"/>
          <w:szCs w:val="28"/>
        </w:rPr>
        <w:t xml:space="preserve"> Князева П</w:t>
      </w:r>
      <w:r>
        <w:rPr>
          <w:sz w:val="28"/>
          <w:szCs w:val="28"/>
        </w:rPr>
        <w:t>.</w:t>
      </w:r>
      <w:r w:rsidRPr="00A640BB">
        <w:rPr>
          <w:sz w:val="28"/>
          <w:szCs w:val="28"/>
        </w:rPr>
        <w:t>Л</w:t>
      </w:r>
      <w:r>
        <w:rPr>
          <w:sz w:val="28"/>
          <w:szCs w:val="28"/>
        </w:rPr>
        <w:t xml:space="preserve">., </w:t>
      </w:r>
      <w:r w:rsidR="00634FFF" w:rsidRPr="00A640BB">
        <w:rPr>
          <w:sz w:val="28"/>
          <w:szCs w:val="28"/>
        </w:rPr>
        <w:t>Авдеева Н.Н</w:t>
      </w:r>
      <w:r>
        <w:rPr>
          <w:sz w:val="28"/>
          <w:szCs w:val="28"/>
        </w:rPr>
        <w:t xml:space="preserve">. </w:t>
      </w:r>
      <w:r w:rsidR="00634FFF" w:rsidRPr="00A640BB">
        <w:rPr>
          <w:sz w:val="28"/>
          <w:szCs w:val="28"/>
        </w:rPr>
        <w:t>Безопасность: Учебное пособие по основам безопасности жизнедеятельности детей старшего дошкольного возраста. - СПб.: «ИЗДАТЕЛЬСТВО «ДЕТСТВО-ПРЕСС», 2012. -144 с.</w:t>
      </w:r>
    </w:p>
    <w:p w:rsidR="00634FFF" w:rsidRPr="00A640BB" w:rsidRDefault="00634FFF" w:rsidP="00F97414">
      <w:pPr>
        <w:pStyle w:val="20"/>
        <w:shd w:val="clear" w:color="auto" w:fill="auto"/>
        <w:ind w:left="20" w:right="20" w:firstLine="688"/>
        <w:jc w:val="left"/>
        <w:rPr>
          <w:sz w:val="28"/>
          <w:szCs w:val="28"/>
        </w:rPr>
      </w:pPr>
      <w:r w:rsidRPr="00A640BB">
        <w:rPr>
          <w:rStyle w:val="2125pt"/>
          <w:i w:val="0"/>
          <w:sz w:val="28"/>
          <w:szCs w:val="28"/>
          <w:u w:val="single"/>
        </w:rPr>
        <w:t>Задачи по образовательной области «Речевое развитие» представлены</w:t>
      </w:r>
      <w:r w:rsidRPr="00A640BB">
        <w:rPr>
          <w:rStyle w:val="2125pt"/>
          <w:sz w:val="28"/>
          <w:szCs w:val="28"/>
        </w:rPr>
        <w:t xml:space="preserve">: </w:t>
      </w:r>
      <w:r w:rsidRPr="00A640BB">
        <w:rPr>
          <w:sz w:val="28"/>
          <w:szCs w:val="28"/>
        </w:rPr>
        <w:t>Ушакова О. С. Программа развития речи детей дошкольного возраста в детском саду. - 2-е изд. -М.: ТЦ Сфера, 2006. - с. 11-26</w:t>
      </w:r>
    </w:p>
    <w:p w:rsidR="00634FFF" w:rsidRPr="00A640BB" w:rsidRDefault="00634FFF">
      <w:pPr>
        <w:rPr>
          <w:rFonts w:ascii="Times New Roman" w:hAnsi="Times New Roman" w:cs="Times New Roman"/>
          <w:sz w:val="28"/>
          <w:szCs w:val="28"/>
        </w:rPr>
      </w:pPr>
    </w:p>
    <w:p w:rsidR="00A640BB" w:rsidRDefault="00851651" w:rsidP="00A640BB">
      <w:pPr>
        <w:spacing w:line="36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1.</w:t>
      </w:r>
      <w:r w:rsidR="00604F77">
        <w:rPr>
          <w:rFonts w:ascii="Times New Roman" w:hAnsi="Times New Roman" w:cs="Times New Roman"/>
          <w:b/>
          <w:i/>
          <w:sz w:val="28"/>
          <w:szCs w:val="28"/>
        </w:rPr>
        <w:t>1.</w:t>
      </w:r>
      <w:r w:rsidR="001C5550">
        <w:rPr>
          <w:rFonts w:ascii="Times New Roman" w:hAnsi="Times New Roman" w:cs="Times New Roman"/>
          <w:b/>
          <w:i/>
          <w:sz w:val="28"/>
          <w:szCs w:val="28"/>
        </w:rPr>
        <w:t xml:space="preserve">2. </w:t>
      </w:r>
      <w:r w:rsidRPr="002E31F8">
        <w:rPr>
          <w:rFonts w:ascii="Times New Roman" w:hAnsi="Times New Roman" w:cs="Times New Roman"/>
          <w:b/>
          <w:i/>
          <w:sz w:val="28"/>
          <w:szCs w:val="28"/>
        </w:rPr>
        <w:t>Принципы и подходы к формированию Программы</w:t>
      </w:r>
    </w:p>
    <w:p w:rsidR="00851651" w:rsidRPr="00A640BB" w:rsidRDefault="00851651" w:rsidP="00A640BB">
      <w:pPr>
        <w:spacing w:after="0" w:line="240" w:lineRule="auto"/>
        <w:ind w:firstLine="709"/>
        <w:contextualSpacing/>
        <w:rPr>
          <w:rFonts w:ascii="Times New Roman" w:hAnsi="Times New Roman" w:cs="Times New Roman"/>
          <w:b/>
          <w:i/>
          <w:sz w:val="28"/>
          <w:szCs w:val="28"/>
        </w:rPr>
      </w:pPr>
      <w:r w:rsidRPr="00206891">
        <w:rPr>
          <w:rFonts w:ascii="Times New Roman" w:hAnsi="Times New Roman" w:cs="Times New Roman"/>
          <w:sz w:val="28"/>
          <w:szCs w:val="28"/>
        </w:rPr>
        <w:t xml:space="preserve">В соответствии со Стандартом Программа построена на следующих принципах: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1. Поддержка разнообразия детства.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w:t>
      </w:r>
      <w:r w:rsidRPr="00206891">
        <w:rPr>
          <w:rFonts w:ascii="Times New Roman" w:hAnsi="Times New Roman" w:cs="Times New Roman"/>
          <w:sz w:val="28"/>
          <w:szCs w:val="28"/>
        </w:rPr>
        <w:lastRenderedPageBreak/>
        <w:t xml:space="preserve">социальной ситуации развития ребенка в организации, условием его эмоционального благополучия и полноценного развития.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 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w:t>
      </w:r>
      <w:r w:rsidRPr="00206891">
        <w:rPr>
          <w:rFonts w:ascii="Times New Roman" w:hAnsi="Times New Roman" w:cs="Times New Roman"/>
          <w:sz w:val="28"/>
          <w:szCs w:val="28"/>
        </w:rPr>
        <w:lastRenderedPageBreak/>
        <w:t xml:space="preserve">психологические особенности. При этом сам ребенок становится активным в выборе содержания своего образования, разных форм активности.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 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851651" w:rsidRDefault="00851651" w:rsidP="00851651">
      <w:pPr>
        <w:spacing w:after="0" w:line="240" w:lineRule="auto"/>
        <w:ind w:firstLine="709"/>
        <w:contextualSpacing/>
        <w:jc w:val="both"/>
        <w:rPr>
          <w:rFonts w:ascii="Times New Roman" w:hAnsi="Times New Roman" w:cs="Times New Roman"/>
          <w:sz w:val="28"/>
          <w:szCs w:val="28"/>
        </w:rPr>
      </w:pPr>
      <w:r w:rsidRPr="00206891">
        <w:rPr>
          <w:rFonts w:ascii="Times New Roman" w:hAnsi="Times New Roman" w:cs="Times New Roman"/>
          <w:sz w:val="28"/>
          <w:szCs w:val="28"/>
        </w:rPr>
        <w:t xml:space="preserve">11. 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 коммуникативным, художественно-эстетическое – с познавательным и речевым и т.п. </w:t>
      </w:r>
    </w:p>
    <w:p w:rsidR="00F40514" w:rsidRDefault="00F40514" w:rsidP="00851651">
      <w:pPr>
        <w:spacing w:after="0" w:line="240" w:lineRule="auto"/>
        <w:ind w:firstLine="709"/>
        <w:contextualSpacing/>
        <w:jc w:val="both"/>
        <w:rPr>
          <w:rFonts w:ascii="Times New Roman" w:hAnsi="Times New Roman" w:cs="Times New Roman"/>
          <w:b/>
          <w:sz w:val="32"/>
          <w:szCs w:val="32"/>
        </w:rPr>
      </w:pPr>
    </w:p>
    <w:p w:rsidR="001C5550" w:rsidRDefault="001C5550" w:rsidP="00604F77">
      <w:pPr>
        <w:spacing w:after="0" w:line="240" w:lineRule="auto"/>
        <w:ind w:firstLine="709"/>
        <w:contextualSpacing/>
        <w:rPr>
          <w:rFonts w:ascii="Times New Roman" w:hAnsi="Times New Roman" w:cs="Times New Roman"/>
          <w:b/>
          <w:sz w:val="32"/>
          <w:szCs w:val="32"/>
        </w:rPr>
      </w:pPr>
      <w:r w:rsidRPr="001C5550">
        <w:rPr>
          <w:rFonts w:ascii="Times New Roman" w:hAnsi="Times New Roman" w:cs="Times New Roman"/>
          <w:b/>
          <w:sz w:val="32"/>
          <w:szCs w:val="32"/>
        </w:rPr>
        <w:t>1.</w:t>
      </w:r>
      <w:r w:rsidR="00604F77">
        <w:rPr>
          <w:rFonts w:ascii="Times New Roman" w:hAnsi="Times New Roman" w:cs="Times New Roman"/>
          <w:b/>
          <w:sz w:val="32"/>
          <w:szCs w:val="32"/>
        </w:rPr>
        <w:t>1.</w:t>
      </w:r>
      <w:r w:rsidRPr="001C5550">
        <w:rPr>
          <w:rFonts w:ascii="Times New Roman" w:hAnsi="Times New Roman" w:cs="Times New Roman"/>
          <w:b/>
          <w:sz w:val="32"/>
          <w:szCs w:val="32"/>
        </w:rPr>
        <w:t>3. Значимые  для разработки  и реализации Программы характеристики, в том числе характеристики особенностей развития раннего и дошкольного возраста</w:t>
      </w:r>
    </w:p>
    <w:p w:rsidR="001C5550" w:rsidRDefault="001C5550" w:rsidP="00F40514">
      <w:pPr>
        <w:shd w:val="clear" w:color="auto" w:fill="FFFFFF"/>
        <w:spacing w:before="317" w:after="0" w:line="240" w:lineRule="auto"/>
        <w:ind w:left="706"/>
        <w:contextualSpacing/>
        <w:jc w:val="center"/>
        <w:rPr>
          <w:rFonts w:ascii="Times New Roman" w:hAnsi="Times New Roman" w:cs="Times New Roman"/>
          <w:i/>
          <w:sz w:val="32"/>
          <w:szCs w:val="32"/>
        </w:rPr>
      </w:pPr>
      <w:r w:rsidRPr="00855DBE">
        <w:rPr>
          <w:rFonts w:ascii="Times New Roman" w:hAnsi="Times New Roman" w:cs="Times New Roman"/>
          <w:i/>
          <w:sz w:val="32"/>
          <w:szCs w:val="32"/>
        </w:rPr>
        <w:t>Характеристики особенностей развития детей раннего и дошкольного возраста</w:t>
      </w:r>
    </w:p>
    <w:p w:rsidR="001C5550" w:rsidRPr="001C5550" w:rsidRDefault="001C5550" w:rsidP="001C5550">
      <w:pPr>
        <w:shd w:val="clear" w:color="auto" w:fill="FFFFFF"/>
        <w:spacing w:before="317" w:after="0" w:line="240" w:lineRule="auto"/>
        <w:ind w:left="706"/>
        <w:contextualSpacing/>
        <w:rPr>
          <w:rFonts w:ascii="Times New Roman" w:hAnsi="Times New Roman" w:cs="Times New Roman"/>
          <w:i/>
          <w:sz w:val="28"/>
          <w:szCs w:val="28"/>
        </w:rPr>
      </w:pPr>
      <w:r w:rsidRPr="001C5550">
        <w:rPr>
          <w:rFonts w:ascii="Times New Roman" w:hAnsi="Times New Roman" w:cs="Times New Roman"/>
          <w:i/>
          <w:sz w:val="28"/>
          <w:szCs w:val="28"/>
        </w:rPr>
        <w:t>Первая младшая группа (2-3 года)</w:t>
      </w:r>
    </w:p>
    <w:p w:rsidR="001C5550" w:rsidRPr="000623F6" w:rsidRDefault="001C5550" w:rsidP="001C5550">
      <w:pPr>
        <w:shd w:val="clear" w:color="auto" w:fill="FFFFFF"/>
        <w:spacing w:before="264"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На третьем году жизни дети становятся самостоятельнее. Продолжает развиваться </w:t>
      </w:r>
      <w:r w:rsidRPr="000623F6">
        <w:rPr>
          <w:rFonts w:ascii="Times New Roman" w:hAnsi="Times New Roman" w:cs="Times New Roman"/>
          <w:spacing w:val="-1"/>
          <w:sz w:val="28"/>
          <w:szCs w:val="28"/>
        </w:rPr>
        <w:t xml:space="preserve">предметная деятельность, ситуативно-деловое общение ребенка и взрослого; совершенствуются </w:t>
      </w:r>
      <w:r w:rsidRPr="000623F6">
        <w:rPr>
          <w:rFonts w:ascii="Times New Roman" w:hAnsi="Times New Roman" w:cs="Times New Roman"/>
          <w:sz w:val="28"/>
          <w:szCs w:val="28"/>
        </w:rPr>
        <w:t>восприятие, речь, начальные формы произвольного поведения, игры, наглядно-действенное мышление.</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pacing w:val="-1"/>
          <w:sz w:val="28"/>
          <w:szCs w:val="28"/>
        </w:rPr>
        <w:lastRenderedPageBreak/>
        <w:t xml:space="preserve">Развитие предметной деятельности связано с усвоением культурных способов действия с </w:t>
      </w:r>
      <w:r w:rsidRPr="000623F6">
        <w:rPr>
          <w:rFonts w:ascii="Times New Roman" w:hAnsi="Times New Roman" w:cs="Times New Roman"/>
          <w:sz w:val="28"/>
          <w:szCs w:val="28"/>
        </w:rPr>
        <w:t>различными предметами. Развиваются соотносящие и орудийные действия.</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0623F6">
        <w:rPr>
          <w:rFonts w:ascii="Times New Roman" w:hAnsi="Times New Roman" w:cs="Times New Roman"/>
          <w:bCs/>
          <w:sz w:val="28"/>
          <w:szCs w:val="28"/>
        </w:rPr>
        <w:t>образца, регулирующего собственную активность ребенка.</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ходе совместной со взрослыми предметной деятельности </w:t>
      </w:r>
      <w:r w:rsidRPr="000623F6">
        <w:rPr>
          <w:rFonts w:ascii="Times New Roman" w:hAnsi="Times New Roman" w:cs="Times New Roman"/>
          <w:bCs/>
          <w:sz w:val="28"/>
          <w:szCs w:val="28"/>
        </w:rPr>
        <w:t xml:space="preserve">продолжает развиваться </w:t>
      </w:r>
      <w:r w:rsidRPr="000623F6">
        <w:rPr>
          <w:rFonts w:ascii="Times New Roman" w:hAnsi="Times New Roman" w:cs="Times New Roman"/>
          <w:bCs/>
          <w:spacing w:val="-1"/>
          <w:sz w:val="28"/>
          <w:szCs w:val="28"/>
        </w:rPr>
        <w:t xml:space="preserve">понимание речи. </w:t>
      </w:r>
      <w:r w:rsidRPr="000623F6">
        <w:rPr>
          <w:rFonts w:ascii="Times New Roman" w:hAnsi="Times New Roman" w:cs="Times New Roman"/>
          <w:spacing w:val="-1"/>
          <w:sz w:val="28"/>
          <w:szCs w:val="28"/>
        </w:rPr>
        <w:t xml:space="preserve">Слово отделяется от ситуации и приобретает самостоятельное значение. Дети </w:t>
      </w:r>
      <w:r w:rsidRPr="000623F6">
        <w:rPr>
          <w:rFonts w:ascii="Times New Roman" w:hAnsi="Times New Roman" w:cs="Times New Roman"/>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sidRPr="000623F6">
        <w:rPr>
          <w:rFonts w:ascii="Times New Roman" w:hAnsi="Times New Roman" w:cs="Times New Roman"/>
          <w:bCs/>
          <w:sz w:val="28"/>
          <w:szCs w:val="28"/>
        </w:rPr>
        <w:t xml:space="preserve">, </w:t>
      </w:r>
      <w:r w:rsidRPr="000623F6">
        <w:rPr>
          <w:rFonts w:ascii="Times New Roman" w:hAnsi="Times New Roman" w:cs="Times New Roman"/>
          <w:sz w:val="28"/>
          <w:szCs w:val="28"/>
        </w:rPr>
        <w:t xml:space="preserve">который </w:t>
      </w:r>
      <w:r w:rsidRPr="000623F6">
        <w:rPr>
          <w:rFonts w:ascii="Times New Roman" w:hAnsi="Times New Roman" w:cs="Times New Roman"/>
          <w:bCs/>
          <w:sz w:val="28"/>
          <w:szCs w:val="28"/>
        </w:rPr>
        <w:t>начинает понимать не только инструкцию, но и рассказ взрослых.</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r w:rsidRPr="000623F6">
        <w:rPr>
          <w:rFonts w:ascii="Times New Roman" w:hAnsi="Times New Roman" w:cs="Times New Roman"/>
          <w:bCs/>
          <w:sz w:val="28"/>
          <w:szCs w:val="28"/>
        </w:rPr>
        <w:t xml:space="preserve">, </w:t>
      </w:r>
      <w:r w:rsidRPr="000623F6">
        <w:rPr>
          <w:rFonts w:ascii="Times New Roman" w:hAnsi="Times New Roman" w:cs="Times New Roman"/>
          <w:sz w:val="28"/>
          <w:szCs w:val="28"/>
        </w:rPr>
        <w:t>в разговоре со взрослым используют практически все части речи. Активный словарь достигает примерно 1000-1500 слов.</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К концу третьего года жизни </w:t>
      </w:r>
      <w:r w:rsidRPr="000623F6">
        <w:rPr>
          <w:rFonts w:ascii="Times New Roman" w:hAnsi="Times New Roman" w:cs="Times New Roman"/>
          <w:bCs/>
          <w:sz w:val="28"/>
          <w:szCs w:val="28"/>
        </w:rPr>
        <w:t xml:space="preserve">речь становится средством общения ребенка со сверстниками. </w:t>
      </w:r>
      <w:r w:rsidRPr="000623F6">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Игра носит процессуальный характер, главное в ней — действия, которые </w:t>
      </w:r>
      <w:r w:rsidRPr="000623F6">
        <w:rPr>
          <w:rFonts w:ascii="Times New Roman" w:hAnsi="Times New Roman" w:cs="Times New Roman"/>
          <w:bCs/>
          <w:sz w:val="28"/>
          <w:szCs w:val="28"/>
        </w:rPr>
        <w:t xml:space="preserve">совершаются </w:t>
      </w:r>
      <w:r w:rsidRPr="000623F6">
        <w:rPr>
          <w:rFonts w:ascii="Times New Roman" w:hAnsi="Times New Roman" w:cs="Times New Roman"/>
          <w:sz w:val="28"/>
          <w:szCs w:val="28"/>
        </w:rPr>
        <w:t>с игровыми предметами, приближенными к реальности.</w:t>
      </w:r>
    </w:p>
    <w:p w:rsidR="001C5550" w:rsidRPr="000623F6" w:rsidRDefault="001C5550" w:rsidP="001C5550">
      <w:pPr>
        <w:shd w:val="clear" w:color="auto" w:fill="FFFFFF"/>
        <w:spacing w:after="0" w:line="240" w:lineRule="auto"/>
        <w:ind w:left="706"/>
        <w:contextualSpacing/>
        <w:rPr>
          <w:rFonts w:ascii="Times New Roman" w:hAnsi="Times New Roman" w:cs="Times New Roman"/>
          <w:sz w:val="28"/>
          <w:szCs w:val="28"/>
        </w:rPr>
      </w:pPr>
      <w:r w:rsidRPr="000623F6">
        <w:rPr>
          <w:rFonts w:ascii="Times New Roman" w:hAnsi="Times New Roman" w:cs="Times New Roman"/>
          <w:spacing w:val="-1"/>
          <w:sz w:val="28"/>
          <w:szCs w:val="28"/>
        </w:rPr>
        <w:t xml:space="preserve">В середине </w:t>
      </w:r>
      <w:r w:rsidRPr="000623F6">
        <w:rPr>
          <w:rFonts w:ascii="Times New Roman" w:hAnsi="Times New Roman" w:cs="Times New Roman"/>
          <w:bCs/>
          <w:spacing w:val="-1"/>
          <w:sz w:val="28"/>
          <w:szCs w:val="28"/>
        </w:rPr>
        <w:t>третьего года жизни появляются действия с предметами заместителями.</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Появление собственно изобразительной деятельности обусловлено тем, что ребенок уже </w:t>
      </w:r>
      <w:r w:rsidRPr="000623F6">
        <w:rPr>
          <w:rFonts w:ascii="Times New Roman" w:hAnsi="Times New Roman" w:cs="Times New Roman"/>
          <w:bCs/>
          <w:sz w:val="28"/>
          <w:szCs w:val="28"/>
        </w:rPr>
        <w:t>способен сформулировать намерение изобразить какой либо</w:t>
      </w:r>
      <w:r w:rsidRPr="000623F6">
        <w:rPr>
          <w:rFonts w:ascii="Times New Roman" w:hAnsi="Times New Roman" w:cs="Times New Roman"/>
          <w:sz w:val="28"/>
          <w:szCs w:val="28"/>
        </w:rPr>
        <w:t>предмет. Типичным является изображение человека в виде «головонога» — окружности и отходящих от нее линий.</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Совершенствуется </w:t>
      </w:r>
      <w:r w:rsidRPr="000623F6">
        <w:rPr>
          <w:rFonts w:ascii="Times New Roman" w:hAnsi="Times New Roman" w:cs="Times New Roman"/>
          <w:sz w:val="28"/>
          <w:szCs w:val="28"/>
        </w:rPr>
        <w:t xml:space="preserve">слуховое восприятие, прежде всего </w:t>
      </w:r>
      <w:r w:rsidRPr="000623F6">
        <w:rPr>
          <w:rFonts w:ascii="Times New Roman" w:hAnsi="Times New Roman" w:cs="Times New Roman"/>
          <w:bCs/>
          <w:sz w:val="28"/>
          <w:szCs w:val="28"/>
        </w:rPr>
        <w:t xml:space="preserve">фонематический слух. </w:t>
      </w:r>
      <w:r w:rsidRPr="000623F6">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C5550"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lastRenderedPageBreak/>
        <w:t xml:space="preserve">Для детей этого возраста характерна неосознанность мотивов, импульсивность и </w:t>
      </w:r>
      <w:r w:rsidRPr="000623F6">
        <w:rPr>
          <w:rFonts w:ascii="Times New Roman" w:hAnsi="Times New Roman" w:cs="Times New Roman"/>
          <w:spacing w:val="-1"/>
          <w:sz w:val="28"/>
          <w:szCs w:val="28"/>
        </w:rPr>
        <w:t xml:space="preserve">зависимость чувств и желаний от ситуации. Дети легко заражаются эмоциональным состоянием </w:t>
      </w:r>
      <w:r w:rsidRPr="000623F6">
        <w:rPr>
          <w:rFonts w:ascii="Times New Roman" w:hAnsi="Times New Roman" w:cs="Times New Roman"/>
          <w:sz w:val="28"/>
          <w:szCs w:val="28"/>
        </w:rPr>
        <w:t xml:space="preserve">сверстников. Однако в этот период </w:t>
      </w:r>
      <w:r w:rsidRPr="000623F6">
        <w:rPr>
          <w:rFonts w:ascii="Times New Roman" w:hAnsi="Times New Roman" w:cs="Times New Roman"/>
          <w:bCs/>
          <w:sz w:val="28"/>
          <w:szCs w:val="28"/>
        </w:rPr>
        <w:t xml:space="preserve">начинает складываться и произвольность поведения. </w:t>
      </w:r>
      <w:r w:rsidRPr="000623F6">
        <w:rPr>
          <w:rFonts w:ascii="Times New Roman"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0623F6">
        <w:rPr>
          <w:rFonts w:ascii="Times New Roman" w:hAnsi="Times New Roman" w:cs="Times New Roman"/>
          <w:iCs/>
          <w:sz w:val="28"/>
          <w:szCs w:val="28"/>
        </w:rPr>
        <w:t>от</w:t>
      </w:r>
      <w:r w:rsidRPr="000623F6">
        <w:rPr>
          <w:rFonts w:ascii="Times New Roman" w:hAnsi="Times New Roman" w:cs="Times New Roman"/>
          <w:sz w:val="28"/>
          <w:szCs w:val="28"/>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C5550" w:rsidRPr="000623F6" w:rsidRDefault="001C5550" w:rsidP="001C5550">
      <w:pPr>
        <w:shd w:val="clear" w:color="auto" w:fill="FFFFFF"/>
        <w:spacing w:after="0"/>
        <w:ind w:right="5" w:firstLine="706"/>
        <w:contextualSpacing/>
        <w:jc w:val="both"/>
        <w:rPr>
          <w:rFonts w:ascii="Times New Roman" w:hAnsi="Times New Roman" w:cs="Times New Roman"/>
          <w:sz w:val="28"/>
          <w:szCs w:val="28"/>
        </w:rPr>
      </w:pPr>
    </w:p>
    <w:p w:rsidR="001C5550" w:rsidRPr="001C5550" w:rsidRDefault="001C5550" w:rsidP="001C5550">
      <w:pPr>
        <w:shd w:val="clear" w:color="auto" w:fill="FFFFFF"/>
        <w:spacing w:before="317" w:after="0"/>
        <w:ind w:left="706"/>
        <w:contextualSpacing/>
        <w:rPr>
          <w:rFonts w:ascii="Times New Roman" w:hAnsi="Times New Roman" w:cs="Times New Roman"/>
          <w:i/>
          <w:sz w:val="28"/>
          <w:szCs w:val="28"/>
        </w:rPr>
      </w:pPr>
      <w:r w:rsidRPr="001C5550">
        <w:rPr>
          <w:rFonts w:ascii="Times New Roman" w:hAnsi="Times New Roman" w:cs="Times New Roman"/>
          <w:i/>
          <w:sz w:val="28"/>
          <w:szCs w:val="28"/>
        </w:rPr>
        <w:t>Вторая  младшая группа (3-4 года)</w:t>
      </w:r>
    </w:p>
    <w:p w:rsidR="001C5550" w:rsidRPr="000623F6" w:rsidRDefault="001C5550" w:rsidP="001C5550">
      <w:pPr>
        <w:shd w:val="clear" w:color="auto" w:fill="FFFFFF"/>
        <w:tabs>
          <w:tab w:val="left" w:pos="5245"/>
        </w:tabs>
        <w:spacing w:before="312"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возрасте 3-4 лет ребенок постепенно выходит за пределы семейного круга, Его </w:t>
      </w:r>
      <w:r w:rsidRPr="000623F6">
        <w:rPr>
          <w:rFonts w:ascii="Times New Roman" w:hAnsi="Times New Roman" w:cs="Times New Roman"/>
          <w:bCs/>
          <w:sz w:val="28"/>
          <w:szCs w:val="28"/>
        </w:rPr>
        <w:t xml:space="preserve">общение становится внеситуативным. </w:t>
      </w:r>
      <w:r w:rsidRPr="000623F6">
        <w:rPr>
          <w:rFonts w:ascii="Times New Roman" w:hAnsi="Times New Roman" w:cs="Times New Roman"/>
          <w:sz w:val="28"/>
          <w:szCs w:val="28"/>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0623F6">
        <w:rPr>
          <w:rFonts w:ascii="Times New Roman" w:hAnsi="Times New Roman" w:cs="Times New Roman"/>
          <w:bCs/>
          <w:sz w:val="28"/>
          <w:szCs w:val="28"/>
        </w:rPr>
        <w:t xml:space="preserve">игры, которая становится ведущим видом деятельности </w:t>
      </w:r>
      <w:r w:rsidRPr="000623F6">
        <w:rPr>
          <w:rFonts w:ascii="Times New Roman" w:hAnsi="Times New Roman" w:cs="Times New Roman"/>
          <w:sz w:val="28"/>
          <w:szCs w:val="28"/>
        </w:rPr>
        <w:t xml:space="preserve">в </w:t>
      </w:r>
      <w:r w:rsidRPr="000623F6">
        <w:rPr>
          <w:rFonts w:ascii="Times New Roman" w:hAnsi="Times New Roman" w:cs="Times New Roman"/>
          <w:bCs/>
          <w:sz w:val="28"/>
          <w:szCs w:val="28"/>
        </w:rPr>
        <w:t>дошкольном возрасте.</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sidRPr="000623F6">
        <w:rPr>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Большое значение для развития мелкой моторики имеет лепка. </w:t>
      </w:r>
      <w:r w:rsidRPr="000623F6">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перцептивная деятельность. Дети от использования предэталонов — индивидуальных единиц </w:t>
      </w:r>
      <w:r w:rsidRPr="000623F6">
        <w:rPr>
          <w:rFonts w:ascii="Times New Roman" w:hAnsi="Times New Roman" w:cs="Times New Roman"/>
          <w:sz w:val="28"/>
          <w:szCs w:val="28"/>
        </w:rPr>
        <w:lastRenderedPageBreak/>
        <w:t>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pacing w:val="-1"/>
          <w:sz w:val="28"/>
          <w:szCs w:val="28"/>
        </w:rPr>
        <w:t xml:space="preserve">Развиваются память и внимание. По просьбе взрослого дети могут запомнить 3-4 слова и </w:t>
      </w:r>
      <w:r w:rsidRPr="000623F6">
        <w:rPr>
          <w:rFonts w:ascii="Times New Roman" w:hAnsi="Times New Roman" w:cs="Times New Roman"/>
          <w:sz w:val="28"/>
          <w:szCs w:val="28"/>
        </w:rPr>
        <w:t>5-6 названий предметов. К концу младшего дошкольного возраста они способны запомнить значительные отрывки из любимых произведений.</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0623F6">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bCs/>
          <w:sz w:val="28"/>
          <w:szCs w:val="28"/>
        </w:rPr>
      </w:pPr>
      <w:r w:rsidRPr="000623F6">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0623F6">
        <w:rPr>
          <w:rFonts w:ascii="Times New Roman" w:hAnsi="Times New Roman" w:cs="Times New Roman"/>
          <w:bCs/>
          <w:sz w:val="28"/>
          <w:szCs w:val="28"/>
        </w:rPr>
        <w:t xml:space="preserve">играют рядом, чем активно вступают во взаимодействие. </w:t>
      </w:r>
      <w:r w:rsidRPr="000623F6">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623F6">
        <w:rPr>
          <w:rFonts w:ascii="Times New Roman" w:hAnsi="Times New Roman" w:cs="Times New Roman"/>
          <w:bCs/>
          <w:sz w:val="28"/>
          <w:szCs w:val="28"/>
        </w:rPr>
        <w:t>Положение ребенка в группе сверстников во многом определяется мнением воспитателя</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0623F6">
        <w:rPr>
          <w:rFonts w:ascii="Times New Roman" w:hAnsi="Times New Roman" w:cs="Times New Roman"/>
          <w:bCs/>
          <w:sz w:val="28"/>
          <w:szCs w:val="28"/>
        </w:rPr>
        <w:t xml:space="preserve">поведение </w:t>
      </w:r>
      <w:r w:rsidRPr="000623F6">
        <w:rPr>
          <w:rFonts w:ascii="Times New Roman" w:hAnsi="Times New Roman" w:cs="Times New Roman"/>
          <w:sz w:val="28"/>
          <w:szCs w:val="28"/>
        </w:rPr>
        <w:t xml:space="preserve">ребенка </w:t>
      </w:r>
      <w:r w:rsidRPr="000623F6">
        <w:rPr>
          <w:rFonts w:ascii="Times New Roman" w:hAnsi="Times New Roman" w:cs="Times New Roman"/>
          <w:bCs/>
          <w:sz w:val="28"/>
          <w:szCs w:val="28"/>
        </w:rPr>
        <w:t xml:space="preserve">еще ситуативно. </w:t>
      </w:r>
      <w:r w:rsidRPr="000623F6">
        <w:rPr>
          <w:rFonts w:ascii="Times New Roman" w:hAnsi="Times New Roman" w:cs="Times New Roman"/>
          <w:sz w:val="28"/>
          <w:szCs w:val="28"/>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C5550" w:rsidRDefault="001C5550" w:rsidP="001C5550">
      <w:pPr>
        <w:shd w:val="clear" w:color="auto" w:fill="FFFFFF"/>
        <w:spacing w:before="326" w:after="0" w:line="240" w:lineRule="auto"/>
        <w:ind w:firstLine="706"/>
        <w:contextualSpacing/>
        <w:rPr>
          <w:rFonts w:ascii="Times New Roman" w:hAnsi="Times New Roman" w:cs="Times New Roman"/>
          <w:sz w:val="28"/>
          <w:szCs w:val="28"/>
        </w:rPr>
      </w:pPr>
    </w:p>
    <w:p w:rsidR="001C5550" w:rsidRPr="001C5550" w:rsidRDefault="001C5550" w:rsidP="001C5550">
      <w:pPr>
        <w:shd w:val="clear" w:color="auto" w:fill="FFFFFF"/>
        <w:spacing w:before="326" w:after="0" w:line="240" w:lineRule="auto"/>
        <w:ind w:firstLine="706"/>
        <w:contextualSpacing/>
        <w:rPr>
          <w:rFonts w:ascii="Times New Roman" w:hAnsi="Times New Roman" w:cs="Times New Roman"/>
          <w:i/>
          <w:sz w:val="28"/>
          <w:szCs w:val="28"/>
        </w:rPr>
      </w:pPr>
      <w:r w:rsidRPr="001C5550">
        <w:rPr>
          <w:rFonts w:ascii="Times New Roman" w:hAnsi="Times New Roman" w:cs="Times New Roman"/>
          <w:i/>
          <w:sz w:val="28"/>
          <w:szCs w:val="28"/>
        </w:rPr>
        <w:t>Средняя группа</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w:t>
      </w:r>
      <w:r w:rsidRPr="000623F6">
        <w:rPr>
          <w:rFonts w:ascii="Times New Roman" w:hAnsi="Times New Roman" w:cs="Times New Roman"/>
          <w:bCs/>
          <w:sz w:val="28"/>
          <w:szCs w:val="28"/>
        </w:rPr>
        <w:t xml:space="preserve">игровой деятельности </w:t>
      </w:r>
      <w:r w:rsidRPr="000623F6">
        <w:rPr>
          <w:rFonts w:ascii="Times New Roman" w:hAnsi="Times New Roman" w:cs="Times New Roman"/>
          <w:sz w:val="28"/>
          <w:szCs w:val="28"/>
        </w:rPr>
        <w:t xml:space="preserve">детей среднего дошкольного возраста </w:t>
      </w:r>
      <w:r w:rsidRPr="000623F6">
        <w:rPr>
          <w:rFonts w:ascii="Times New Roman" w:hAnsi="Times New Roman" w:cs="Times New Roman"/>
          <w:bCs/>
          <w:sz w:val="28"/>
          <w:szCs w:val="28"/>
        </w:rPr>
        <w:t xml:space="preserve">появляются ролевые взаимодействия. </w:t>
      </w:r>
      <w:r w:rsidRPr="000623F6">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w:t>
      </w:r>
      <w:r w:rsidRPr="000623F6">
        <w:rPr>
          <w:rFonts w:ascii="Times New Roman" w:hAnsi="Times New Roman" w:cs="Times New Roman"/>
          <w:sz w:val="28"/>
          <w:szCs w:val="28"/>
        </w:rPr>
        <w:lastRenderedPageBreak/>
        <w:t xml:space="preserve">них самих, ради смысла игры. </w:t>
      </w:r>
      <w:r w:rsidRPr="000623F6">
        <w:rPr>
          <w:rFonts w:ascii="Times New Roman" w:hAnsi="Times New Roman" w:cs="Times New Roman"/>
          <w:bCs/>
          <w:sz w:val="28"/>
          <w:szCs w:val="28"/>
        </w:rPr>
        <w:t>Происходит разделение игровых и реальных взаимодействий детей.</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0623F6">
        <w:rPr>
          <w:rFonts w:ascii="Times New Roman" w:hAnsi="Times New Roman" w:cs="Times New Roman"/>
          <w:bCs/>
          <w:sz w:val="28"/>
          <w:szCs w:val="28"/>
        </w:rPr>
        <w:t xml:space="preserve">Совершенствуется техническая сторона изобразительной деятельности. </w:t>
      </w:r>
      <w:r w:rsidRPr="000623F6">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w:t>
      </w:r>
      <w:r w:rsidRPr="000623F6">
        <w:rPr>
          <w:rFonts w:ascii="Times New Roman" w:hAnsi="Times New Roman" w:cs="Times New Roman"/>
          <w:bCs/>
          <w:sz w:val="28"/>
          <w:szCs w:val="28"/>
        </w:rPr>
        <w:t>бу</w:t>
      </w:r>
      <w:r w:rsidRPr="000623F6">
        <w:rPr>
          <w:rFonts w:ascii="Times New Roman" w:hAnsi="Times New Roman" w:cs="Times New Roman"/>
          <w:sz w:val="28"/>
          <w:szCs w:val="28"/>
        </w:rPr>
        <w:t>магу и т.д.</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C5550" w:rsidRPr="000623F6" w:rsidRDefault="001C5550" w:rsidP="001C5550">
      <w:pPr>
        <w:shd w:val="clear" w:color="auto" w:fill="FFFFFF"/>
        <w:spacing w:before="5"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0623F6">
        <w:rPr>
          <w:rFonts w:ascii="Times New Roman" w:hAnsi="Times New Roman" w:cs="Times New Roman"/>
          <w:sz w:val="28"/>
          <w:szCs w:val="28"/>
        </w:rPr>
        <w:t xml:space="preserve">Развиваются </w:t>
      </w:r>
      <w:r w:rsidRPr="000623F6">
        <w:rPr>
          <w:rFonts w:ascii="Times New Roman" w:hAnsi="Times New Roman" w:cs="Times New Roman"/>
          <w:bCs/>
          <w:sz w:val="28"/>
          <w:szCs w:val="28"/>
        </w:rPr>
        <w:t xml:space="preserve">ловкость, </w:t>
      </w:r>
      <w:r w:rsidRPr="000623F6">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0623F6">
        <w:rPr>
          <w:rFonts w:ascii="Times New Roman" w:hAnsi="Times New Roman" w:cs="Times New Roman"/>
          <w:bCs/>
          <w:sz w:val="28"/>
          <w:szCs w:val="28"/>
        </w:rPr>
        <w:t xml:space="preserve">с </w:t>
      </w:r>
      <w:r w:rsidRPr="000623F6">
        <w:rPr>
          <w:rFonts w:ascii="Times New Roman" w:hAnsi="Times New Roman" w:cs="Times New Roman"/>
          <w:sz w:val="28"/>
          <w:szCs w:val="28"/>
        </w:rPr>
        <w:t>мячом.</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0623F6">
        <w:rPr>
          <w:rFonts w:ascii="Times New Roman" w:hAnsi="Times New Roman" w:cs="Times New Roman"/>
          <w:spacing w:val="-1"/>
          <w:sz w:val="28"/>
          <w:szCs w:val="28"/>
        </w:rPr>
        <w:t xml:space="preserve">цвету; выделить такие параметры, как высота, длина и ширина. Совершенствуется ориентация в </w:t>
      </w:r>
      <w:r w:rsidRPr="000623F6">
        <w:rPr>
          <w:rFonts w:ascii="Times New Roman" w:hAnsi="Times New Roman" w:cs="Times New Roman"/>
          <w:sz w:val="28"/>
          <w:szCs w:val="28"/>
        </w:rPr>
        <w:t>пространстве.</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Возрастает объем памяти. Дети запоминают до 7-8 названий предметов. </w:t>
      </w:r>
      <w:r w:rsidRPr="000623F6">
        <w:rPr>
          <w:rFonts w:ascii="Times New Roman" w:hAnsi="Times New Roman" w:cs="Times New Roman"/>
          <w:bCs/>
          <w:sz w:val="28"/>
          <w:szCs w:val="28"/>
        </w:rPr>
        <w:t xml:space="preserve">Начинает складываться произвольное запоминание: </w:t>
      </w:r>
      <w:r w:rsidRPr="000623F6">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Начинает </w:t>
      </w:r>
      <w:r w:rsidRPr="000623F6">
        <w:rPr>
          <w:rFonts w:ascii="Times New Roman" w:hAnsi="Times New Roman" w:cs="Times New Roman"/>
          <w:bCs/>
          <w:sz w:val="28"/>
          <w:szCs w:val="28"/>
        </w:rPr>
        <w:t xml:space="preserve">развиваться образное мышление. </w:t>
      </w:r>
      <w:r w:rsidRPr="000623F6">
        <w:rPr>
          <w:rFonts w:ascii="Times New Roman" w:hAnsi="Times New Roman" w:cs="Times New Roman"/>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w:t>
      </w:r>
      <w:r w:rsidRPr="000623F6">
        <w:rPr>
          <w:rFonts w:ascii="Times New Roman" w:hAnsi="Times New Roman" w:cs="Times New Roman"/>
          <w:sz w:val="28"/>
          <w:szCs w:val="28"/>
        </w:rPr>
        <w:lastRenderedPageBreak/>
        <w:t>способен удерживать в памяти при выполнении каких-либо действий несложное условие,</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В </w:t>
      </w:r>
      <w:r w:rsidRPr="000623F6">
        <w:rPr>
          <w:rFonts w:ascii="Times New Roman" w:hAnsi="Times New Roman" w:cs="Times New Roman"/>
          <w:sz w:val="28"/>
          <w:szCs w:val="28"/>
        </w:rPr>
        <w:t xml:space="preserve">среднем дошкольном возрасте улучшается произношение звуков и дикция. </w:t>
      </w:r>
      <w:r w:rsidRPr="000623F6">
        <w:rPr>
          <w:rFonts w:ascii="Times New Roman" w:hAnsi="Times New Roman" w:cs="Times New Roman"/>
          <w:bCs/>
          <w:sz w:val="28"/>
          <w:szCs w:val="28"/>
        </w:rPr>
        <w:t xml:space="preserve">Речь становится   предметом  активности  детей.   </w:t>
      </w:r>
      <w:r w:rsidRPr="000623F6">
        <w:rPr>
          <w:rFonts w:ascii="Times New Roman" w:hAnsi="Times New Roman" w:cs="Times New Roman"/>
          <w:sz w:val="28"/>
          <w:szCs w:val="28"/>
        </w:rPr>
        <w:t>Они  удачно  имитируют  голоса  животных,</w:t>
      </w:r>
    </w:p>
    <w:p w:rsidR="001C5550" w:rsidRPr="000623F6" w:rsidRDefault="001C5550" w:rsidP="001C5550">
      <w:pPr>
        <w:shd w:val="clear" w:color="auto" w:fill="FFFFFF"/>
        <w:spacing w:after="0" w:line="240" w:lineRule="auto"/>
        <w:ind w:left="10" w:right="5"/>
        <w:contextualSpacing/>
        <w:jc w:val="both"/>
        <w:rPr>
          <w:rFonts w:ascii="Times New Roman" w:hAnsi="Times New Roman" w:cs="Times New Roman"/>
          <w:sz w:val="28"/>
          <w:szCs w:val="28"/>
        </w:rPr>
      </w:pPr>
      <w:r w:rsidRPr="000623F6">
        <w:rPr>
          <w:rFonts w:ascii="Times New Roman" w:hAnsi="Times New Roman" w:cs="Times New Roman"/>
          <w:sz w:val="28"/>
          <w:szCs w:val="28"/>
        </w:rPr>
        <w:t>интонационно выделяют речь тех или иных персонажей. Интерес вызывают ритмическая структура речи, рифмы.</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1C5550" w:rsidRPr="000623F6" w:rsidRDefault="001C5550" w:rsidP="001C5550">
      <w:pPr>
        <w:shd w:val="clear" w:color="auto" w:fill="FFFFFF"/>
        <w:spacing w:after="0" w:line="240" w:lineRule="auto"/>
        <w:ind w:left="10"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Изменяется содержание общения ребенка и взрослого. </w:t>
      </w:r>
      <w:r w:rsidRPr="000623F6">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0623F6">
        <w:rPr>
          <w:rFonts w:ascii="Times New Roman" w:hAnsi="Times New Roman" w:cs="Times New Roman"/>
          <w:bCs/>
          <w:sz w:val="28"/>
          <w:szCs w:val="28"/>
        </w:rPr>
        <w:t xml:space="preserve">Ведущим становится познавательный мотив. </w:t>
      </w:r>
      <w:r w:rsidRPr="000623F6">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1C5550" w:rsidRPr="000623F6" w:rsidRDefault="001C5550" w:rsidP="001C5550">
      <w:pPr>
        <w:shd w:val="clear" w:color="auto" w:fill="FFFFFF"/>
        <w:spacing w:after="0" w:line="240" w:lineRule="auto"/>
        <w:ind w:left="10"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0623F6">
        <w:rPr>
          <w:rFonts w:ascii="Times New Roman" w:hAnsi="Times New Roman" w:cs="Times New Roman"/>
          <w:bCs/>
          <w:sz w:val="28"/>
          <w:szCs w:val="28"/>
        </w:rPr>
        <w:t>Повышенная обидчивость пред</w:t>
      </w:r>
      <w:r w:rsidRPr="000623F6">
        <w:rPr>
          <w:rFonts w:ascii="Times New Roman" w:hAnsi="Times New Roman" w:cs="Times New Roman"/>
          <w:sz w:val="28"/>
          <w:szCs w:val="28"/>
        </w:rPr>
        <w:t>с</w:t>
      </w:r>
      <w:r w:rsidRPr="000623F6">
        <w:rPr>
          <w:rFonts w:ascii="Times New Roman" w:hAnsi="Times New Roman" w:cs="Times New Roman"/>
          <w:bCs/>
          <w:sz w:val="28"/>
          <w:szCs w:val="28"/>
        </w:rPr>
        <w:t>тавляет собой возрастной феномен.</w:t>
      </w:r>
    </w:p>
    <w:p w:rsidR="001C5550" w:rsidRPr="000623F6" w:rsidRDefault="001C5550" w:rsidP="001C5550">
      <w:pPr>
        <w:shd w:val="clear" w:color="auto" w:fill="FFFFFF"/>
        <w:spacing w:after="0" w:line="240" w:lineRule="auto"/>
        <w:ind w:left="10"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Взаимоотношения со сверстниками характеризуются избирательностью, которая </w:t>
      </w:r>
      <w:r w:rsidRPr="000623F6">
        <w:rPr>
          <w:rFonts w:ascii="Times New Roman" w:hAnsi="Times New Roman" w:cs="Times New Roman"/>
          <w:spacing w:val="-1"/>
          <w:sz w:val="28"/>
          <w:szCs w:val="28"/>
        </w:rPr>
        <w:t xml:space="preserve">выражается в предпочтении одних детей другим. Появляются постоянные партнеры по играм. </w:t>
      </w:r>
      <w:r w:rsidRPr="000623F6">
        <w:rPr>
          <w:rFonts w:ascii="Times New Roman" w:hAnsi="Times New Roman" w:cs="Times New Roman"/>
          <w:bCs/>
          <w:spacing w:val="-1"/>
          <w:sz w:val="28"/>
          <w:szCs w:val="28"/>
        </w:rPr>
        <w:t xml:space="preserve">В </w:t>
      </w:r>
      <w:r w:rsidRPr="000623F6">
        <w:rPr>
          <w:rFonts w:ascii="Times New Roman" w:hAnsi="Times New Roman" w:cs="Times New Roman"/>
          <w:bCs/>
          <w:sz w:val="28"/>
          <w:szCs w:val="28"/>
        </w:rPr>
        <w:t xml:space="preserve">группах начинают выделяться лидеры. Появляются конкурентность, соревновательность. </w:t>
      </w:r>
      <w:r w:rsidRPr="000623F6">
        <w:rPr>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1C5550" w:rsidRPr="000623F6" w:rsidRDefault="001C5550" w:rsidP="001C5550">
      <w:pPr>
        <w:shd w:val="clear" w:color="auto" w:fill="FFFFFF"/>
        <w:spacing w:after="0" w:line="240" w:lineRule="auto"/>
        <w:ind w:left="10"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C5550" w:rsidRPr="000623F6" w:rsidRDefault="001C5550" w:rsidP="001C5550">
      <w:pPr>
        <w:shd w:val="clear" w:color="auto" w:fill="FFFFFF"/>
        <w:spacing w:after="0" w:line="240" w:lineRule="auto"/>
        <w:contextualSpacing/>
        <w:jc w:val="both"/>
        <w:rPr>
          <w:rFonts w:ascii="Times New Roman" w:hAnsi="Times New Roman" w:cs="Times New Roman"/>
          <w:sz w:val="28"/>
          <w:szCs w:val="28"/>
        </w:rPr>
      </w:pPr>
    </w:p>
    <w:p w:rsidR="001C5550" w:rsidRPr="001C5550" w:rsidRDefault="001C5550" w:rsidP="001C5550">
      <w:pPr>
        <w:shd w:val="clear" w:color="auto" w:fill="FFFFFF"/>
        <w:spacing w:after="0" w:line="240" w:lineRule="auto"/>
        <w:ind w:right="5" w:firstLine="708"/>
        <w:contextualSpacing/>
        <w:rPr>
          <w:rFonts w:ascii="Times New Roman" w:hAnsi="Times New Roman" w:cs="Times New Roman"/>
          <w:i/>
          <w:sz w:val="28"/>
          <w:szCs w:val="28"/>
        </w:rPr>
      </w:pPr>
      <w:r w:rsidRPr="001C5550">
        <w:rPr>
          <w:rFonts w:ascii="Times New Roman" w:hAnsi="Times New Roman" w:cs="Times New Roman"/>
          <w:i/>
          <w:sz w:val="28"/>
          <w:szCs w:val="28"/>
        </w:rPr>
        <w:t>Старшая группа (5-6 лет)</w:t>
      </w:r>
    </w:p>
    <w:p w:rsidR="001C5550" w:rsidRPr="000623F6" w:rsidRDefault="001C5550" w:rsidP="001C5550">
      <w:pPr>
        <w:shd w:val="clear" w:color="auto" w:fill="FFFFFF"/>
        <w:spacing w:before="355" w:after="0" w:line="240" w:lineRule="auto"/>
        <w:ind w:firstLine="708"/>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Дети шестого года жизни уже </w:t>
      </w:r>
      <w:r w:rsidRPr="000623F6">
        <w:rPr>
          <w:rFonts w:ascii="Times New Roman" w:hAnsi="Times New Roman" w:cs="Times New Roman"/>
          <w:bCs/>
          <w:sz w:val="28"/>
          <w:szCs w:val="28"/>
        </w:rPr>
        <w:t xml:space="preserve">могут распределять роли </w:t>
      </w:r>
      <w:r w:rsidRPr="000623F6">
        <w:rPr>
          <w:rFonts w:ascii="Times New Roman" w:hAnsi="Times New Roman" w:cs="Times New Roman"/>
          <w:sz w:val="28"/>
          <w:szCs w:val="28"/>
        </w:rPr>
        <w:t xml:space="preserve">до </w:t>
      </w:r>
      <w:r w:rsidRPr="000623F6">
        <w:rPr>
          <w:rFonts w:ascii="Times New Roman" w:hAnsi="Times New Roman" w:cs="Times New Roman"/>
          <w:bCs/>
          <w:sz w:val="28"/>
          <w:szCs w:val="28"/>
        </w:rPr>
        <w:t xml:space="preserve">начала игры </w:t>
      </w:r>
      <w:r w:rsidRPr="000623F6">
        <w:rPr>
          <w:rFonts w:ascii="Times New Roman" w:hAnsi="Times New Roman" w:cs="Times New Roman"/>
          <w:sz w:val="28"/>
          <w:szCs w:val="28"/>
        </w:rPr>
        <w:t xml:space="preserve">и </w:t>
      </w:r>
      <w:r w:rsidRPr="000623F6">
        <w:rPr>
          <w:rFonts w:ascii="Times New Roman" w:hAnsi="Times New Roman" w:cs="Times New Roman"/>
          <w:bCs/>
          <w:sz w:val="28"/>
          <w:szCs w:val="28"/>
        </w:rPr>
        <w:t xml:space="preserve">строить свое поведение, придерживаясь </w:t>
      </w:r>
      <w:r w:rsidRPr="000623F6">
        <w:rPr>
          <w:rFonts w:ascii="Times New Roman" w:hAnsi="Times New Roman" w:cs="Times New Roman"/>
          <w:sz w:val="28"/>
          <w:szCs w:val="28"/>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w:t>
      </w:r>
      <w:r w:rsidRPr="000623F6">
        <w:rPr>
          <w:rFonts w:ascii="Times New Roman" w:hAnsi="Times New Roman" w:cs="Times New Roman"/>
          <w:sz w:val="28"/>
          <w:szCs w:val="28"/>
        </w:rPr>
        <w:lastRenderedPageBreak/>
        <w:t>различных видах деятельности взрослых, одни роли становятся для них более привлекательными, чем другие</w:t>
      </w:r>
      <w:r w:rsidRPr="000623F6">
        <w:rPr>
          <w:rFonts w:ascii="Times New Roman" w:hAnsi="Times New Roman" w:cs="Times New Roman"/>
          <w:bCs/>
          <w:sz w:val="28"/>
          <w:szCs w:val="28"/>
        </w:rPr>
        <w:t xml:space="preserve">. </w:t>
      </w:r>
      <w:r w:rsidRPr="000623F6">
        <w:rPr>
          <w:rFonts w:ascii="Times New Roman" w:hAnsi="Times New Roman" w:cs="Times New Roman"/>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Развивается изобразительная деятельность детей. Это </w:t>
      </w:r>
      <w:r w:rsidRPr="000623F6">
        <w:rPr>
          <w:rFonts w:ascii="Times New Roman" w:hAnsi="Times New Roman" w:cs="Times New Roman"/>
          <w:bCs/>
          <w:sz w:val="28"/>
          <w:szCs w:val="28"/>
        </w:rPr>
        <w:t xml:space="preserve">возраст наиболее активного </w:t>
      </w:r>
      <w:r w:rsidRPr="000623F6">
        <w:rPr>
          <w:rFonts w:ascii="Times New Roman" w:hAnsi="Times New Roman" w:cs="Times New Roman"/>
          <w:bCs/>
          <w:spacing w:val="-1"/>
          <w:sz w:val="28"/>
          <w:szCs w:val="28"/>
        </w:rPr>
        <w:t xml:space="preserve">рисования. </w:t>
      </w:r>
      <w:r w:rsidRPr="000623F6">
        <w:rPr>
          <w:rFonts w:ascii="Times New Roman" w:hAnsi="Times New Roman" w:cs="Times New Roman"/>
          <w:spacing w:val="-1"/>
          <w:sz w:val="28"/>
          <w:szCs w:val="28"/>
        </w:rPr>
        <w:t xml:space="preserve">В течение года дети способны создать до двух тысяч рисунков. Рисунки могут быть </w:t>
      </w:r>
      <w:r w:rsidRPr="000623F6">
        <w:rPr>
          <w:rFonts w:ascii="Times New Roman" w:hAnsi="Times New Roman" w:cs="Times New Roman"/>
          <w:sz w:val="28"/>
          <w:szCs w:val="28"/>
        </w:rP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0623F6">
        <w:rPr>
          <w:rFonts w:ascii="Times New Roman" w:hAnsi="Times New Roman" w:cs="Times New Roman"/>
          <w:bCs/>
          <w:sz w:val="28"/>
          <w:szCs w:val="28"/>
        </w:rPr>
        <w:t xml:space="preserve">Овладевают обобщенным способом обследования образца. </w:t>
      </w:r>
      <w:r w:rsidRPr="000623F6">
        <w:rPr>
          <w:rFonts w:ascii="Times New Roman" w:hAnsi="Times New Roman" w:cs="Times New Roman"/>
          <w:sz w:val="28"/>
          <w:szCs w:val="28"/>
        </w:rPr>
        <w:t xml:space="preserve">Дети способны выделять основные части </w:t>
      </w:r>
      <w:r w:rsidRPr="000623F6">
        <w:rPr>
          <w:rFonts w:ascii="Times New Roman" w:hAnsi="Times New Roman" w:cs="Times New Roman"/>
          <w:spacing w:val="-1"/>
          <w:sz w:val="28"/>
          <w:szCs w:val="28"/>
        </w:rPr>
        <w:t xml:space="preserve">предполагаемой постройки. </w:t>
      </w:r>
      <w:r w:rsidRPr="000623F6">
        <w:rPr>
          <w:rFonts w:ascii="Times New Roman" w:hAnsi="Times New Roman" w:cs="Times New Roman"/>
          <w:bCs/>
          <w:spacing w:val="-1"/>
          <w:sz w:val="28"/>
          <w:szCs w:val="28"/>
        </w:rPr>
        <w:t xml:space="preserve">Конструктивная деятельность может осуществляться на основе </w:t>
      </w:r>
      <w:r w:rsidRPr="000623F6">
        <w:rPr>
          <w:rFonts w:ascii="Times New Roman" w:hAnsi="Times New Roman" w:cs="Times New Roman"/>
          <w:bCs/>
          <w:sz w:val="28"/>
          <w:szCs w:val="28"/>
        </w:rPr>
        <w:t xml:space="preserve">схемы, по замыслу и по условиям. </w:t>
      </w:r>
      <w:r w:rsidRPr="000623F6">
        <w:rPr>
          <w:rFonts w:ascii="Times New Roman" w:hAnsi="Times New Roman" w:cs="Times New Roman"/>
          <w:sz w:val="28"/>
          <w:szCs w:val="28"/>
        </w:rPr>
        <w:t>Появляется конструирование в ходе совместной деятельности.</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Продолжает совершенствоваться восприятие цвета, формы и величины, строения </w:t>
      </w:r>
      <w:r w:rsidRPr="000623F6">
        <w:rPr>
          <w:rFonts w:ascii="Times New Roman" w:hAnsi="Times New Roman" w:cs="Times New Roman"/>
          <w:spacing w:val="-1"/>
          <w:sz w:val="28"/>
          <w:szCs w:val="28"/>
        </w:rPr>
        <w:t xml:space="preserve">предметов; систематизируются представления детей. Они называют не только основные цвета и </w:t>
      </w:r>
      <w:r w:rsidRPr="000623F6">
        <w:rPr>
          <w:rFonts w:ascii="Times New Roman" w:hAnsi="Times New Roman" w:cs="Times New Roman"/>
          <w:sz w:val="28"/>
          <w:szCs w:val="28"/>
        </w:rPr>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w:t>
      </w:r>
      <w:r w:rsidRPr="000623F6">
        <w:rPr>
          <w:rFonts w:ascii="Times New Roman" w:hAnsi="Times New Roman" w:cs="Times New Roman"/>
          <w:sz w:val="28"/>
          <w:szCs w:val="28"/>
        </w:rPr>
        <w:lastRenderedPageBreak/>
        <w:t>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w:t>
      </w:r>
    </w:p>
    <w:p w:rsidR="001C5550" w:rsidRPr="000623F6" w:rsidRDefault="001C5550" w:rsidP="001C5550">
      <w:pPr>
        <w:shd w:val="clear" w:color="auto" w:fill="FFFFFF"/>
        <w:spacing w:after="0" w:line="240" w:lineRule="auto"/>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w:t>
      </w:r>
      <w:r w:rsidRPr="000623F6">
        <w:rPr>
          <w:rFonts w:ascii="Times New Roman" w:hAnsi="Times New Roman" w:cs="Times New Roman"/>
          <w:bCs/>
          <w:sz w:val="28"/>
          <w:szCs w:val="28"/>
        </w:rPr>
        <w:t xml:space="preserve">продолжают совершенствоваться обобщения, что является основой словесно логического мышления. </w:t>
      </w:r>
      <w:r w:rsidRPr="000623F6">
        <w:rPr>
          <w:rFonts w:ascii="Times New Roman" w:hAnsi="Times New Roman" w:cs="Times New Roman"/>
          <w:sz w:val="28"/>
          <w:szCs w:val="28"/>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0623F6">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97414" w:rsidRDefault="001C5550" w:rsidP="00F97414">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C5550" w:rsidRPr="000623F6" w:rsidRDefault="001C5550" w:rsidP="00F97414">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lastRenderedPageBreak/>
        <w:t xml:space="preserve">Совершенствуется грамматический строй речи. Дети используют практически все части </w:t>
      </w:r>
      <w:r w:rsidRPr="000623F6">
        <w:rPr>
          <w:rFonts w:ascii="Times New Roman" w:hAnsi="Times New Roman" w:cs="Times New Roman"/>
          <w:spacing w:val="-1"/>
          <w:sz w:val="28"/>
          <w:szCs w:val="28"/>
        </w:rPr>
        <w:t xml:space="preserve">речи, активно занимаются словотворчеством. Богаче становится лексика: активно используются </w:t>
      </w:r>
      <w:r w:rsidRPr="000623F6">
        <w:rPr>
          <w:rFonts w:ascii="Times New Roman" w:hAnsi="Times New Roman" w:cs="Times New Roman"/>
          <w:sz w:val="28"/>
          <w:szCs w:val="28"/>
        </w:rPr>
        <w:t>синонимы и антонимы.</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0623F6">
        <w:rPr>
          <w:rFonts w:ascii="Times New Roman" w:hAnsi="Times New Roman" w:cs="Times New Roman"/>
          <w:bCs/>
          <w:sz w:val="28"/>
          <w:szCs w:val="28"/>
        </w:rPr>
        <w:t xml:space="preserve">, </w:t>
      </w:r>
      <w:r w:rsidRPr="000623F6">
        <w:rPr>
          <w:rFonts w:ascii="Times New Roman" w:hAnsi="Times New Roman" w:cs="Times New Roman"/>
          <w:sz w:val="28"/>
          <w:szCs w:val="28"/>
        </w:rPr>
        <w:t>образ Я.</w:t>
      </w:r>
    </w:p>
    <w:p w:rsidR="001C5550" w:rsidRDefault="001C5550" w:rsidP="001C5550">
      <w:pPr>
        <w:shd w:val="clear" w:color="auto" w:fill="FFFFFF"/>
        <w:spacing w:after="0" w:line="240" w:lineRule="auto"/>
        <w:ind w:right="5" w:firstLine="706"/>
        <w:contextualSpacing/>
        <w:jc w:val="center"/>
        <w:rPr>
          <w:rFonts w:ascii="Times New Roman" w:hAnsi="Times New Roman" w:cs="Times New Roman"/>
          <w:sz w:val="28"/>
          <w:szCs w:val="28"/>
        </w:rPr>
      </w:pPr>
    </w:p>
    <w:p w:rsidR="001C5550" w:rsidRPr="001C5550" w:rsidRDefault="001C5550" w:rsidP="001C5550">
      <w:pPr>
        <w:shd w:val="clear" w:color="auto" w:fill="FFFFFF"/>
        <w:spacing w:after="0" w:line="240" w:lineRule="auto"/>
        <w:ind w:right="5" w:firstLine="706"/>
        <w:contextualSpacing/>
        <w:rPr>
          <w:rFonts w:ascii="Times New Roman" w:hAnsi="Times New Roman" w:cs="Times New Roman"/>
          <w:i/>
          <w:sz w:val="28"/>
          <w:szCs w:val="28"/>
        </w:rPr>
      </w:pPr>
      <w:r w:rsidRPr="001C5550">
        <w:rPr>
          <w:rFonts w:ascii="Times New Roman" w:hAnsi="Times New Roman" w:cs="Times New Roman"/>
          <w:i/>
          <w:sz w:val="28"/>
          <w:szCs w:val="28"/>
        </w:rPr>
        <w:t>Подготовительная к школе группа</w:t>
      </w:r>
      <w:r>
        <w:rPr>
          <w:rFonts w:ascii="Times New Roman" w:hAnsi="Times New Roman" w:cs="Times New Roman"/>
          <w:i/>
          <w:sz w:val="28"/>
          <w:szCs w:val="28"/>
        </w:rPr>
        <w:t xml:space="preserve"> (6-7 лет)</w:t>
      </w:r>
    </w:p>
    <w:p w:rsidR="001C5550" w:rsidRPr="000623F6" w:rsidRDefault="001C5550" w:rsidP="001C5550">
      <w:pPr>
        <w:shd w:val="clear" w:color="auto" w:fill="FFFFFF"/>
        <w:spacing w:before="269"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pacing w:val="-1"/>
          <w:sz w:val="28"/>
          <w:szCs w:val="28"/>
        </w:rPr>
        <w:t xml:space="preserve">В сюжетно-ролевых играх дети подготовительной к школе группы </w:t>
      </w:r>
      <w:r w:rsidRPr="000623F6">
        <w:rPr>
          <w:rFonts w:ascii="Times New Roman" w:hAnsi="Times New Roman" w:cs="Times New Roman"/>
          <w:bCs/>
          <w:spacing w:val="-1"/>
          <w:sz w:val="28"/>
          <w:szCs w:val="28"/>
        </w:rPr>
        <w:t xml:space="preserve">начинают осваивать </w:t>
      </w:r>
      <w:r w:rsidRPr="000623F6">
        <w:rPr>
          <w:rFonts w:ascii="Times New Roman" w:hAnsi="Times New Roman" w:cs="Times New Roman"/>
          <w:bCs/>
          <w:sz w:val="28"/>
          <w:szCs w:val="28"/>
        </w:rPr>
        <w:t xml:space="preserve">сложные взаимодействия людей, </w:t>
      </w:r>
      <w:r w:rsidRPr="000623F6">
        <w:rPr>
          <w:rFonts w:ascii="Times New Roman" w:hAnsi="Times New Roman" w:cs="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Игровые действия детей становятся более сложными, </w:t>
      </w:r>
      <w:r w:rsidRPr="000623F6">
        <w:rPr>
          <w:rFonts w:ascii="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0623F6">
        <w:rPr>
          <w:rFonts w:ascii="Times New Roman" w:hAnsi="Times New Roman" w:cs="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0623F6">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0623F6">
        <w:rPr>
          <w:rFonts w:ascii="Times New Roman" w:hAnsi="Times New Roman" w:cs="Times New Roman"/>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w:t>
      </w:r>
      <w:r w:rsidRPr="000623F6">
        <w:rPr>
          <w:rFonts w:ascii="Times New Roman" w:hAnsi="Times New Roman" w:cs="Times New Roman"/>
          <w:sz w:val="28"/>
          <w:szCs w:val="28"/>
        </w:rPr>
        <w:lastRenderedPageBreak/>
        <w:t>принцесс, балерин, моделей и т.д. Часто встречаются и бытовые сюжеты: мама и дочка, комната и т. д.</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0623F6">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Дети быстро и правильно подбирают необходимый материал. Они достаточно точно </w:t>
      </w:r>
      <w:r w:rsidRPr="000623F6">
        <w:rPr>
          <w:rFonts w:ascii="Times New Roman" w:hAnsi="Times New Roman" w:cs="Times New Roman"/>
          <w:spacing w:val="-1"/>
          <w:sz w:val="28"/>
          <w:szCs w:val="28"/>
        </w:rPr>
        <w:t xml:space="preserve">представляют себе последовательность, в которой будет осуществляться постройка, и материал, </w:t>
      </w:r>
      <w:r w:rsidRPr="000623F6">
        <w:rPr>
          <w:rFonts w:ascii="Times New Roman" w:hAnsi="Times New Roman" w:cs="Times New Roman"/>
          <w:sz w:val="28"/>
          <w:szCs w:val="28"/>
        </w:rPr>
        <w:t xml:space="preserve">который понадобится для ее выполнения; </w:t>
      </w:r>
      <w:r w:rsidRPr="000623F6">
        <w:rPr>
          <w:rFonts w:ascii="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этом возрасте дети уже </w:t>
      </w:r>
      <w:r w:rsidRPr="000623F6">
        <w:rPr>
          <w:rFonts w:ascii="Times New Roman" w:hAnsi="Times New Roman" w:cs="Times New Roman"/>
          <w:bCs/>
          <w:sz w:val="28"/>
          <w:szCs w:val="28"/>
        </w:rPr>
        <w:t xml:space="preserve">могут освоить сложные формы сложения </w:t>
      </w:r>
      <w:r w:rsidRPr="000623F6">
        <w:rPr>
          <w:rFonts w:ascii="Times New Roman" w:hAnsi="Times New Roman" w:cs="Times New Roman"/>
          <w:sz w:val="28"/>
          <w:szCs w:val="28"/>
        </w:rPr>
        <w:t xml:space="preserve">из листа </w:t>
      </w:r>
      <w:r w:rsidRPr="000623F6">
        <w:rPr>
          <w:rFonts w:ascii="Times New Roman" w:hAnsi="Times New Roman" w:cs="Times New Roman"/>
          <w:bCs/>
          <w:sz w:val="28"/>
          <w:szCs w:val="28"/>
        </w:rPr>
        <w:t xml:space="preserve">бумаги </w:t>
      </w:r>
      <w:r w:rsidRPr="000623F6">
        <w:rPr>
          <w:rFonts w:ascii="Times New Roman" w:hAnsi="Times New Roman" w:cs="Times New Roman"/>
          <w:sz w:val="28"/>
          <w:szCs w:val="28"/>
        </w:rPr>
        <w:t xml:space="preserve">и придумывать собственные, но этому их нужно специально обучать. </w:t>
      </w:r>
      <w:r w:rsidRPr="000623F6">
        <w:rPr>
          <w:rFonts w:ascii="Times New Roman" w:hAnsi="Times New Roman" w:cs="Times New Roman"/>
          <w:bCs/>
          <w:sz w:val="28"/>
          <w:szCs w:val="28"/>
        </w:rPr>
        <w:t xml:space="preserve">Данный вид деятельности </w:t>
      </w:r>
      <w:r w:rsidRPr="000623F6">
        <w:rPr>
          <w:rFonts w:ascii="Times New Roman" w:hAnsi="Times New Roman" w:cs="Times New Roman"/>
          <w:spacing w:val="-1"/>
          <w:sz w:val="28"/>
          <w:szCs w:val="28"/>
        </w:rPr>
        <w:t xml:space="preserve">не просто доступен детям — он </w:t>
      </w:r>
      <w:r w:rsidRPr="000623F6">
        <w:rPr>
          <w:rFonts w:ascii="Times New Roman" w:hAnsi="Times New Roman" w:cs="Times New Roman"/>
          <w:bCs/>
          <w:spacing w:val="-1"/>
          <w:sz w:val="28"/>
          <w:szCs w:val="28"/>
        </w:rPr>
        <w:t>важен для углубления их пространственных представлений.</w:t>
      </w:r>
    </w:p>
    <w:p w:rsidR="001C5550" w:rsidRPr="000623F6" w:rsidRDefault="001C5550" w:rsidP="001C5550">
      <w:pPr>
        <w:shd w:val="clear" w:color="auto" w:fill="FFFFFF"/>
        <w:spacing w:after="0" w:line="240" w:lineRule="auto"/>
        <w:ind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0623F6">
        <w:rPr>
          <w:rFonts w:ascii="Times New Roman" w:hAnsi="Times New Roman" w:cs="Times New Roman"/>
          <w:bCs/>
          <w:sz w:val="28"/>
          <w:szCs w:val="28"/>
        </w:rPr>
        <w:t xml:space="preserve">и </w:t>
      </w:r>
      <w:r w:rsidRPr="000623F6">
        <w:rPr>
          <w:rFonts w:ascii="Times New Roman" w:hAnsi="Times New Roman" w:cs="Times New Roman"/>
          <w:sz w:val="28"/>
          <w:szCs w:val="28"/>
        </w:rPr>
        <w:t>животных.</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C5550" w:rsidRPr="000623F6" w:rsidRDefault="001C5550" w:rsidP="001C5550">
      <w:pPr>
        <w:shd w:val="clear" w:color="auto" w:fill="FFFFFF"/>
        <w:spacing w:after="0" w:line="240" w:lineRule="auto"/>
        <w:ind w:right="5" w:firstLine="710"/>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0623F6">
        <w:rPr>
          <w:rFonts w:ascii="Times New Roman" w:hAnsi="Times New Roman" w:cs="Times New Roman"/>
          <w:sz w:val="28"/>
          <w:szCs w:val="28"/>
        </w:rPr>
        <w:lastRenderedPageBreak/>
        <w:t>влияниями, в том числе и средств массовой информации, приводящими к стереотипности детских образов.</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bCs/>
          <w:sz w:val="28"/>
          <w:szCs w:val="28"/>
        </w:rPr>
        <w:t xml:space="preserve">Продолжает развиваться внимание дошкольников, </w:t>
      </w:r>
      <w:r w:rsidRPr="000623F6">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1C5550" w:rsidRPr="000623F6"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У дошкольников </w:t>
      </w:r>
      <w:r w:rsidRPr="000623F6">
        <w:rPr>
          <w:rFonts w:ascii="Times New Roman" w:hAnsi="Times New Roman" w:cs="Times New Roman"/>
          <w:bCs/>
          <w:sz w:val="28"/>
          <w:szCs w:val="28"/>
        </w:rPr>
        <w:t xml:space="preserve">продолжает развиваться речь: </w:t>
      </w:r>
      <w:r w:rsidRPr="000623F6">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0623F6">
        <w:rPr>
          <w:rFonts w:ascii="Times New Roman" w:hAnsi="Times New Roman" w:cs="Times New Roman"/>
          <w:sz w:val="28"/>
          <w:szCs w:val="28"/>
        </w:rPr>
        <w:softHyphen/>
        <w:t>лагательные и т.д.</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C5550" w:rsidRPr="000623F6" w:rsidRDefault="001C5550" w:rsidP="001C5550">
      <w:pPr>
        <w:shd w:val="clear" w:color="auto" w:fill="FFFFFF"/>
        <w:spacing w:after="0" w:line="240" w:lineRule="auto"/>
        <w:ind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 xml:space="preserve">В подготовительной к школе группе завершается дошкольный возраст. Его основные </w:t>
      </w:r>
      <w:r w:rsidRPr="000623F6">
        <w:rPr>
          <w:rFonts w:ascii="Times New Roman" w:hAnsi="Times New Roman" w:cs="Times New Roman"/>
          <w:spacing w:val="-1"/>
          <w:sz w:val="28"/>
          <w:szCs w:val="28"/>
        </w:rPr>
        <w:t xml:space="preserve">достижения связаны с освоением мира вещей как предметов человеческой культуры; освоением </w:t>
      </w:r>
      <w:r w:rsidRPr="000623F6">
        <w:rPr>
          <w:rFonts w:ascii="Times New Roman" w:hAnsi="Times New Roman" w:cs="Times New Roman"/>
          <w:sz w:val="28"/>
          <w:szCs w:val="28"/>
        </w:rPr>
        <w:t>форм позитивного общения с людьми; развитием половой идентификации, формированием позиции школьника.</w:t>
      </w:r>
    </w:p>
    <w:p w:rsidR="00851651" w:rsidRDefault="001C5550" w:rsidP="001C5550">
      <w:pPr>
        <w:shd w:val="clear" w:color="auto" w:fill="FFFFFF"/>
        <w:spacing w:after="0" w:line="240" w:lineRule="auto"/>
        <w:ind w:right="5" w:firstLine="706"/>
        <w:contextualSpacing/>
        <w:jc w:val="both"/>
        <w:rPr>
          <w:rFonts w:ascii="Times New Roman" w:hAnsi="Times New Roman" w:cs="Times New Roman"/>
          <w:sz w:val="28"/>
          <w:szCs w:val="28"/>
        </w:rPr>
      </w:pPr>
      <w:r w:rsidRPr="000623F6">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14B61" w:rsidRDefault="00014B61" w:rsidP="001C5550">
      <w:pPr>
        <w:shd w:val="clear" w:color="auto" w:fill="FFFFFF"/>
        <w:spacing w:after="0" w:line="240" w:lineRule="auto"/>
        <w:ind w:right="5" w:firstLine="706"/>
        <w:contextualSpacing/>
        <w:jc w:val="both"/>
        <w:rPr>
          <w:rFonts w:ascii="Times New Roman" w:hAnsi="Times New Roman" w:cs="Times New Roman"/>
          <w:b/>
          <w:sz w:val="32"/>
          <w:szCs w:val="32"/>
        </w:rPr>
      </w:pPr>
    </w:p>
    <w:p w:rsidR="001C5550" w:rsidRDefault="00604F77" w:rsidP="001C5550">
      <w:pPr>
        <w:shd w:val="clear" w:color="auto" w:fill="FFFFFF"/>
        <w:spacing w:after="0" w:line="240" w:lineRule="auto"/>
        <w:ind w:right="5" w:firstLine="706"/>
        <w:contextualSpacing/>
        <w:jc w:val="both"/>
        <w:rPr>
          <w:rFonts w:ascii="Times New Roman" w:hAnsi="Times New Roman" w:cs="Times New Roman"/>
          <w:b/>
          <w:sz w:val="32"/>
          <w:szCs w:val="32"/>
        </w:rPr>
      </w:pPr>
      <w:r>
        <w:rPr>
          <w:rFonts w:ascii="Times New Roman" w:hAnsi="Times New Roman" w:cs="Times New Roman"/>
          <w:b/>
          <w:sz w:val="32"/>
          <w:szCs w:val="32"/>
        </w:rPr>
        <w:t>1.</w:t>
      </w:r>
      <w:r w:rsidR="001C5550" w:rsidRPr="001C5550">
        <w:rPr>
          <w:rFonts w:ascii="Times New Roman" w:hAnsi="Times New Roman" w:cs="Times New Roman"/>
          <w:b/>
          <w:sz w:val="32"/>
          <w:szCs w:val="32"/>
        </w:rPr>
        <w:t>2. Планируемые результаты освоения Программы</w:t>
      </w:r>
    </w:p>
    <w:p w:rsidR="00604F77" w:rsidRDefault="00604F77" w:rsidP="001C5550">
      <w:pPr>
        <w:shd w:val="clear" w:color="auto" w:fill="FFFFFF"/>
        <w:spacing w:after="0" w:line="240" w:lineRule="auto"/>
        <w:ind w:right="5" w:firstLine="706"/>
        <w:contextualSpacing/>
        <w:jc w:val="both"/>
        <w:rPr>
          <w:rFonts w:ascii="Times New Roman" w:hAnsi="Times New Roman" w:cs="Times New Roman"/>
          <w:b/>
          <w:sz w:val="32"/>
          <w:szCs w:val="32"/>
        </w:rPr>
      </w:pPr>
    </w:p>
    <w:p w:rsidR="00604F77" w:rsidRPr="00604F77" w:rsidRDefault="00604F77" w:rsidP="00604F77">
      <w:pPr>
        <w:shd w:val="clear" w:color="auto" w:fill="FFFFFF"/>
        <w:spacing w:after="0" w:line="240" w:lineRule="auto"/>
        <w:ind w:right="5" w:firstLine="706"/>
        <w:contextualSpacing/>
        <w:jc w:val="both"/>
        <w:rPr>
          <w:rFonts w:ascii="Times New Roman" w:hAnsi="Times New Roman" w:cs="Times New Roman"/>
          <w:b/>
          <w:i/>
          <w:sz w:val="28"/>
          <w:szCs w:val="28"/>
        </w:rPr>
      </w:pPr>
      <w:r w:rsidRPr="00604F77">
        <w:rPr>
          <w:rFonts w:ascii="Times New Roman" w:hAnsi="Times New Roman" w:cs="Times New Roman"/>
          <w:b/>
          <w:i/>
          <w:sz w:val="28"/>
          <w:szCs w:val="28"/>
        </w:rPr>
        <w:t>1.2.</w:t>
      </w:r>
      <w:r>
        <w:rPr>
          <w:rFonts w:ascii="Times New Roman" w:hAnsi="Times New Roman" w:cs="Times New Roman"/>
          <w:b/>
          <w:i/>
          <w:sz w:val="28"/>
          <w:szCs w:val="28"/>
        </w:rPr>
        <w:t>1.</w:t>
      </w:r>
      <w:r w:rsidRPr="00604F77">
        <w:rPr>
          <w:rFonts w:ascii="Times New Roman" w:hAnsi="Times New Roman" w:cs="Times New Roman"/>
          <w:b/>
          <w:i/>
          <w:sz w:val="28"/>
          <w:szCs w:val="28"/>
        </w:rPr>
        <w:t xml:space="preserve"> Планируемые результаты освоения Программы</w:t>
      </w:r>
    </w:p>
    <w:p w:rsidR="001C5550" w:rsidRPr="00604F77" w:rsidRDefault="00604F77" w:rsidP="001C5550">
      <w:pPr>
        <w:ind w:left="1134" w:right="850"/>
        <w:jc w:val="center"/>
        <w:rPr>
          <w:rFonts w:ascii="Times New Roman" w:eastAsia="Times New Roman" w:hAnsi="Times New Roman" w:cs="Times New Roman"/>
          <w:b/>
          <w:i/>
          <w:sz w:val="28"/>
          <w:szCs w:val="28"/>
        </w:rPr>
      </w:pPr>
      <w:r w:rsidRPr="00604F77">
        <w:rPr>
          <w:rFonts w:ascii="Times New Roman" w:eastAsia="Times New Roman" w:hAnsi="Times New Roman" w:cs="Times New Roman"/>
          <w:b/>
          <w:i/>
          <w:sz w:val="28"/>
          <w:szCs w:val="28"/>
        </w:rPr>
        <w:t>(п</w:t>
      </w:r>
      <w:r w:rsidR="001C5550" w:rsidRPr="00604F77">
        <w:rPr>
          <w:rFonts w:ascii="Times New Roman" w:eastAsia="Times New Roman" w:hAnsi="Times New Roman" w:cs="Times New Roman"/>
          <w:b/>
          <w:i/>
          <w:sz w:val="28"/>
          <w:szCs w:val="28"/>
        </w:rPr>
        <w:t>ервая младшая группа (</w:t>
      </w:r>
      <w:r w:rsidR="00A00C07" w:rsidRPr="00604F77">
        <w:rPr>
          <w:rFonts w:ascii="Times New Roman" w:eastAsia="Times New Roman" w:hAnsi="Times New Roman" w:cs="Times New Roman"/>
          <w:b/>
          <w:i/>
          <w:sz w:val="28"/>
          <w:szCs w:val="28"/>
        </w:rPr>
        <w:t>2-3 года)</w:t>
      </w:r>
      <w:r w:rsidR="001C5550" w:rsidRPr="00604F77">
        <w:rPr>
          <w:rFonts w:ascii="Times New Roman" w:eastAsia="Times New Roman" w:hAnsi="Times New Roman" w:cs="Times New Roman"/>
          <w:b/>
          <w:i/>
          <w:sz w:val="28"/>
          <w:szCs w:val="28"/>
        </w:rPr>
        <w:t>)</w:t>
      </w:r>
    </w:p>
    <w:tbl>
      <w:tblPr>
        <w:tblW w:w="9498" w:type="dxa"/>
        <w:tblInd w:w="-34" w:type="dxa"/>
        <w:tblLayout w:type="fixed"/>
        <w:tblLook w:val="0000"/>
      </w:tblPr>
      <w:tblGrid>
        <w:gridCol w:w="1985"/>
        <w:gridCol w:w="2257"/>
        <w:gridCol w:w="5256"/>
      </w:tblGrid>
      <w:tr w:rsidR="001C5550" w:rsidRPr="00394AE0" w:rsidTr="006D3B71">
        <w:tc>
          <w:tcPr>
            <w:tcW w:w="1985"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xml:space="preserve">Образовательная область </w:t>
            </w: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Направления развития</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center"/>
              <w:rPr>
                <w:sz w:val="28"/>
                <w:szCs w:val="28"/>
              </w:rPr>
            </w:pPr>
            <w:r w:rsidRPr="00394AE0">
              <w:rPr>
                <w:rFonts w:ascii="Times New Roman" w:eastAsia="Times New Roman" w:hAnsi="Times New Roman" w:cs="Times New Roman"/>
                <w:sz w:val="28"/>
                <w:szCs w:val="28"/>
              </w:rPr>
              <w:t>Содержание</w:t>
            </w:r>
          </w:p>
        </w:tc>
      </w:tr>
      <w:tr w:rsidR="001C5550" w:rsidRPr="00394AE0" w:rsidTr="006D3B71">
        <w:tc>
          <w:tcPr>
            <w:tcW w:w="1985"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Физическое развитие</w:t>
            </w:r>
            <w:r w:rsidR="009C0F06">
              <w:rPr>
                <w:rFonts w:ascii="Times New Roman" w:eastAsia="Times New Roman" w:hAnsi="Times New Roman" w:cs="Times New Roman"/>
                <w:sz w:val="28"/>
                <w:szCs w:val="28"/>
              </w:rPr>
              <w:t xml:space="preserve"> (обязательная часть)</w:t>
            </w: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Физическая культура</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014B61" w:rsidRPr="00394AE0" w:rsidTr="00F97414">
        <w:tc>
          <w:tcPr>
            <w:tcW w:w="1985" w:type="dxa"/>
            <w:tcBorders>
              <w:top w:val="single" w:sz="4" w:space="0" w:color="000000"/>
              <w:left w:val="single" w:sz="4" w:space="0" w:color="000000"/>
              <w:bottom w:val="single" w:sz="4" w:space="0" w:color="auto"/>
            </w:tcBorders>
            <w:shd w:val="clear" w:color="auto" w:fill="auto"/>
          </w:tcPr>
          <w:p w:rsidR="00014B61" w:rsidRPr="00394AE0" w:rsidRDefault="00014B61" w:rsidP="00014B61">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Социально - коммуникативное развитие</w:t>
            </w:r>
          </w:p>
          <w:p w:rsidR="00014B61" w:rsidRPr="00394AE0" w:rsidRDefault="00014B61" w:rsidP="00014B6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(обязательная часть)</w:t>
            </w:r>
          </w:p>
        </w:tc>
        <w:tc>
          <w:tcPr>
            <w:tcW w:w="2257" w:type="dxa"/>
            <w:tcBorders>
              <w:top w:val="single" w:sz="4" w:space="0" w:color="000000"/>
              <w:left w:val="single" w:sz="4" w:space="0" w:color="000000"/>
              <w:bottom w:val="single" w:sz="4" w:space="0" w:color="auto"/>
            </w:tcBorders>
            <w:shd w:val="clear" w:color="auto" w:fill="auto"/>
          </w:tcPr>
          <w:p w:rsidR="00014B61" w:rsidRPr="00681726" w:rsidRDefault="00014B61" w:rsidP="00FF0393">
            <w:pPr>
              <w:spacing w:line="240" w:lineRule="auto"/>
              <w:jc w:val="both"/>
              <w:rPr>
                <w:rFonts w:ascii="Times New Roman" w:eastAsia="Times New Roman" w:hAnsi="Times New Roman" w:cs="Times New Roman"/>
                <w:sz w:val="28"/>
                <w:szCs w:val="28"/>
              </w:rPr>
            </w:pPr>
            <w:r w:rsidRPr="00681726">
              <w:rPr>
                <w:rFonts w:ascii="Times New Roman" w:eastAsia="Times New Roman" w:hAnsi="Times New Roman" w:cs="Times New Roman"/>
                <w:sz w:val="28"/>
                <w:szCs w:val="28"/>
              </w:rPr>
              <w:lastRenderedPageBreak/>
              <w:t>Социализация, нравственное воспитание</w:t>
            </w:r>
          </w:p>
        </w:tc>
        <w:tc>
          <w:tcPr>
            <w:tcW w:w="5256" w:type="dxa"/>
            <w:tcBorders>
              <w:top w:val="single" w:sz="4" w:space="0" w:color="000000"/>
              <w:left w:val="single" w:sz="4" w:space="0" w:color="000000"/>
              <w:bottom w:val="single" w:sz="4" w:space="0" w:color="auto"/>
              <w:right w:val="single" w:sz="4" w:space="0" w:color="000000"/>
            </w:tcBorders>
            <w:shd w:val="clear" w:color="auto" w:fill="auto"/>
          </w:tcPr>
          <w:p w:rsidR="00014B61" w:rsidRPr="00394AE0" w:rsidRDefault="00014B61" w:rsidP="00014B61">
            <w:pPr>
              <w:spacing w:after="0" w:line="240" w:lineRule="auto"/>
              <w:contextualSpacing/>
              <w:jc w:val="both"/>
              <w:rPr>
                <w:sz w:val="28"/>
                <w:szCs w:val="28"/>
              </w:rPr>
            </w:pPr>
            <w:r w:rsidRPr="00394AE0">
              <w:rPr>
                <w:rFonts w:ascii="Times New Roman" w:eastAsia="Times New Roman" w:hAnsi="Times New Roman" w:cs="Times New Roman"/>
                <w:sz w:val="28"/>
                <w:szCs w:val="28"/>
              </w:rPr>
              <w:t>Имеет первоначальные представления о действиях с предметами и материалами так, чтобы они не нанесли вреда здоровью</w:t>
            </w:r>
          </w:p>
          <w:p w:rsidR="00014B61" w:rsidRPr="00394AE0" w:rsidRDefault="00014B61" w:rsidP="00014B61">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Различает и называет взрослых людей, детей в жизни и на картинках, показывает и называет основные части тела, лица человека, действия. 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w:t>
            </w:r>
            <w:r w:rsidR="000A165C" w:rsidRPr="00394AE0">
              <w:rPr>
                <w:rFonts w:ascii="Times New Roman" w:eastAsia="Times New Roman" w:hAnsi="Times New Roman" w:cs="Times New Roman"/>
                <w:sz w:val="28"/>
                <w:szCs w:val="28"/>
              </w:rPr>
              <w:t xml:space="preserve"> 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w:t>
            </w:r>
            <w:r w:rsidRPr="00394AE0">
              <w:rPr>
                <w:rFonts w:ascii="Times New Roman" w:eastAsia="Times New Roman" w:hAnsi="Times New Roman" w:cs="Times New Roman"/>
                <w:sz w:val="28"/>
                <w:szCs w:val="28"/>
              </w:rPr>
              <w:t xml:space="preserve"> и их основных качествах и свойствах.</w:t>
            </w:r>
          </w:p>
        </w:tc>
      </w:tr>
      <w:tr w:rsidR="00F97414" w:rsidRPr="00394AE0" w:rsidTr="00F97414">
        <w:trPr>
          <w:trHeight w:val="5505"/>
        </w:trPr>
        <w:tc>
          <w:tcPr>
            <w:tcW w:w="1985" w:type="dxa"/>
            <w:tcBorders>
              <w:top w:val="single" w:sz="4" w:space="0" w:color="auto"/>
              <w:left w:val="single" w:sz="4" w:space="0" w:color="000000"/>
              <w:bottom w:val="single" w:sz="4" w:space="0" w:color="auto"/>
            </w:tcBorders>
            <w:shd w:val="clear" w:color="auto" w:fill="auto"/>
          </w:tcPr>
          <w:p w:rsidR="00F97414" w:rsidRPr="00394AE0" w:rsidRDefault="00F97414" w:rsidP="00FF0393">
            <w:pPr>
              <w:snapToGrid w:val="0"/>
              <w:spacing w:line="240" w:lineRule="auto"/>
              <w:jc w:val="both"/>
              <w:rPr>
                <w:rFonts w:ascii="Times New Roman" w:eastAsia="Times New Roman" w:hAnsi="Times New Roman" w:cs="Times New Roman"/>
                <w:sz w:val="28"/>
                <w:szCs w:val="28"/>
              </w:rPr>
            </w:pPr>
          </w:p>
        </w:tc>
        <w:tc>
          <w:tcPr>
            <w:tcW w:w="2257" w:type="dxa"/>
            <w:tcBorders>
              <w:top w:val="single" w:sz="4" w:space="0" w:color="auto"/>
              <w:left w:val="single" w:sz="4" w:space="0" w:color="000000"/>
              <w:bottom w:val="single" w:sz="4" w:space="0" w:color="auto"/>
            </w:tcBorders>
            <w:shd w:val="clear" w:color="auto" w:fill="auto"/>
          </w:tcPr>
          <w:p w:rsidR="00F97414" w:rsidRPr="00681726" w:rsidRDefault="00F97414" w:rsidP="00014B61">
            <w:pPr>
              <w:spacing w:line="240" w:lineRule="auto"/>
              <w:rPr>
                <w:rFonts w:ascii="Times New Roman" w:eastAsia="Times New Roman" w:hAnsi="Times New Roman" w:cs="Times New Roman"/>
                <w:sz w:val="28"/>
                <w:szCs w:val="28"/>
              </w:rPr>
            </w:pPr>
            <w:r w:rsidRPr="00681726">
              <w:rPr>
                <w:rFonts w:ascii="Times New Roman" w:eastAsia="Times New Roman" w:hAnsi="Times New Roman" w:cs="Times New Roman"/>
                <w:sz w:val="28"/>
                <w:szCs w:val="28"/>
              </w:rPr>
              <w:t>КГН, самообслуживание, трудовое воспитание</w:t>
            </w:r>
          </w:p>
          <w:p w:rsidR="00F97414" w:rsidRPr="00681726" w:rsidRDefault="00F97414" w:rsidP="00FF0393">
            <w:pPr>
              <w:spacing w:line="240" w:lineRule="auto"/>
              <w:jc w:val="both"/>
              <w:rPr>
                <w:rFonts w:ascii="Times New Roman" w:eastAsia="Times New Roman" w:hAnsi="Times New Roman" w:cs="Times New Roman"/>
                <w:sz w:val="28"/>
                <w:szCs w:val="28"/>
              </w:rPr>
            </w:pPr>
          </w:p>
        </w:tc>
        <w:tc>
          <w:tcPr>
            <w:tcW w:w="5256" w:type="dxa"/>
            <w:tcBorders>
              <w:top w:val="single" w:sz="4" w:space="0" w:color="auto"/>
              <w:left w:val="single" w:sz="4" w:space="0" w:color="000000"/>
              <w:bottom w:val="single" w:sz="4" w:space="0" w:color="auto"/>
              <w:right w:val="single" w:sz="4" w:space="0" w:color="000000"/>
            </w:tcBorders>
            <w:shd w:val="clear" w:color="auto" w:fill="auto"/>
          </w:tcPr>
          <w:p w:rsidR="00F97414" w:rsidRPr="00394AE0" w:rsidRDefault="00F97414" w:rsidP="000A165C">
            <w:pPr>
              <w:spacing w:after="0" w:line="240" w:lineRule="auto"/>
              <w:jc w:val="both"/>
              <w:rPr>
                <w:sz w:val="28"/>
                <w:szCs w:val="28"/>
              </w:rPr>
            </w:pPr>
            <w:r w:rsidRPr="00394AE0">
              <w:rPr>
                <w:rFonts w:ascii="Times New Roman" w:eastAsia="Times New Roman" w:hAnsi="Times New Roman" w:cs="Times New Roman"/>
                <w:sz w:val="28"/>
                <w:szCs w:val="28"/>
              </w:rPr>
              <w:t>Имеет первоначальные представления о хозяйственно-бытовом труде взрослых дома и в детском саду. Владеет простейшими приёмами самообслуживания.</w:t>
            </w:r>
          </w:p>
          <w:p w:rsidR="00F97414" w:rsidRPr="00394AE0" w:rsidRDefault="00F97414" w:rsidP="000A165C">
            <w:pPr>
              <w:spacing w:after="0" w:line="240" w:lineRule="auto"/>
              <w:jc w:val="both"/>
              <w:rPr>
                <w:sz w:val="28"/>
                <w:szCs w:val="28"/>
              </w:rPr>
            </w:pPr>
            <w:r w:rsidRPr="00394AE0">
              <w:rPr>
                <w:rFonts w:ascii="Times New Roman" w:eastAsia="Times New Roman" w:hAnsi="Times New Roman" w:cs="Times New Roman"/>
                <w:sz w:val="28"/>
                <w:szCs w:val="28"/>
              </w:rPr>
              <w:t>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потешки об умывании, одевании, еде</w:t>
            </w:r>
          </w:p>
        </w:tc>
      </w:tr>
      <w:tr w:rsidR="001C5550" w:rsidRPr="00394AE0" w:rsidTr="006D3B71">
        <w:tc>
          <w:tcPr>
            <w:tcW w:w="1985" w:type="dxa"/>
            <w:tcBorders>
              <w:top w:val="single" w:sz="4" w:space="0" w:color="000000"/>
              <w:left w:val="single" w:sz="4" w:space="0" w:color="000000"/>
              <w:bottom w:val="single" w:sz="4" w:space="0" w:color="000000"/>
            </w:tcBorders>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Познавательное развитие</w:t>
            </w:r>
          </w:p>
          <w:p w:rsidR="009C0F06" w:rsidRPr="00394AE0" w:rsidRDefault="009C0F06"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Познание</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с небольшой помощью взрослого и самостоятельно выделяет и называет цвет, форму, размер предметов, группирует их и соотносит по выделенным свойствам. Определяет количественные отношения равенства и неравенства, практически устанавливает соответствие. Имеет первичные представления об основных свойствах объёмных геометрических фигур. Воссоздаёт из объёмных фигур знакомые предметы на горизонтальной плоскости</w:t>
            </w:r>
          </w:p>
        </w:tc>
      </w:tr>
      <w:tr w:rsidR="00DE3966" w:rsidRPr="00394AE0" w:rsidTr="006D3B71">
        <w:tc>
          <w:tcPr>
            <w:tcW w:w="1985" w:type="dxa"/>
            <w:tcBorders>
              <w:top w:val="single" w:sz="4" w:space="0" w:color="000000"/>
              <w:left w:val="single" w:sz="4" w:space="0" w:color="000000"/>
              <w:bottom w:val="single" w:sz="4" w:space="0" w:color="000000"/>
            </w:tcBorders>
            <w:shd w:val="clear" w:color="auto" w:fill="auto"/>
          </w:tcPr>
          <w:p w:rsidR="00DE3966" w:rsidRDefault="00DE3966" w:rsidP="000A165C">
            <w:pPr>
              <w:spacing w:after="0" w:line="240" w:lineRule="auto"/>
              <w:contextualSpacing/>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Познавательное развитие</w:t>
            </w:r>
          </w:p>
          <w:p w:rsidR="00DE3966" w:rsidRPr="00394AE0"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DE3966" w:rsidRPr="00394AE0"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компонент</w:t>
            </w:r>
          </w:p>
          <w:p w:rsidR="00DE3966" w:rsidRPr="00394AE0"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элементарные представления об Алтайском крае, городе Барнауле</w:t>
            </w:r>
          </w:p>
        </w:tc>
      </w:tr>
      <w:tr w:rsidR="001C5550" w:rsidRPr="00394AE0" w:rsidTr="006D3B71">
        <w:tc>
          <w:tcPr>
            <w:tcW w:w="1985" w:type="dxa"/>
            <w:vMerge w:val="restart"/>
            <w:tcBorders>
              <w:top w:val="single" w:sz="4" w:space="0" w:color="000000"/>
              <w:left w:val="single" w:sz="4" w:space="0" w:color="000000"/>
              <w:bottom w:val="single" w:sz="4" w:space="0" w:color="000000"/>
            </w:tcBorders>
            <w:shd w:val="clear" w:color="auto" w:fill="auto"/>
          </w:tcPr>
          <w:p w:rsidR="001C5550" w:rsidRDefault="001C5550" w:rsidP="006D3B71">
            <w:pPr>
              <w:spacing w:after="0" w:line="240" w:lineRule="auto"/>
              <w:contextualSpacing/>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w:t>
            </w:r>
            <w:r w:rsidR="006D3B71">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но-эстетическое развитие</w:t>
            </w:r>
          </w:p>
          <w:p w:rsidR="00A00C07" w:rsidRPr="00394AE0" w:rsidRDefault="00A00C07" w:rsidP="006D3B7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Художественное творчество</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по содержанию, исполняет игровые действия, песенки, читает стихи. Проявляет активное эмоциональное отношение, сопереживает героям прочитанных произведений. Проявляет интерес к восприятию эстетических свойств предметов и явлений. Ребенок способен дать оценку, используя слова, характеризующие образ («веселый», «мягкий»). Узнает знакомые образы в рисунке, иллюстрациях, скульптуре, прикладном искусстве. Проявляет интерес к изобразительной деятельности: понимает,  что значит нарисовать, слепить, построить, выполнить аппликацию, знает отдельные изобразительные материалы, их свойства, владеет формирующими движениями. </w:t>
            </w:r>
          </w:p>
        </w:tc>
      </w:tr>
      <w:tr w:rsidR="001C5550" w:rsidRPr="00394AE0" w:rsidTr="006D3B71">
        <w:tc>
          <w:tcPr>
            <w:tcW w:w="1985" w:type="dxa"/>
            <w:vMerge/>
            <w:tcBorders>
              <w:top w:val="single" w:sz="4" w:space="0" w:color="000000"/>
              <w:left w:val="single" w:sz="4" w:space="0" w:color="000000"/>
              <w:bottom w:val="single" w:sz="4" w:space="0" w:color="000000"/>
            </w:tcBorders>
            <w:shd w:val="clear" w:color="auto" w:fill="auto"/>
          </w:tcPr>
          <w:p w:rsidR="001C5550" w:rsidRPr="00394AE0" w:rsidRDefault="001C5550" w:rsidP="00FF0393">
            <w:pPr>
              <w:snapToGrid w:val="0"/>
              <w:spacing w:line="240" w:lineRule="auto"/>
              <w:jc w:val="both"/>
              <w:rPr>
                <w:rFonts w:ascii="Times New Roman" w:eastAsia="Times New Roman" w:hAnsi="Times New Roman" w:cs="Times New Roman"/>
                <w:sz w:val="28"/>
                <w:szCs w:val="28"/>
              </w:rPr>
            </w:pP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Музыка</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 xml:space="preserve"> Ребенок вслушивается в музыку, узнает знакомые произведения. С помощью взрослого в движении передает различный метроритм. Проявляет желание и активность  в игре на музыкальных инструментах, интонирует звуки, слышит музыкальные фразы. Может спеть знакомую песенку с музыкальным сопровождением.</w:t>
            </w:r>
          </w:p>
        </w:tc>
      </w:tr>
      <w:tr w:rsidR="001C5550" w:rsidRPr="00394AE0" w:rsidTr="006D3B71">
        <w:tc>
          <w:tcPr>
            <w:tcW w:w="1985" w:type="dxa"/>
            <w:vMerge w:val="restart"/>
            <w:tcBorders>
              <w:top w:val="single" w:sz="4" w:space="0" w:color="000000"/>
              <w:left w:val="single" w:sz="4" w:space="0" w:color="000000"/>
              <w:bottom w:val="single" w:sz="4" w:space="0" w:color="000000"/>
            </w:tcBorders>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Речевое развитие</w:t>
            </w:r>
          </w:p>
          <w:p w:rsidR="00A57D41" w:rsidRPr="00394AE0" w:rsidRDefault="00A57D41"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Коммуникация</w:t>
            </w:r>
          </w:p>
          <w:p w:rsidR="001C5550" w:rsidRPr="00394AE0" w:rsidRDefault="001C5550" w:rsidP="00FF0393">
            <w:pPr>
              <w:spacing w:line="240" w:lineRule="auto"/>
              <w:jc w:val="both"/>
              <w:rPr>
                <w:rFonts w:ascii="Times New Roman" w:eastAsia="Times New Roman" w:hAnsi="Times New Roman" w:cs="Times New Roman"/>
                <w:sz w:val="28"/>
                <w:szCs w:val="28"/>
              </w:rPr>
            </w:pP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легко понимает речь, отвечает предложениями, но иногда затрудняется в их оформлении. Охотно активно вступает в речевые контакты с детьми и воспитателем, и другими людьми.  В ответ на просьбу взрослого ребенок показывает и называет объекты природы, отдельные их части, признаки и свойства.</w:t>
            </w:r>
          </w:p>
        </w:tc>
      </w:tr>
      <w:tr w:rsidR="001C5550" w:rsidRPr="00394AE0" w:rsidTr="006D3B71">
        <w:tc>
          <w:tcPr>
            <w:tcW w:w="1985" w:type="dxa"/>
            <w:vMerge/>
            <w:tcBorders>
              <w:top w:val="single" w:sz="4" w:space="0" w:color="000000"/>
              <w:left w:val="single" w:sz="4" w:space="0" w:color="000000"/>
              <w:bottom w:val="single" w:sz="4" w:space="0" w:color="000000"/>
            </w:tcBorders>
            <w:shd w:val="clear" w:color="auto" w:fill="auto"/>
          </w:tcPr>
          <w:p w:rsidR="001C5550" w:rsidRPr="00394AE0" w:rsidRDefault="001C5550" w:rsidP="00FF0393">
            <w:pPr>
              <w:snapToGrid w:val="0"/>
              <w:spacing w:line="240" w:lineRule="auto"/>
              <w:jc w:val="both"/>
              <w:rPr>
                <w:rFonts w:ascii="Times New Roman" w:eastAsia="Times New Roman" w:hAnsi="Times New Roman" w:cs="Times New Roman"/>
                <w:sz w:val="28"/>
                <w:szCs w:val="28"/>
              </w:rPr>
            </w:pPr>
          </w:p>
        </w:tc>
        <w:tc>
          <w:tcPr>
            <w:tcW w:w="225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Чтение художественной литературы</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Сформировано умение слушать и понимать книгу. Ребёнок эмоционально откликается на воображаемые события, сопереживает героям.</w:t>
            </w:r>
          </w:p>
        </w:tc>
      </w:tr>
      <w:tr w:rsidR="009050C9" w:rsidRPr="00394AE0" w:rsidTr="006D3B71">
        <w:tc>
          <w:tcPr>
            <w:tcW w:w="1985" w:type="dxa"/>
            <w:tcBorders>
              <w:top w:val="single" w:sz="4" w:space="0" w:color="000000"/>
              <w:left w:val="single" w:sz="4" w:space="0" w:color="000000"/>
              <w:bottom w:val="single" w:sz="4" w:space="0" w:color="000000"/>
            </w:tcBorders>
            <w:shd w:val="clear" w:color="auto" w:fill="auto"/>
          </w:tcPr>
          <w:p w:rsidR="009050C9" w:rsidRPr="006A6D0A" w:rsidRDefault="009050C9" w:rsidP="006D3B71">
            <w:pPr>
              <w:snapToGrid w:val="0"/>
              <w:spacing w:after="0" w:line="240" w:lineRule="auto"/>
              <w:jc w:val="both"/>
              <w:rPr>
                <w:rFonts w:ascii="Times New Roman" w:eastAsia="Times New Roman" w:hAnsi="Times New Roman" w:cs="Times New Roman"/>
                <w:sz w:val="28"/>
                <w:szCs w:val="28"/>
              </w:rPr>
            </w:pPr>
            <w:r w:rsidRPr="006A6D0A">
              <w:rPr>
                <w:rFonts w:ascii="Times New Roman" w:eastAsia="Times New Roman" w:hAnsi="Times New Roman" w:cs="Times New Roman"/>
                <w:sz w:val="28"/>
                <w:szCs w:val="28"/>
              </w:rPr>
              <w:t>Речевое развитие</w:t>
            </w:r>
          </w:p>
          <w:p w:rsidR="009050C9" w:rsidRPr="006A6D0A" w:rsidRDefault="009050C9" w:rsidP="006D3B71">
            <w:pPr>
              <w:snapToGrid w:val="0"/>
              <w:spacing w:after="0" w:line="240" w:lineRule="auto"/>
              <w:jc w:val="both"/>
              <w:rPr>
                <w:rFonts w:ascii="Times New Roman" w:eastAsia="Times New Roman" w:hAnsi="Times New Roman" w:cs="Times New Roman"/>
                <w:sz w:val="28"/>
                <w:szCs w:val="28"/>
              </w:rPr>
            </w:pPr>
            <w:r w:rsidRPr="006A6D0A">
              <w:rPr>
                <w:rFonts w:ascii="Times New Roman" w:eastAsia="Times New Roman" w:hAnsi="Times New Roman" w:cs="Times New Roman"/>
                <w:sz w:val="28"/>
                <w:szCs w:val="28"/>
              </w:rPr>
              <w:t>(часть, формируемая участниками образовательн</w:t>
            </w:r>
            <w:r w:rsidR="00E23A93">
              <w:rPr>
                <w:rFonts w:ascii="Times New Roman" w:eastAsia="Times New Roman" w:hAnsi="Times New Roman" w:cs="Times New Roman"/>
                <w:sz w:val="28"/>
                <w:szCs w:val="28"/>
              </w:rPr>
              <w:t>ых отношений</w:t>
            </w:r>
            <w:r w:rsidRPr="006A6D0A">
              <w:rPr>
                <w:rFonts w:ascii="Times New Roman" w:eastAsia="Times New Roman" w:hAnsi="Times New Roman" w:cs="Times New Roman"/>
                <w:sz w:val="28"/>
                <w:szCs w:val="28"/>
              </w:rPr>
              <w:t>)</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A00C07" w:rsidRPr="006A6D0A" w:rsidRDefault="006A6D0A" w:rsidP="006A6D0A">
            <w:pPr>
              <w:pStyle w:val="21"/>
              <w:shd w:val="clear" w:color="auto" w:fill="auto"/>
              <w:ind w:left="320"/>
              <w:rPr>
                <w:sz w:val="28"/>
                <w:szCs w:val="28"/>
              </w:rPr>
            </w:pPr>
            <w:r w:rsidRPr="006A6D0A">
              <w:rPr>
                <w:sz w:val="28"/>
                <w:szCs w:val="28"/>
              </w:rPr>
              <w:t>П</w:t>
            </w:r>
            <w:r w:rsidR="00A00C07" w:rsidRPr="006A6D0A">
              <w:rPr>
                <w:sz w:val="28"/>
                <w:szCs w:val="28"/>
              </w:rPr>
              <w:t>арциальная программа «Развитие речи детей дошкольного возраста в детском</w:t>
            </w:r>
            <w:r w:rsidRPr="006A6D0A">
              <w:rPr>
                <w:sz w:val="28"/>
                <w:szCs w:val="28"/>
              </w:rPr>
              <w:t xml:space="preserve"> саду</w:t>
            </w:r>
            <w:r w:rsidR="00A00C07" w:rsidRPr="006A6D0A">
              <w:rPr>
                <w:sz w:val="28"/>
                <w:szCs w:val="28"/>
              </w:rPr>
              <w:t>» О.С. Ушакова)</w:t>
            </w:r>
          </w:p>
          <w:p w:rsidR="00A00C07" w:rsidRPr="006A6D0A" w:rsidRDefault="00A00C07" w:rsidP="006A6D0A">
            <w:pPr>
              <w:pStyle w:val="21"/>
              <w:shd w:val="clear" w:color="auto" w:fill="auto"/>
              <w:tabs>
                <w:tab w:val="left" w:pos="1028"/>
              </w:tabs>
              <w:ind w:left="20" w:right="20"/>
              <w:jc w:val="both"/>
              <w:rPr>
                <w:sz w:val="28"/>
                <w:szCs w:val="28"/>
              </w:rPr>
            </w:pPr>
            <w:r w:rsidRPr="006A6D0A">
              <w:rPr>
                <w:sz w:val="28"/>
                <w:szCs w:val="28"/>
              </w:rPr>
              <w:t>Умеет</w:t>
            </w:r>
            <w:r w:rsidRPr="006A6D0A">
              <w:rPr>
                <w:sz w:val="28"/>
                <w:szCs w:val="28"/>
              </w:rPr>
              <w:tab/>
              <w:t>различать предметы по существенным признакам, правильно называть их, видеть особенности предметов, выделять характерные признаки и качества, а также действия, связанные с движением игрушек, животных, их состоянием, возможные действия человека.</w:t>
            </w:r>
          </w:p>
          <w:p w:rsidR="00A00C07" w:rsidRPr="006A6D0A" w:rsidRDefault="006A6D0A" w:rsidP="006A6D0A">
            <w:pPr>
              <w:pStyle w:val="21"/>
              <w:shd w:val="clear" w:color="auto" w:fill="auto"/>
              <w:tabs>
                <w:tab w:val="left" w:pos="409"/>
              </w:tabs>
              <w:ind w:left="20"/>
              <w:jc w:val="both"/>
              <w:rPr>
                <w:sz w:val="28"/>
                <w:szCs w:val="28"/>
              </w:rPr>
            </w:pPr>
            <w:r>
              <w:rPr>
                <w:sz w:val="28"/>
                <w:szCs w:val="28"/>
              </w:rPr>
              <w:t>У</w:t>
            </w:r>
            <w:r w:rsidR="00A00C07" w:rsidRPr="006A6D0A">
              <w:rPr>
                <w:sz w:val="28"/>
                <w:szCs w:val="28"/>
              </w:rPr>
              <w:t>потребляет в речи обобщающие слова.</w:t>
            </w:r>
          </w:p>
          <w:p w:rsidR="00A00C07" w:rsidRPr="006A6D0A" w:rsidRDefault="00A00C07" w:rsidP="006A6D0A">
            <w:pPr>
              <w:pStyle w:val="21"/>
              <w:shd w:val="clear" w:color="auto" w:fill="auto"/>
              <w:tabs>
                <w:tab w:val="left" w:pos="1374"/>
              </w:tabs>
              <w:ind w:left="20"/>
              <w:jc w:val="both"/>
              <w:rPr>
                <w:sz w:val="28"/>
                <w:szCs w:val="28"/>
              </w:rPr>
            </w:pPr>
            <w:r w:rsidRPr="006A6D0A">
              <w:rPr>
                <w:sz w:val="28"/>
                <w:szCs w:val="28"/>
              </w:rPr>
              <w:t>Изменяет</w:t>
            </w:r>
            <w:r w:rsidRPr="006A6D0A">
              <w:rPr>
                <w:sz w:val="28"/>
                <w:szCs w:val="28"/>
              </w:rPr>
              <w:tab/>
              <w:t>слова по падежам, согласовывает существительные в роде и числе.</w:t>
            </w:r>
          </w:p>
          <w:p w:rsidR="006A6D0A" w:rsidRPr="006A6D0A" w:rsidRDefault="00A00C07" w:rsidP="006A6D0A">
            <w:pPr>
              <w:pStyle w:val="21"/>
              <w:shd w:val="clear" w:color="auto" w:fill="auto"/>
              <w:tabs>
                <w:tab w:val="left" w:pos="1110"/>
              </w:tabs>
              <w:ind w:left="20" w:right="900"/>
              <w:jc w:val="both"/>
              <w:rPr>
                <w:sz w:val="28"/>
                <w:szCs w:val="28"/>
              </w:rPr>
            </w:pPr>
            <w:r w:rsidRPr="006A6D0A">
              <w:rPr>
                <w:sz w:val="28"/>
                <w:szCs w:val="28"/>
              </w:rPr>
              <w:t>Воспроизводит текст знакомой сказки или короткого рассказа</w:t>
            </w:r>
          </w:p>
          <w:p w:rsidR="00A00C07" w:rsidRPr="006A6D0A" w:rsidRDefault="00A00C07" w:rsidP="006A6D0A">
            <w:pPr>
              <w:pStyle w:val="21"/>
              <w:shd w:val="clear" w:color="auto" w:fill="auto"/>
              <w:tabs>
                <w:tab w:val="left" w:pos="1110"/>
              </w:tabs>
              <w:ind w:left="20" w:right="900"/>
              <w:jc w:val="both"/>
              <w:rPr>
                <w:sz w:val="28"/>
                <w:szCs w:val="28"/>
              </w:rPr>
            </w:pPr>
            <w:r w:rsidRPr="006A6D0A">
              <w:rPr>
                <w:sz w:val="28"/>
                <w:szCs w:val="28"/>
              </w:rPr>
              <w:t>Отвечает на вопросы, описывающие свойства, качества, действия и назначение</w:t>
            </w:r>
          </w:p>
          <w:p w:rsidR="00A00C07" w:rsidRPr="006A6D0A" w:rsidRDefault="00A00C07" w:rsidP="00A00C07">
            <w:pPr>
              <w:pStyle w:val="21"/>
              <w:shd w:val="clear" w:color="auto" w:fill="auto"/>
              <w:ind w:left="20"/>
              <w:jc w:val="both"/>
              <w:rPr>
                <w:sz w:val="28"/>
                <w:szCs w:val="28"/>
              </w:rPr>
            </w:pPr>
            <w:r w:rsidRPr="006A6D0A">
              <w:rPr>
                <w:sz w:val="28"/>
                <w:szCs w:val="28"/>
              </w:rPr>
              <w:t>знакомых игрушек или предметов.</w:t>
            </w:r>
          </w:p>
          <w:p w:rsidR="009050C9" w:rsidRPr="006A6D0A" w:rsidRDefault="00A00C07" w:rsidP="006A6D0A">
            <w:pPr>
              <w:pStyle w:val="21"/>
              <w:shd w:val="clear" w:color="auto" w:fill="auto"/>
              <w:spacing w:after="240"/>
              <w:ind w:left="20"/>
              <w:jc w:val="both"/>
              <w:rPr>
                <w:sz w:val="28"/>
                <w:szCs w:val="28"/>
              </w:rPr>
            </w:pPr>
            <w:r w:rsidRPr="006A6D0A">
              <w:rPr>
                <w:sz w:val="28"/>
                <w:szCs w:val="28"/>
              </w:rPr>
              <w:t>Умеет определять начало и конец действий.</w:t>
            </w:r>
          </w:p>
        </w:tc>
      </w:tr>
    </w:tbl>
    <w:p w:rsidR="006D3B71" w:rsidRDefault="006D3B71" w:rsidP="00604F77">
      <w:pPr>
        <w:shd w:val="clear" w:color="auto" w:fill="FFFFFF"/>
        <w:spacing w:after="0" w:line="240" w:lineRule="auto"/>
        <w:ind w:right="5" w:firstLine="706"/>
        <w:contextualSpacing/>
        <w:jc w:val="both"/>
        <w:rPr>
          <w:rFonts w:ascii="Times New Roman" w:eastAsia="Times New Roman" w:hAnsi="Times New Roman" w:cs="Times New Roman"/>
          <w:sz w:val="28"/>
          <w:szCs w:val="28"/>
        </w:rPr>
      </w:pPr>
    </w:p>
    <w:p w:rsidR="00604F77" w:rsidRDefault="001C5550" w:rsidP="00604F77">
      <w:pPr>
        <w:shd w:val="clear" w:color="auto" w:fill="FFFFFF"/>
        <w:spacing w:after="0" w:line="240" w:lineRule="auto"/>
        <w:ind w:right="5" w:firstLine="706"/>
        <w:contextualSpacing/>
        <w:jc w:val="both"/>
        <w:rPr>
          <w:rFonts w:ascii="Times New Roman" w:eastAsia="Times New Roman" w:hAnsi="Times New Roman" w:cs="Times New Roman"/>
          <w:sz w:val="28"/>
          <w:szCs w:val="28"/>
        </w:rPr>
      </w:pPr>
      <w:r w:rsidRPr="003D521F">
        <w:rPr>
          <w:rFonts w:ascii="Times New Roman" w:eastAsia="Times New Roman" w:hAnsi="Times New Roman" w:cs="Times New Roman"/>
          <w:sz w:val="28"/>
          <w:szCs w:val="28"/>
        </w:rPr>
        <w:t xml:space="preserve">                 </w:t>
      </w:r>
    </w:p>
    <w:p w:rsidR="008C355E" w:rsidRDefault="008C355E" w:rsidP="00604F77">
      <w:pPr>
        <w:shd w:val="clear" w:color="auto" w:fill="FFFFFF"/>
        <w:spacing w:after="0" w:line="240" w:lineRule="auto"/>
        <w:ind w:right="5" w:firstLine="706"/>
        <w:contextualSpacing/>
        <w:jc w:val="both"/>
        <w:rPr>
          <w:rFonts w:ascii="Times New Roman" w:hAnsi="Times New Roman" w:cs="Times New Roman"/>
          <w:b/>
          <w:i/>
          <w:sz w:val="28"/>
          <w:szCs w:val="28"/>
        </w:rPr>
      </w:pPr>
    </w:p>
    <w:p w:rsidR="008C355E" w:rsidRDefault="008C355E" w:rsidP="00604F77">
      <w:pPr>
        <w:shd w:val="clear" w:color="auto" w:fill="FFFFFF"/>
        <w:spacing w:after="0" w:line="240" w:lineRule="auto"/>
        <w:ind w:right="5" w:firstLine="706"/>
        <w:contextualSpacing/>
        <w:jc w:val="both"/>
        <w:rPr>
          <w:rFonts w:ascii="Times New Roman" w:hAnsi="Times New Roman" w:cs="Times New Roman"/>
          <w:b/>
          <w:i/>
          <w:sz w:val="28"/>
          <w:szCs w:val="28"/>
        </w:rPr>
      </w:pPr>
    </w:p>
    <w:p w:rsidR="008C355E" w:rsidRDefault="008C355E" w:rsidP="00604F77">
      <w:pPr>
        <w:shd w:val="clear" w:color="auto" w:fill="FFFFFF"/>
        <w:spacing w:after="0" w:line="240" w:lineRule="auto"/>
        <w:ind w:right="5" w:firstLine="706"/>
        <w:contextualSpacing/>
        <w:jc w:val="both"/>
        <w:rPr>
          <w:rFonts w:ascii="Times New Roman" w:hAnsi="Times New Roman" w:cs="Times New Roman"/>
          <w:b/>
          <w:i/>
          <w:sz w:val="28"/>
          <w:szCs w:val="28"/>
        </w:rPr>
      </w:pPr>
    </w:p>
    <w:p w:rsidR="00604F77" w:rsidRPr="00604F77" w:rsidRDefault="00604F77" w:rsidP="00604F77">
      <w:pPr>
        <w:shd w:val="clear" w:color="auto" w:fill="FFFFFF"/>
        <w:spacing w:after="0" w:line="240" w:lineRule="auto"/>
        <w:ind w:right="5" w:firstLine="706"/>
        <w:contextualSpacing/>
        <w:jc w:val="both"/>
        <w:rPr>
          <w:rFonts w:ascii="Times New Roman" w:hAnsi="Times New Roman" w:cs="Times New Roman"/>
          <w:b/>
          <w:i/>
          <w:sz w:val="28"/>
          <w:szCs w:val="28"/>
        </w:rPr>
      </w:pPr>
      <w:r w:rsidRPr="00604F77">
        <w:rPr>
          <w:rFonts w:ascii="Times New Roman" w:hAnsi="Times New Roman" w:cs="Times New Roman"/>
          <w:b/>
          <w:i/>
          <w:sz w:val="28"/>
          <w:szCs w:val="28"/>
        </w:rPr>
        <w:lastRenderedPageBreak/>
        <w:t>1.2.</w:t>
      </w:r>
      <w:r w:rsidR="00681726">
        <w:rPr>
          <w:rFonts w:ascii="Times New Roman" w:hAnsi="Times New Roman" w:cs="Times New Roman"/>
          <w:b/>
          <w:i/>
          <w:sz w:val="28"/>
          <w:szCs w:val="28"/>
        </w:rPr>
        <w:t>2</w:t>
      </w:r>
      <w:r>
        <w:rPr>
          <w:rFonts w:ascii="Times New Roman" w:hAnsi="Times New Roman" w:cs="Times New Roman"/>
          <w:b/>
          <w:i/>
          <w:sz w:val="28"/>
          <w:szCs w:val="28"/>
        </w:rPr>
        <w:t>.</w:t>
      </w:r>
      <w:r w:rsidRPr="00604F77">
        <w:rPr>
          <w:rFonts w:ascii="Times New Roman" w:hAnsi="Times New Roman" w:cs="Times New Roman"/>
          <w:b/>
          <w:i/>
          <w:sz w:val="28"/>
          <w:szCs w:val="28"/>
        </w:rPr>
        <w:t xml:space="preserve"> Планируемые результаты освоения Программы</w:t>
      </w:r>
    </w:p>
    <w:p w:rsidR="00604F77" w:rsidRPr="00604F77" w:rsidRDefault="00604F77" w:rsidP="00604F77">
      <w:pPr>
        <w:ind w:left="1134" w:right="850"/>
        <w:jc w:val="center"/>
        <w:rPr>
          <w:rFonts w:ascii="Times New Roman" w:eastAsia="Times New Roman" w:hAnsi="Times New Roman" w:cs="Times New Roman"/>
          <w:b/>
          <w:i/>
          <w:sz w:val="28"/>
          <w:szCs w:val="28"/>
        </w:rPr>
      </w:pPr>
      <w:r w:rsidRPr="00604F77">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вторая </w:t>
      </w:r>
      <w:r w:rsidRPr="00604F77">
        <w:rPr>
          <w:rFonts w:ascii="Times New Roman" w:eastAsia="Times New Roman" w:hAnsi="Times New Roman" w:cs="Times New Roman"/>
          <w:b/>
          <w:i/>
          <w:sz w:val="28"/>
          <w:szCs w:val="28"/>
        </w:rPr>
        <w:t>младшая группа (3</w:t>
      </w:r>
      <w:r>
        <w:rPr>
          <w:rFonts w:ascii="Times New Roman" w:eastAsia="Times New Roman" w:hAnsi="Times New Roman" w:cs="Times New Roman"/>
          <w:b/>
          <w:i/>
          <w:sz w:val="28"/>
          <w:szCs w:val="28"/>
        </w:rPr>
        <w:t>-4</w:t>
      </w:r>
      <w:r w:rsidRPr="00604F77">
        <w:rPr>
          <w:rFonts w:ascii="Times New Roman" w:eastAsia="Times New Roman" w:hAnsi="Times New Roman" w:cs="Times New Roman"/>
          <w:b/>
          <w:i/>
          <w:sz w:val="28"/>
          <w:szCs w:val="28"/>
        </w:rPr>
        <w:t xml:space="preserve"> года))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4"/>
        <w:gridCol w:w="2268"/>
        <w:gridCol w:w="5539"/>
      </w:tblGrid>
      <w:tr w:rsidR="001C5550" w:rsidRPr="00394AE0" w:rsidTr="00604F77">
        <w:tc>
          <w:tcPr>
            <w:tcW w:w="1974" w:type="dxa"/>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Образовательная область</w:t>
            </w:r>
          </w:p>
        </w:tc>
        <w:tc>
          <w:tcPr>
            <w:tcW w:w="2268" w:type="dxa"/>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Направления развития</w:t>
            </w:r>
          </w:p>
        </w:tc>
        <w:tc>
          <w:tcPr>
            <w:tcW w:w="5539" w:type="dxa"/>
            <w:shd w:val="clear" w:color="auto" w:fill="auto"/>
          </w:tcPr>
          <w:p w:rsidR="001C5550" w:rsidRPr="00394AE0" w:rsidRDefault="001C5550" w:rsidP="00FF0393">
            <w:pPr>
              <w:spacing w:line="240" w:lineRule="auto"/>
              <w:jc w:val="center"/>
              <w:rPr>
                <w:sz w:val="28"/>
                <w:szCs w:val="28"/>
              </w:rPr>
            </w:pPr>
            <w:r w:rsidRPr="00394AE0">
              <w:rPr>
                <w:rFonts w:ascii="Times New Roman" w:eastAsia="Times New Roman" w:hAnsi="Times New Roman" w:cs="Times New Roman"/>
                <w:sz w:val="28"/>
                <w:szCs w:val="28"/>
              </w:rPr>
              <w:t>Содержание</w:t>
            </w:r>
          </w:p>
        </w:tc>
      </w:tr>
      <w:tr w:rsidR="001C5550" w:rsidRPr="00394AE0" w:rsidTr="00604F77">
        <w:tc>
          <w:tcPr>
            <w:tcW w:w="1974" w:type="dxa"/>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Физическое развитие</w:t>
            </w:r>
          </w:p>
          <w:p w:rsidR="00A00C07" w:rsidRPr="00394AE0" w:rsidRDefault="00A00C07"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Физическая культура</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уверенно или 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указанными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w:t>
            </w:r>
          </w:p>
        </w:tc>
      </w:tr>
      <w:tr w:rsidR="000A165C" w:rsidRPr="00394AE0" w:rsidTr="00604F77">
        <w:trPr>
          <w:trHeight w:val="2116"/>
        </w:trPr>
        <w:tc>
          <w:tcPr>
            <w:tcW w:w="1974" w:type="dxa"/>
            <w:vMerge w:val="restart"/>
            <w:shd w:val="clear" w:color="auto" w:fill="auto"/>
          </w:tcPr>
          <w:p w:rsidR="000A165C" w:rsidRDefault="000A165C"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Социально- коммуникативное развитие</w:t>
            </w:r>
          </w:p>
          <w:p w:rsidR="000A165C" w:rsidRPr="00394AE0" w:rsidRDefault="000A165C"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shd w:val="clear" w:color="auto" w:fill="auto"/>
          </w:tcPr>
          <w:p w:rsidR="000A165C" w:rsidRPr="00394AE0" w:rsidRDefault="000A165C"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Социализация, нравственное воспитание</w:t>
            </w:r>
          </w:p>
        </w:tc>
        <w:tc>
          <w:tcPr>
            <w:tcW w:w="5539" w:type="dxa"/>
            <w:shd w:val="clear" w:color="auto" w:fill="auto"/>
          </w:tcPr>
          <w:p w:rsidR="000A165C" w:rsidRPr="00394AE0" w:rsidRDefault="000A165C" w:rsidP="00FF0393">
            <w:pPr>
              <w:spacing w:line="240" w:lineRule="auto"/>
              <w:jc w:val="both"/>
              <w:rPr>
                <w:sz w:val="28"/>
                <w:szCs w:val="28"/>
              </w:rPr>
            </w:pPr>
            <w:r w:rsidRPr="00394AE0">
              <w:rPr>
                <w:rFonts w:ascii="Times New Roman" w:eastAsia="Times New Roman" w:hAnsi="Times New Roman" w:cs="Times New Roman"/>
                <w:sz w:val="28"/>
                <w:szCs w:val="28"/>
              </w:rPr>
              <w:t>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еды. Знаком со стихами о чистоте, опрятности. У ребёнка сформированы понятия  о предметах и действиях, связанных с выполнением гигиенических процессов</w:t>
            </w:r>
          </w:p>
          <w:p w:rsidR="000A165C" w:rsidRPr="00394AE0" w:rsidRDefault="000A165C"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владеет и осознает безопасные способы поведения в предметном мире, дифференцированное восприятие простейших трудовых процессов по созданию и преобразованию предметов. </w:t>
            </w:r>
          </w:p>
          <w:p w:rsidR="000A165C" w:rsidRPr="00394AE0" w:rsidRDefault="000A165C" w:rsidP="00FF0393">
            <w:pPr>
              <w:spacing w:line="240" w:lineRule="auto"/>
              <w:jc w:val="both"/>
              <w:rPr>
                <w:sz w:val="28"/>
                <w:szCs w:val="28"/>
              </w:rPr>
            </w:pPr>
            <w:r w:rsidRPr="00394AE0">
              <w:rPr>
                <w:rFonts w:ascii="Times New Roman" w:eastAsia="Times New Roman" w:hAnsi="Times New Roman" w:cs="Times New Roman"/>
                <w:sz w:val="28"/>
                <w:szCs w:val="28"/>
              </w:rPr>
              <w:t xml:space="preserve">Игровые действия ребенка разнообразные и сюжетны; использует в игре предметы – 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w:t>
            </w:r>
            <w:r w:rsidRPr="00394AE0">
              <w:rPr>
                <w:rFonts w:ascii="Times New Roman" w:eastAsia="Times New Roman" w:hAnsi="Times New Roman" w:cs="Times New Roman"/>
                <w:sz w:val="28"/>
                <w:szCs w:val="28"/>
              </w:rPr>
              <w:lastRenderedPageBreak/>
              <w:t xml:space="preserve">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  </w:t>
            </w:r>
          </w:p>
        </w:tc>
      </w:tr>
      <w:tr w:rsidR="001C5550" w:rsidRPr="00394AE0" w:rsidTr="00604F77">
        <w:tc>
          <w:tcPr>
            <w:tcW w:w="1974" w:type="dxa"/>
            <w:vMerge/>
            <w:shd w:val="clear" w:color="auto" w:fill="auto"/>
          </w:tcPr>
          <w:p w:rsidR="001C5550" w:rsidRPr="00394AE0" w:rsidRDefault="001C5550" w:rsidP="00FF0393">
            <w:pPr>
              <w:snapToGrid w:val="0"/>
              <w:spacing w:line="240" w:lineRule="auto"/>
              <w:jc w:val="both"/>
              <w:rPr>
                <w:rFonts w:ascii="Times New Roman" w:eastAsia="Times New Roman" w:hAnsi="Times New Roman" w:cs="Times New Roman"/>
                <w:sz w:val="28"/>
                <w:szCs w:val="28"/>
              </w:rPr>
            </w:pPr>
          </w:p>
        </w:tc>
        <w:tc>
          <w:tcPr>
            <w:tcW w:w="2268" w:type="dxa"/>
            <w:shd w:val="clear" w:color="auto" w:fill="auto"/>
          </w:tcPr>
          <w:p w:rsidR="001C5550" w:rsidRPr="00394AE0" w:rsidRDefault="000A165C" w:rsidP="000A165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КГН, самообслуживание, трудовое восптание</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помощь сверстникам.</w:t>
            </w:r>
          </w:p>
        </w:tc>
      </w:tr>
      <w:tr w:rsidR="001C5550" w:rsidRPr="00394AE0" w:rsidTr="00604F77">
        <w:trPr>
          <w:trHeight w:val="5677"/>
        </w:trPr>
        <w:tc>
          <w:tcPr>
            <w:tcW w:w="1974" w:type="dxa"/>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Познавательное развитие</w:t>
            </w:r>
          </w:p>
          <w:p w:rsidR="001C5550" w:rsidRPr="00394AE0" w:rsidRDefault="00A00C07"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Познание</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Под руководством взрослого обследует объекты, сравнивает их по отдельным отличительным признакам. Ребенок называет форму предметов, геометрических фигур, группирует их, находит предметы по указанным свойствам. Правильно располагает предметы с целью сравнения по количеству, размеру. Допущенные ошибки при сравнении предметов исправляет по просьбе взрослого. Знает число до 5, поясняет последовательность действий, проявляет интерес к играм на видоизменение фигур, составление силуэтов.С удовольствием конструирует из готовых геометрических форм. Знает конструктивные свойства геометрических объёмных форм – устойчивость, прочность, заменимость деталей (при создании постройки)</w:t>
            </w:r>
            <w:r w:rsidRPr="00394AE0">
              <w:rPr>
                <w:sz w:val="28"/>
                <w:szCs w:val="28"/>
              </w:rPr>
              <w:t>.</w:t>
            </w:r>
          </w:p>
        </w:tc>
      </w:tr>
      <w:tr w:rsidR="00DE3966" w:rsidRPr="00394AE0" w:rsidTr="00604F77">
        <w:trPr>
          <w:trHeight w:val="2883"/>
        </w:trPr>
        <w:tc>
          <w:tcPr>
            <w:tcW w:w="1974" w:type="dxa"/>
            <w:shd w:val="clear" w:color="auto" w:fill="auto"/>
          </w:tcPr>
          <w:p w:rsidR="00DE3966" w:rsidRDefault="00DE3966" w:rsidP="000A165C">
            <w:pPr>
              <w:spacing w:after="0" w:line="240" w:lineRule="auto"/>
              <w:contextualSpacing/>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Познавательное развитие</w:t>
            </w:r>
          </w:p>
          <w:p w:rsidR="00DE3966" w:rsidRPr="00394AE0"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7807" w:type="dxa"/>
            <w:gridSpan w:val="2"/>
            <w:shd w:val="clear" w:color="auto" w:fill="auto"/>
          </w:tcPr>
          <w:p w:rsidR="00DE3966"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компонент</w:t>
            </w:r>
          </w:p>
          <w:p w:rsidR="00DE3966" w:rsidRDefault="00DE3966"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элементарные представления  об Алтайском крае, городе Барнауле</w:t>
            </w:r>
            <w:r w:rsidR="00E23A93">
              <w:rPr>
                <w:rFonts w:ascii="Times New Roman" w:eastAsia="Times New Roman" w:hAnsi="Times New Roman" w:cs="Times New Roman"/>
                <w:sz w:val="28"/>
                <w:szCs w:val="28"/>
              </w:rPr>
              <w:t>,</w:t>
            </w:r>
          </w:p>
          <w:p w:rsidR="00E23A93" w:rsidRPr="00394AE0" w:rsidRDefault="00E23A93" w:rsidP="000A165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некоторые особенности природы, культуры Алтайского края</w:t>
            </w:r>
          </w:p>
        </w:tc>
      </w:tr>
      <w:tr w:rsidR="001C5550" w:rsidRPr="00394AE0" w:rsidTr="00604F77">
        <w:tc>
          <w:tcPr>
            <w:tcW w:w="1974" w:type="dxa"/>
            <w:vMerge w:val="restart"/>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Художественно-эстетическое</w:t>
            </w:r>
          </w:p>
          <w:p w:rsidR="00A00C07" w:rsidRPr="00394AE0" w:rsidRDefault="00A00C07"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Художественное творчество</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проявляет интерес к восприятию предметов, произведений искусства, желание рассматривать их. Эмоционально отключается на красивое.  Видит некоторые средства выразительности (яркость, нарядность цвета, некоторые его оттенки), чувствует эмоциональную линию формы, линии. Владеет основными изобразительными и техническими навыками всех видов детской деятельности, обогащает образ некоторыми деталями, цветом, расположением. Умеет создавать яркий узор при помощи ритма и чередования элементов в рисунке и аппликации. С удовольствием лепит. </w:t>
            </w:r>
          </w:p>
        </w:tc>
      </w:tr>
      <w:tr w:rsidR="001C5550" w:rsidRPr="00394AE0" w:rsidTr="00604F77">
        <w:tc>
          <w:tcPr>
            <w:tcW w:w="1974" w:type="dxa"/>
            <w:vMerge/>
            <w:shd w:val="clear" w:color="auto" w:fill="auto"/>
          </w:tcPr>
          <w:p w:rsidR="001C5550" w:rsidRPr="00394AE0" w:rsidRDefault="001C5550" w:rsidP="00FF0393">
            <w:pPr>
              <w:snapToGrid w:val="0"/>
              <w:spacing w:line="240" w:lineRule="auto"/>
              <w:jc w:val="both"/>
              <w:rPr>
                <w:rFonts w:ascii="Times New Roman" w:eastAsia="Times New Roman" w:hAnsi="Times New Roman" w:cs="Times New Roman"/>
                <w:sz w:val="28"/>
                <w:szCs w:val="28"/>
              </w:rPr>
            </w:pP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Музыка</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Активен в элементарном музицировании. Владеет приемами игры в две ложки, на бубнах, на треугольнике. Хорошо интонирует большинство звуков, пение протяжно. Чисто интонирует заданную музыкальную фразу, поет знакомые песни. Проявляются первоначальные суждения и эмоциональные отклики на характер и настроение музыки.</w:t>
            </w:r>
          </w:p>
        </w:tc>
      </w:tr>
      <w:tr w:rsidR="001C5550" w:rsidRPr="00394AE0" w:rsidTr="00604F77">
        <w:tc>
          <w:tcPr>
            <w:tcW w:w="1974" w:type="dxa"/>
            <w:vMerge w:val="restart"/>
            <w:shd w:val="clear" w:color="auto" w:fill="auto"/>
          </w:tcPr>
          <w:p w:rsidR="001C5550" w:rsidRDefault="001C5550" w:rsidP="006D3B71">
            <w:pPr>
              <w:spacing w:after="0" w:line="240" w:lineRule="auto"/>
              <w:contextualSpacing/>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Речевое развитие</w:t>
            </w:r>
          </w:p>
          <w:p w:rsidR="00A00C07" w:rsidRPr="00394AE0" w:rsidRDefault="00A00C07" w:rsidP="006D3B71">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Чтение художественной литературы</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легко включается в процесс восприятия, выслушивает произведения до конца. Охотно вступает в обсуждение произведения по вопросам взрослого. Содействует и эмоционально сопереживает героям произведения. Устанавливает простейшие связи в содержании.</w:t>
            </w:r>
          </w:p>
        </w:tc>
      </w:tr>
      <w:tr w:rsidR="001C5550" w:rsidRPr="00394AE0" w:rsidTr="00604F77">
        <w:tc>
          <w:tcPr>
            <w:tcW w:w="1974" w:type="dxa"/>
            <w:vMerge/>
            <w:shd w:val="clear" w:color="auto" w:fill="auto"/>
          </w:tcPr>
          <w:p w:rsidR="001C5550" w:rsidRPr="00394AE0" w:rsidRDefault="001C5550" w:rsidP="006D3B71">
            <w:pPr>
              <w:snapToGrid w:val="0"/>
              <w:spacing w:after="0" w:line="240" w:lineRule="auto"/>
              <w:contextualSpacing/>
              <w:jc w:val="both"/>
              <w:rPr>
                <w:rFonts w:ascii="Times New Roman" w:eastAsia="Times New Roman" w:hAnsi="Times New Roman" w:cs="Times New Roman"/>
                <w:sz w:val="28"/>
                <w:szCs w:val="28"/>
              </w:rPr>
            </w:pPr>
          </w:p>
        </w:tc>
        <w:tc>
          <w:tcPr>
            <w:tcW w:w="2268" w:type="dxa"/>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Коммуникация</w:t>
            </w:r>
          </w:p>
        </w:tc>
        <w:tc>
          <w:tcPr>
            <w:tcW w:w="5539" w:type="dxa"/>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пользуется в речевом общении простыми и сложными предложениями. Пересказывает рассказы и сказки самостоятельно и по вопросам взрослого. Активно вступает в общение со сверстниками и взрослыми, но оно бывает затруднено из-за несовершенных   речевых форм. Слышит и интонационно выделяет звук в слове с помощью взрослого.</w:t>
            </w:r>
          </w:p>
        </w:tc>
      </w:tr>
      <w:tr w:rsidR="00E23A93" w:rsidRPr="00394AE0" w:rsidTr="00604F77">
        <w:tc>
          <w:tcPr>
            <w:tcW w:w="1974" w:type="dxa"/>
            <w:shd w:val="clear" w:color="auto" w:fill="auto"/>
          </w:tcPr>
          <w:p w:rsidR="00E23A93" w:rsidRPr="006A6D0A" w:rsidRDefault="00E23A93" w:rsidP="006D3B71">
            <w:pPr>
              <w:snapToGrid w:val="0"/>
              <w:spacing w:after="0" w:line="240" w:lineRule="auto"/>
              <w:contextualSpacing/>
              <w:jc w:val="both"/>
              <w:rPr>
                <w:rFonts w:ascii="Times New Roman" w:eastAsia="Times New Roman" w:hAnsi="Times New Roman" w:cs="Times New Roman"/>
                <w:sz w:val="28"/>
                <w:szCs w:val="28"/>
              </w:rPr>
            </w:pPr>
            <w:r w:rsidRPr="006A6D0A">
              <w:rPr>
                <w:rFonts w:ascii="Times New Roman" w:eastAsia="Times New Roman" w:hAnsi="Times New Roman" w:cs="Times New Roman"/>
                <w:sz w:val="28"/>
                <w:szCs w:val="28"/>
              </w:rPr>
              <w:t>Речевое развитие</w:t>
            </w:r>
          </w:p>
          <w:p w:rsidR="00E23A93" w:rsidRPr="00394AE0" w:rsidRDefault="00E23A93" w:rsidP="006D3B71">
            <w:pPr>
              <w:snapToGrid w:val="0"/>
              <w:spacing w:after="0" w:line="240" w:lineRule="auto"/>
              <w:contextualSpacing/>
              <w:jc w:val="both"/>
              <w:rPr>
                <w:rFonts w:ascii="Times New Roman" w:eastAsia="Times New Roman" w:hAnsi="Times New Roman" w:cs="Times New Roman"/>
                <w:sz w:val="28"/>
                <w:szCs w:val="28"/>
              </w:rPr>
            </w:pPr>
            <w:r w:rsidRPr="006A6D0A">
              <w:rPr>
                <w:rFonts w:ascii="Times New Roman" w:eastAsia="Times New Roman" w:hAnsi="Times New Roman" w:cs="Times New Roman"/>
                <w:sz w:val="28"/>
                <w:szCs w:val="28"/>
              </w:rPr>
              <w:t>(часть, формируемая участниками образовательн</w:t>
            </w:r>
            <w:r>
              <w:rPr>
                <w:rFonts w:ascii="Times New Roman" w:eastAsia="Times New Roman" w:hAnsi="Times New Roman" w:cs="Times New Roman"/>
                <w:sz w:val="28"/>
                <w:szCs w:val="28"/>
              </w:rPr>
              <w:t>ых отношений</w:t>
            </w:r>
          </w:p>
        </w:tc>
        <w:tc>
          <w:tcPr>
            <w:tcW w:w="7807" w:type="dxa"/>
            <w:gridSpan w:val="2"/>
            <w:shd w:val="clear" w:color="auto" w:fill="auto"/>
          </w:tcPr>
          <w:p w:rsidR="00E23A93" w:rsidRPr="008C355E" w:rsidRDefault="00E23A93" w:rsidP="00E23A93">
            <w:pPr>
              <w:pStyle w:val="21"/>
              <w:shd w:val="clear" w:color="auto" w:fill="auto"/>
              <w:ind w:left="320"/>
              <w:rPr>
                <w:sz w:val="28"/>
                <w:szCs w:val="28"/>
                <w:u w:val="single"/>
              </w:rPr>
            </w:pPr>
            <w:r w:rsidRPr="008C355E">
              <w:rPr>
                <w:sz w:val="28"/>
                <w:szCs w:val="28"/>
                <w:u w:val="single"/>
              </w:rPr>
              <w:t>парциальная программа «Развитие речи детей дошкольного возра</w:t>
            </w:r>
            <w:r w:rsidR="008C355E">
              <w:rPr>
                <w:sz w:val="28"/>
                <w:szCs w:val="28"/>
                <w:u w:val="single"/>
              </w:rPr>
              <w:t>ста в детском саду» О.С. Ушакова</w:t>
            </w:r>
          </w:p>
          <w:p w:rsidR="00E23A93" w:rsidRPr="008C355E" w:rsidRDefault="00E23A93" w:rsidP="00E23A93">
            <w:pPr>
              <w:pStyle w:val="21"/>
              <w:shd w:val="clear" w:color="auto" w:fill="auto"/>
              <w:tabs>
                <w:tab w:val="left" w:pos="572"/>
              </w:tabs>
              <w:ind w:left="20" w:right="20"/>
              <w:jc w:val="both"/>
              <w:rPr>
                <w:sz w:val="28"/>
                <w:szCs w:val="28"/>
              </w:rPr>
            </w:pPr>
            <w:r w:rsidRPr="008C355E">
              <w:rPr>
                <w:sz w:val="28"/>
                <w:szCs w:val="28"/>
              </w:rPr>
              <w:t>В</w:t>
            </w:r>
            <w:r w:rsidRPr="008C355E">
              <w:rPr>
                <w:sz w:val="28"/>
                <w:szCs w:val="28"/>
              </w:rPr>
              <w:tab/>
              <w:t>речи использует сложные формы предложений, состоящих из главных и придаточных.</w:t>
            </w:r>
          </w:p>
          <w:p w:rsidR="00E23A93" w:rsidRPr="008C355E" w:rsidRDefault="00E23A93" w:rsidP="00E23A93">
            <w:pPr>
              <w:pStyle w:val="21"/>
              <w:shd w:val="clear" w:color="auto" w:fill="auto"/>
              <w:tabs>
                <w:tab w:val="left" w:pos="1038"/>
              </w:tabs>
              <w:ind w:left="20" w:right="20"/>
              <w:jc w:val="both"/>
              <w:rPr>
                <w:sz w:val="28"/>
                <w:szCs w:val="28"/>
              </w:rPr>
            </w:pPr>
            <w:r w:rsidRPr="008C355E">
              <w:rPr>
                <w:sz w:val="28"/>
                <w:szCs w:val="28"/>
              </w:rPr>
              <w:t>Умеет</w:t>
            </w:r>
            <w:r w:rsidRPr="008C355E">
              <w:rPr>
                <w:sz w:val="28"/>
                <w:szCs w:val="28"/>
              </w:rPr>
              <w:tab/>
              <w:t>дифференцировать родственные по месту образования звуки в небольших речевых единицах - слогах.</w:t>
            </w:r>
          </w:p>
          <w:p w:rsidR="00E23A93" w:rsidRPr="008C355E" w:rsidRDefault="00E23A93" w:rsidP="00E23A93">
            <w:pPr>
              <w:pStyle w:val="21"/>
              <w:shd w:val="clear" w:color="auto" w:fill="auto"/>
              <w:tabs>
                <w:tab w:val="left" w:pos="1028"/>
              </w:tabs>
              <w:ind w:left="20" w:right="20"/>
              <w:jc w:val="both"/>
              <w:rPr>
                <w:sz w:val="28"/>
                <w:szCs w:val="28"/>
              </w:rPr>
            </w:pPr>
            <w:r w:rsidRPr="008C355E">
              <w:rPr>
                <w:sz w:val="28"/>
                <w:szCs w:val="28"/>
              </w:rPr>
              <w:t>Умеет</w:t>
            </w:r>
            <w:r w:rsidRPr="008C355E">
              <w:rPr>
                <w:sz w:val="28"/>
                <w:szCs w:val="28"/>
              </w:rPr>
              <w:tab/>
              <w:t>различать предметы по существенным признакам, правильно называть их, видеть особенности предметов, выделять характерные признаки и качества, а также действия, связанные с движением игрушек, животных, их состоянием, возможные действия человека.</w:t>
            </w:r>
          </w:p>
          <w:p w:rsidR="00E23A93" w:rsidRPr="008C355E" w:rsidRDefault="00E23A93" w:rsidP="00E23A93">
            <w:pPr>
              <w:pStyle w:val="21"/>
              <w:shd w:val="clear" w:color="auto" w:fill="auto"/>
              <w:tabs>
                <w:tab w:val="left" w:pos="1374"/>
              </w:tabs>
              <w:ind w:left="20"/>
              <w:jc w:val="both"/>
              <w:rPr>
                <w:sz w:val="28"/>
                <w:szCs w:val="28"/>
              </w:rPr>
            </w:pPr>
            <w:r w:rsidRPr="008C355E">
              <w:rPr>
                <w:sz w:val="28"/>
                <w:szCs w:val="28"/>
              </w:rPr>
              <w:t>Называет</w:t>
            </w:r>
            <w:r w:rsidRPr="008C355E">
              <w:rPr>
                <w:sz w:val="28"/>
                <w:szCs w:val="28"/>
              </w:rPr>
              <w:tab/>
              <w:t>слова с противоположным значением.</w:t>
            </w:r>
          </w:p>
          <w:p w:rsidR="00E23A93" w:rsidRPr="008C355E" w:rsidRDefault="00E23A93" w:rsidP="00E23A93">
            <w:pPr>
              <w:pStyle w:val="21"/>
              <w:shd w:val="clear" w:color="auto" w:fill="auto"/>
              <w:tabs>
                <w:tab w:val="left" w:pos="409"/>
              </w:tabs>
              <w:ind w:left="20"/>
              <w:jc w:val="both"/>
              <w:rPr>
                <w:sz w:val="28"/>
                <w:szCs w:val="28"/>
              </w:rPr>
            </w:pPr>
            <w:r w:rsidRPr="008C355E">
              <w:rPr>
                <w:sz w:val="28"/>
                <w:szCs w:val="28"/>
              </w:rPr>
              <w:t>Употребляет в речи обобщающие слова.</w:t>
            </w:r>
          </w:p>
          <w:p w:rsidR="00E23A93" w:rsidRPr="008C355E" w:rsidRDefault="00E23A93" w:rsidP="00E23A93">
            <w:pPr>
              <w:pStyle w:val="21"/>
              <w:shd w:val="clear" w:color="auto" w:fill="auto"/>
              <w:tabs>
                <w:tab w:val="left" w:pos="1004"/>
              </w:tabs>
              <w:ind w:left="20"/>
              <w:jc w:val="both"/>
              <w:rPr>
                <w:sz w:val="28"/>
                <w:szCs w:val="28"/>
              </w:rPr>
            </w:pPr>
            <w:r w:rsidRPr="008C355E">
              <w:rPr>
                <w:sz w:val="28"/>
                <w:szCs w:val="28"/>
              </w:rPr>
              <w:t>Имеет</w:t>
            </w:r>
            <w:r w:rsidRPr="008C355E">
              <w:rPr>
                <w:sz w:val="28"/>
                <w:szCs w:val="28"/>
              </w:rPr>
              <w:tab/>
              <w:t>понятие о многозначных словах.</w:t>
            </w:r>
          </w:p>
          <w:p w:rsidR="00E23A93" w:rsidRPr="008C355E" w:rsidRDefault="00E23A93" w:rsidP="00E23A93">
            <w:pPr>
              <w:pStyle w:val="21"/>
              <w:shd w:val="clear" w:color="auto" w:fill="auto"/>
              <w:tabs>
                <w:tab w:val="left" w:pos="1374"/>
              </w:tabs>
              <w:ind w:left="20"/>
              <w:jc w:val="both"/>
              <w:rPr>
                <w:sz w:val="28"/>
                <w:szCs w:val="28"/>
              </w:rPr>
            </w:pPr>
            <w:r w:rsidRPr="008C355E">
              <w:rPr>
                <w:sz w:val="28"/>
                <w:szCs w:val="28"/>
              </w:rPr>
              <w:t>Изменяет</w:t>
            </w:r>
            <w:r w:rsidRPr="008C355E">
              <w:rPr>
                <w:sz w:val="28"/>
                <w:szCs w:val="28"/>
              </w:rPr>
              <w:tab/>
              <w:t>слова по падежам, согласовывает существительные в роде и числе.</w:t>
            </w:r>
          </w:p>
          <w:p w:rsidR="00E23A93" w:rsidRPr="008C355E" w:rsidRDefault="00E23A93" w:rsidP="00E23A93">
            <w:pPr>
              <w:pStyle w:val="21"/>
              <w:shd w:val="clear" w:color="auto" w:fill="auto"/>
              <w:tabs>
                <w:tab w:val="left" w:pos="490"/>
              </w:tabs>
              <w:ind w:left="20" w:right="20"/>
              <w:jc w:val="both"/>
              <w:rPr>
                <w:sz w:val="28"/>
                <w:szCs w:val="28"/>
              </w:rPr>
            </w:pPr>
            <w:r w:rsidRPr="008C355E">
              <w:rPr>
                <w:sz w:val="28"/>
                <w:szCs w:val="28"/>
              </w:rPr>
              <w:t>В</w:t>
            </w:r>
            <w:r w:rsidRPr="008C355E">
              <w:rPr>
                <w:sz w:val="28"/>
                <w:szCs w:val="28"/>
              </w:rPr>
              <w:tab/>
              <w:t xml:space="preserve">речи правильно употребляет форму повелительного наклонения единственного и множественного числа, спрягает </w:t>
            </w:r>
            <w:r w:rsidRPr="008C355E">
              <w:rPr>
                <w:sz w:val="28"/>
                <w:szCs w:val="28"/>
              </w:rPr>
              <w:lastRenderedPageBreak/>
              <w:t>глагол по лицам и числам.</w:t>
            </w:r>
          </w:p>
          <w:p w:rsidR="00E23A93" w:rsidRPr="008C355E" w:rsidRDefault="00E23A93" w:rsidP="00E23A93">
            <w:pPr>
              <w:pStyle w:val="21"/>
              <w:shd w:val="clear" w:color="auto" w:fill="auto"/>
              <w:tabs>
                <w:tab w:val="left" w:pos="1110"/>
              </w:tabs>
              <w:ind w:left="20" w:right="900"/>
              <w:rPr>
                <w:sz w:val="28"/>
                <w:szCs w:val="28"/>
              </w:rPr>
            </w:pPr>
            <w:r w:rsidRPr="008C355E">
              <w:rPr>
                <w:sz w:val="28"/>
                <w:szCs w:val="28"/>
              </w:rPr>
              <w:t>Умеет</w:t>
            </w:r>
            <w:r w:rsidRPr="008C355E">
              <w:rPr>
                <w:sz w:val="28"/>
                <w:szCs w:val="28"/>
              </w:rPr>
              <w:tab/>
              <w:t xml:space="preserve">правильно строить разные типы предложений - простые и сложные. </w:t>
            </w:r>
          </w:p>
          <w:p w:rsidR="00E23A93" w:rsidRPr="008C355E" w:rsidRDefault="00E23A93" w:rsidP="00E23A93">
            <w:pPr>
              <w:pStyle w:val="21"/>
              <w:shd w:val="clear" w:color="auto" w:fill="auto"/>
              <w:tabs>
                <w:tab w:val="left" w:pos="1110"/>
              </w:tabs>
              <w:ind w:left="20" w:right="900"/>
              <w:rPr>
                <w:sz w:val="28"/>
                <w:szCs w:val="28"/>
              </w:rPr>
            </w:pPr>
            <w:r w:rsidRPr="008C355E">
              <w:rPr>
                <w:sz w:val="28"/>
                <w:szCs w:val="28"/>
              </w:rPr>
              <w:t>Воспроизводит текст знакомой сказки или короткого рассказа.</w:t>
            </w:r>
          </w:p>
          <w:p w:rsidR="00E23A93" w:rsidRPr="008C355E" w:rsidRDefault="00E23A93" w:rsidP="00E23A93">
            <w:pPr>
              <w:pStyle w:val="21"/>
              <w:shd w:val="clear" w:color="auto" w:fill="auto"/>
              <w:tabs>
                <w:tab w:val="left" w:pos="1110"/>
              </w:tabs>
              <w:ind w:left="20" w:right="900"/>
              <w:rPr>
                <w:sz w:val="28"/>
                <w:szCs w:val="28"/>
              </w:rPr>
            </w:pPr>
            <w:r w:rsidRPr="008C355E">
              <w:rPr>
                <w:sz w:val="28"/>
                <w:szCs w:val="28"/>
              </w:rPr>
              <w:t>Умеет составлять короткий рассказ по содержанию картины.</w:t>
            </w:r>
          </w:p>
          <w:p w:rsidR="00E23A93" w:rsidRPr="008C355E" w:rsidRDefault="00E23A93" w:rsidP="00A00C07">
            <w:pPr>
              <w:pStyle w:val="21"/>
              <w:shd w:val="clear" w:color="auto" w:fill="auto"/>
              <w:ind w:left="20"/>
              <w:jc w:val="both"/>
              <w:rPr>
                <w:sz w:val="28"/>
                <w:szCs w:val="28"/>
              </w:rPr>
            </w:pPr>
            <w:r w:rsidRPr="008C355E">
              <w:rPr>
                <w:sz w:val="28"/>
                <w:szCs w:val="28"/>
              </w:rPr>
              <w:t>Отвечает на вопросы, описывающие свойства, качества, действия и назначение</w:t>
            </w:r>
          </w:p>
          <w:p w:rsidR="00E23A93" w:rsidRPr="008C355E" w:rsidRDefault="00E23A93" w:rsidP="00A00C07">
            <w:pPr>
              <w:pStyle w:val="21"/>
              <w:shd w:val="clear" w:color="auto" w:fill="auto"/>
              <w:ind w:left="20"/>
              <w:jc w:val="both"/>
              <w:rPr>
                <w:sz w:val="28"/>
                <w:szCs w:val="28"/>
              </w:rPr>
            </w:pPr>
            <w:r w:rsidRPr="008C355E">
              <w:rPr>
                <w:sz w:val="28"/>
                <w:szCs w:val="28"/>
              </w:rPr>
              <w:t>знакомых игрушек или предметов.</w:t>
            </w:r>
          </w:p>
          <w:p w:rsidR="00E23A93" w:rsidRPr="00E23A93" w:rsidRDefault="00E23A93" w:rsidP="00E23A93">
            <w:pPr>
              <w:pStyle w:val="21"/>
              <w:shd w:val="clear" w:color="auto" w:fill="auto"/>
              <w:spacing w:after="240"/>
              <w:ind w:left="20"/>
              <w:jc w:val="both"/>
            </w:pPr>
            <w:r w:rsidRPr="008C355E">
              <w:rPr>
                <w:sz w:val="28"/>
                <w:szCs w:val="28"/>
              </w:rPr>
              <w:t>14.Умеет определять начало и конец действий.</w:t>
            </w:r>
          </w:p>
        </w:tc>
      </w:tr>
    </w:tbl>
    <w:p w:rsidR="00604F77" w:rsidRDefault="00604F77" w:rsidP="00604F77">
      <w:pPr>
        <w:shd w:val="clear" w:color="auto" w:fill="FFFFFF"/>
        <w:spacing w:after="0" w:line="240" w:lineRule="auto"/>
        <w:ind w:right="5" w:firstLine="706"/>
        <w:contextualSpacing/>
        <w:jc w:val="both"/>
        <w:rPr>
          <w:rFonts w:ascii="Times New Roman" w:hAnsi="Times New Roman" w:cs="Times New Roman"/>
          <w:b/>
          <w:i/>
          <w:sz w:val="28"/>
          <w:szCs w:val="28"/>
        </w:rPr>
      </w:pPr>
    </w:p>
    <w:p w:rsidR="00604F77" w:rsidRPr="00F40514" w:rsidRDefault="00604F77" w:rsidP="00604F77">
      <w:pPr>
        <w:shd w:val="clear" w:color="auto" w:fill="FFFFFF"/>
        <w:spacing w:after="0" w:line="240" w:lineRule="auto"/>
        <w:ind w:right="5" w:firstLine="706"/>
        <w:contextualSpacing/>
        <w:jc w:val="both"/>
        <w:rPr>
          <w:rFonts w:ascii="Times New Roman" w:hAnsi="Times New Roman" w:cs="Times New Roman"/>
          <w:b/>
          <w:sz w:val="28"/>
          <w:szCs w:val="28"/>
        </w:rPr>
      </w:pPr>
      <w:r w:rsidRPr="00F40514">
        <w:rPr>
          <w:rFonts w:ascii="Times New Roman" w:hAnsi="Times New Roman" w:cs="Times New Roman"/>
          <w:b/>
          <w:sz w:val="28"/>
          <w:szCs w:val="28"/>
        </w:rPr>
        <w:t>1.2.</w:t>
      </w:r>
      <w:r w:rsidR="00681726" w:rsidRPr="00F40514">
        <w:rPr>
          <w:rFonts w:ascii="Times New Roman" w:hAnsi="Times New Roman" w:cs="Times New Roman"/>
          <w:b/>
          <w:sz w:val="28"/>
          <w:szCs w:val="28"/>
        </w:rPr>
        <w:t>3</w:t>
      </w:r>
      <w:r w:rsidRPr="00F40514">
        <w:rPr>
          <w:rFonts w:ascii="Times New Roman" w:hAnsi="Times New Roman" w:cs="Times New Roman"/>
          <w:b/>
          <w:sz w:val="28"/>
          <w:szCs w:val="28"/>
        </w:rPr>
        <w:t>. Планируемые результаты освоения Программы</w:t>
      </w:r>
    </w:p>
    <w:p w:rsidR="00604F77" w:rsidRPr="00F40514" w:rsidRDefault="00604F77" w:rsidP="00604F77">
      <w:pPr>
        <w:jc w:val="center"/>
        <w:rPr>
          <w:rFonts w:ascii="Times New Roman" w:eastAsia="Times New Roman" w:hAnsi="Times New Roman" w:cs="Times New Roman"/>
          <w:b/>
          <w:sz w:val="28"/>
          <w:szCs w:val="28"/>
        </w:rPr>
      </w:pPr>
      <w:r w:rsidRPr="00F40514">
        <w:rPr>
          <w:rFonts w:ascii="Times New Roman" w:eastAsia="Times New Roman" w:hAnsi="Times New Roman" w:cs="Times New Roman"/>
          <w:b/>
          <w:sz w:val="28"/>
          <w:szCs w:val="28"/>
        </w:rPr>
        <w:t>(средняя группа (4-5лет))</w:t>
      </w:r>
    </w:p>
    <w:tbl>
      <w:tblPr>
        <w:tblW w:w="9356" w:type="dxa"/>
        <w:tblInd w:w="-34" w:type="dxa"/>
        <w:tblLayout w:type="fixed"/>
        <w:tblLook w:val="0000"/>
      </w:tblPr>
      <w:tblGrid>
        <w:gridCol w:w="1974"/>
        <w:gridCol w:w="2137"/>
        <w:gridCol w:w="131"/>
        <w:gridCol w:w="5114"/>
      </w:tblGrid>
      <w:tr w:rsidR="001C5550" w:rsidRPr="00394AE0" w:rsidTr="000A3A6F">
        <w:tc>
          <w:tcPr>
            <w:tcW w:w="1974"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xml:space="preserve">Образовательная область </w:t>
            </w:r>
          </w:p>
        </w:tc>
        <w:tc>
          <w:tcPr>
            <w:tcW w:w="213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xml:space="preserve">Направления развития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center"/>
              <w:rPr>
                <w:sz w:val="28"/>
                <w:szCs w:val="28"/>
              </w:rPr>
            </w:pPr>
            <w:r w:rsidRPr="00394AE0">
              <w:rPr>
                <w:rFonts w:ascii="Times New Roman" w:eastAsia="Times New Roman" w:hAnsi="Times New Roman" w:cs="Times New Roman"/>
                <w:sz w:val="28"/>
                <w:szCs w:val="28"/>
              </w:rPr>
              <w:t>Содержание</w:t>
            </w:r>
          </w:p>
        </w:tc>
      </w:tr>
      <w:tr w:rsidR="001C5550" w:rsidRPr="00394AE0" w:rsidTr="000A3A6F">
        <w:tc>
          <w:tcPr>
            <w:tcW w:w="1974" w:type="dxa"/>
            <w:tcBorders>
              <w:top w:val="single" w:sz="4" w:space="0" w:color="000000"/>
              <w:left w:val="single" w:sz="4" w:space="0" w:color="000000"/>
              <w:bottom w:val="single" w:sz="4" w:space="0" w:color="000000"/>
            </w:tcBorders>
            <w:shd w:val="clear" w:color="auto" w:fill="auto"/>
          </w:tcPr>
          <w:p w:rsidR="001C555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Физическое развитие</w:t>
            </w:r>
          </w:p>
          <w:p w:rsidR="00A00C07" w:rsidRPr="00394AE0" w:rsidRDefault="00A00C07"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137" w:type="dxa"/>
            <w:tcBorders>
              <w:top w:val="single" w:sz="4" w:space="0" w:color="000000"/>
              <w:left w:val="single" w:sz="4" w:space="0" w:color="000000"/>
              <w:bottom w:val="single" w:sz="4" w:space="0" w:color="000000"/>
            </w:tcBorders>
            <w:shd w:val="clear" w:color="auto" w:fill="auto"/>
          </w:tcPr>
          <w:p w:rsidR="001C5550" w:rsidRPr="00394AE0" w:rsidRDefault="001C5550"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Физическая культура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1C5550" w:rsidRPr="00394AE0" w:rsidRDefault="001C5550" w:rsidP="00FF0393">
            <w:pPr>
              <w:spacing w:line="240" w:lineRule="auto"/>
              <w:jc w:val="both"/>
              <w:rPr>
                <w:sz w:val="28"/>
                <w:szCs w:val="28"/>
              </w:rPr>
            </w:pPr>
            <w:r w:rsidRPr="00394AE0">
              <w:rPr>
                <w:rFonts w:ascii="Times New Roman" w:eastAsia="Times New Roman" w:hAnsi="Times New Roman" w:cs="Times New Roman"/>
                <w:sz w:val="28"/>
                <w:szCs w:val="28"/>
              </w:rPr>
              <w:t>Ребенок владеет главными элементами 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относится ко всем предлагаемым и особенно новым упражнениям и играм. Осуществляет элементы контроля за действиями сверстников, замечает нарушения правил.</w:t>
            </w:r>
          </w:p>
        </w:tc>
      </w:tr>
      <w:tr w:rsidR="000A3A6F" w:rsidRPr="00394AE0" w:rsidTr="000A3A6F">
        <w:tc>
          <w:tcPr>
            <w:tcW w:w="1974" w:type="dxa"/>
            <w:tcBorders>
              <w:top w:val="single" w:sz="4" w:space="0" w:color="000000"/>
              <w:left w:val="single" w:sz="4" w:space="0" w:color="000000"/>
              <w:bottom w:val="single" w:sz="4" w:space="0" w:color="000000"/>
            </w:tcBorders>
            <w:shd w:val="clear" w:color="auto" w:fill="auto"/>
          </w:tcPr>
          <w:p w:rsidR="000A3A6F" w:rsidRDefault="000A3A6F" w:rsidP="00A06DD0">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Социально- коммуникативное</w:t>
            </w: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развитие</w:t>
            </w:r>
          </w:p>
          <w:p w:rsidR="000A3A6F" w:rsidRDefault="000A3A6F" w:rsidP="00A06D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p w:rsidR="000A3A6F" w:rsidRPr="00394AE0" w:rsidRDefault="000A3A6F" w:rsidP="00A06DD0">
            <w:pPr>
              <w:spacing w:line="240" w:lineRule="auto"/>
              <w:jc w:val="both"/>
              <w:rPr>
                <w:rFonts w:ascii="Times New Roman" w:eastAsia="Times New Roman" w:hAnsi="Times New Roman" w:cs="Times New Roman"/>
                <w:sz w:val="28"/>
                <w:szCs w:val="28"/>
              </w:rPr>
            </w:pPr>
          </w:p>
        </w:tc>
        <w:tc>
          <w:tcPr>
            <w:tcW w:w="2137" w:type="dxa"/>
            <w:tcBorders>
              <w:top w:val="single" w:sz="4" w:space="0" w:color="000000"/>
              <w:left w:val="single" w:sz="4" w:space="0" w:color="000000"/>
              <w:bottom w:val="single" w:sz="4" w:space="0" w:color="000000"/>
            </w:tcBorders>
            <w:shd w:val="clear" w:color="auto" w:fill="auto"/>
          </w:tcPr>
          <w:p w:rsidR="000A3A6F" w:rsidRPr="00604F77" w:rsidRDefault="000A3A6F" w:rsidP="00A06DD0">
            <w:pPr>
              <w:spacing w:line="240" w:lineRule="auto"/>
              <w:jc w:val="both"/>
              <w:rPr>
                <w:rFonts w:ascii="Times New Roman" w:eastAsia="Times New Roman" w:hAnsi="Times New Roman" w:cs="Times New Roman"/>
                <w:sz w:val="28"/>
                <w:szCs w:val="28"/>
              </w:rPr>
            </w:pPr>
            <w:r w:rsidRPr="00604F77">
              <w:rPr>
                <w:rFonts w:ascii="Times New Roman" w:eastAsia="Times New Roman" w:hAnsi="Times New Roman" w:cs="Times New Roman"/>
                <w:sz w:val="28"/>
                <w:szCs w:val="28"/>
              </w:rPr>
              <w:t>Социализация, нравственое воспитание</w:t>
            </w:r>
          </w:p>
          <w:p w:rsidR="000A3A6F" w:rsidRPr="000A3A6F" w:rsidRDefault="000A3A6F" w:rsidP="00A06DD0">
            <w:pPr>
              <w:spacing w:line="240" w:lineRule="auto"/>
              <w:jc w:val="both"/>
              <w:rPr>
                <w:rFonts w:ascii="Times New Roman" w:eastAsia="Times New Roman" w:hAnsi="Times New Roman" w:cs="Times New Roman"/>
                <w:b/>
                <w:color w:val="00B0F0"/>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604F77">
            <w:pPr>
              <w:spacing w:after="0" w:line="240" w:lineRule="auto"/>
              <w:contextualSpacing/>
              <w:rPr>
                <w:sz w:val="28"/>
                <w:szCs w:val="28"/>
              </w:rPr>
            </w:pPr>
            <w:r w:rsidRPr="00394AE0">
              <w:rPr>
                <w:rFonts w:ascii="Times New Roman" w:eastAsia="Times New Roman" w:hAnsi="Times New Roman" w:cs="Times New Roman"/>
                <w:sz w:val="28"/>
                <w:szCs w:val="28"/>
              </w:rPr>
              <w:t>У ребёнка сформировано общее представление о значении целостности живых организмов, в т.ч. человека. Воспитаны первичные навыки осторожного поведения в играх и поведения в природе.</w:t>
            </w:r>
          </w:p>
          <w:p w:rsidR="000A3A6F" w:rsidRPr="00394AE0" w:rsidRDefault="000A3A6F" w:rsidP="00604F77">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Знает и выполняет последовательность действий в процессах умывания и одевания, правила поведения за столом и пользования столовыми приборами</w:t>
            </w:r>
          </w:p>
        </w:tc>
      </w:tr>
      <w:tr w:rsidR="00604F77" w:rsidRPr="00394AE0" w:rsidTr="000A3A6F">
        <w:tc>
          <w:tcPr>
            <w:tcW w:w="1974" w:type="dxa"/>
            <w:tcBorders>
              <w:top w:val="single" w:sz="4" w:space="0" w:color="000000"/>
              <w:left w:val="single" w:sz="4" w:space="0" w:color="000000"/>
              <w:bottom w:val="single" w:sz="4" w:space="0" w:color="000000"/>
            </w:tcBorders>
            <w:shd w:val="clear" w:color="auto" w:fill="auto"/>
          </w:tcPr>
          <w:p w:rsidR="00604F77" w:rsidRPr="00394AE0" w:rsidRDefault="00604F77" w:rsidP="00A06DD0">
            <w:pPr>
              <w:spacing w:line="240" w:lineRule="auto"/>
              <w:jc w:val="both"/>
              <w:rPr>
                <w:rFonts w:ascii="Times New Roman" w:eastAsia="Times New Roman" w:hAnsi="Times New Roman" w:cs="Times New Roman"/>
                <w:sz w:val="28"/>
                <w:szCs w:val="28"/>
              </w:rPr>
            </w:pPr>
          </w:p>
        </w:tc>
        <w:tc>
          <w:tcPr>
            <w:tcW w:w="2137" w:type="dxa"/>
            <w:tcBorders>
              <w:top w:val="single" w:sz="4" w:space="0" w:color="000000"/>
              <w:left w:val="single" w:sz="4" w:space="0" w:color="000000"/>
              <w:bottom w:val="single" w:sz="4" w:space="0" w:color="000000"/>
            </w:tcBorders>
            <w:shd w:val="clear" w:color="auto" w:fill="auto"/>
          </w:tcPr>
          <w:p w:rsidR="00604F77" w:rsidRPr="00604F77" w:rsidRDefault="00604F77" w:rsidP="00A06DD0">
            <w:pPr>
              <w:spacing w:line="240" w:lineRule="auto"/>
              <w:jc w:val="both"/>
              <w:rPr>
                <w:rFonts w:ascii="Times New Roman" w:eastAsia="Times New Roman" w:hAnsi="Times New Roman" w:cs="Times New Roman"/>
                <w:sz w:val="28"/>
                <w:szCs w:val="28"/>
              </w:rPr>
            </w:pP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604F77" w:rsidRPr="00394AE0" w:rsidRDefault="00604F77" w:rsidP="00B815B5">
            <w:pPr>
              <w:spacing w:after="0" w:line="240" w:lineRule="auto"/>
              <w:contextualSpacing/>
              <w:jc w:val="both"/>
              <w:rPr>
                <w:sz w:val="28"/>
                <w:szCs w:val="28"/>
              </w:rPr>
            </w:pPr>
            <w:r w:rsidRPr="00394AE0">
              <w:rPr>
                <w:rFonts w:ascii="Times New Roman" w:eastAsia="Times New Roman" w:hAnsi="Times New Roman" w:cs="Times New Roman"/>
                <w:sz w:val="28"/>
                <w:szCs w:val="28"/>
              </w:rPr>
              <w:t>Бережно относиться к вещам и игрушка</w:t>
            </w:r>
            <w:r>
              <w:rPr>
                <w:rFonts w:ascii="Times New Roman" w:eastAsia="Times New Roman" w:hAnsi="Times New Roman" w:cs="Times New Roman"/>
                <w:sz w:val="28"/>
                <w:szCs w:val="28"/>
              </w:rPr>
              <w:t>м</w:t>
            </w:r>
            <w:r w:rsidRPr="00394AE0">
              <w:rPr>
                <w:rFonts w:ascii="Times New Roman" w:eastAsia="Times New Roman" w:hAnsi="Times New Roman" w:cs="Times New Roman"/>
                <w:sz w:val="28"/>
                <w:szCs w:val="28"/>
              </w:rPr>
              <w:t xml:space="preserve">, обращает внимание на неопрятность в одежде окружающих, </w:t>
            </w:r>
            <w:r w:rsidRPr="00394AE0">
              <w:rPr>
                <w:rFonts w:ascii="Times New Roman" w:eastAsia="Times New Roman" w:hAnsi="Times New Roman" w:cs="Times New Roman"/>
                <w:sz w:val="28"/>
                <w:szCs w:val="28"/>
              </w:rPr>
              <w:lastRenderedPageBreak/>
              <w:t>осуждает неряшливость, пытается помочь сверстникам исправить её.</w:t>
            </w:r>
          </w:p>
          <w:p w:rsidR="00604F77" w:rsidRPr="00394AE0" w:rsidRDefault="00604F77" w:rsidP="00B815B5">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w:t>
            </w:r>
            <w:r w:rsidR="00B815B5" w:rsidRPr="00394AE0">
              <w:rPr>
                <w:rFonts w:ascii="Times New Roman" w:eastAsia="Times New Roman" w:hAnsi="Times New Roman" w:cs="Times New Roman"/>
                <w:sz w:val="28"/>
                <w:szCs w:val="28"/>
              </w:rPr>
              <w:t xml:space="preserve">Отрицательно оцененные со стороны взрослых действия старается не повторять. 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w:t>
            </w:r>
          </w:p>
        </w:tc>
      </w:tr>
      <w:tr w:rsidR="000A3A6F" w:rsidRPr="00394AE0" w:rsidTr="00B815B5">
        <w:trPr>
          <w:trHeight w:val="5234"/>
        </w:trPr>
        <w:tc>
          <w:tcPr>
            <w:tcW w:w="1974" w:type="dxa"/>
            <w:tcBorders>
              <w:top w:val="single" w:sz="4" w:space="0" w:color="auto"/>
              <w:left w:val="single" w:sz="4" w:space="0" w:color="000000"/>
              <w:bottom w:val="single" w:sz="4" w:space="0" w:color="auto"/>
            </w:tcBorders>
            <w:shd w:val="clear" w:color="auto" w:fill="auto"/>
          </w:tcPr>
          <w:p w:rsidR="000A3A6F" w:rsidRPr="00394AE0" w:rsidRDefault="000A3A6F" w:rsidP="000A3A6F">
            <w:pPr>
              <w:spacing w:line="240" w:lineRule="auto"/>
              <w:jc w:val="both"/>
              <w:rPr>
                <w:rFonts w:ascii="Times New Roman" w:eastAsia="Times New Roman" w:hAnsi="Times New Roman" w:cs="Times New Roman"/>
                <w:sz w:val="28"/>
                <w:szCs w:val="28"/>
              </w:rPr>
            </w:pPr>
          </w:p>
        </w:tc>
        <w:tc>
          <w:tcPr>
            <w:tcW w:w="2137" w:type="dxa"/>
            <w:tcBorders>
              <w:top w:val="single" w:sz="4" w:space="0" w:color="auto"/>
              <w:left w:val="single" w:sz="4" w:space="0" w:color="000000"/>
              <w:bottom w:val="single" w:sz="4" w:space="0" w:color="auto"/>
            </w:tcBorders>
            <w:shd w:val="clear" w:color="auto" w:fill="auto"/>
          </w:tcPr>
          <w:p w:rsidR="000A3A6F" w:rsidRPr="000A3A6F" w:rsidRDefault="000A3A6F" w:rsidP="000A3A6F">
            <w:pPr>
              <w:spacing w:line="240" w:lineRule="auto"/>
              <w:jc w:val="both"/>
              <w:rPr>
                <w:rFonts w:ascii="Times New Roman" w:eastAsia="Times New Roman" w:hAnsi="Times New Roman" w:cs="Times New Roman"/>
                <w:b/>
                <w:color w:val="00B0F0"/>
                <w:sz w:val="28"/>
                <w:szCs w:val="28"/>
              </w:rPr>
            </w:pPr>
          </w:p>
        </w:tc>
        <w:tc>
          <w:tcPr>
            <w:tcW w:w="5245" w:type="dxa"/>
            <w:gridSpan w:val="2"/>
            <w:tcBorders>
              <w:top w:val="single" w:sz="4" w:space="0" w:color="auto"/>
              <w:left w:val="single" w:sz="4" w:space="0" w:color="000000"/>
              <w:bottom w:val="single" w:sz="4" w:space="0" w:color="auto"/>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 Отрицательно оцененные со стороны взрослых действия старается не повторять. 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w:t>
            </w:r>
          </w:p>
        </w:tc>
      </w:tr>
      <w:tr w:rsidR="000A3A6F" w:rsidRPr="00394AE0" w:rsidTr="000A3A6F">
        <w:tc>
          <w:tcPr>
            <w:tcW w:w="1974" w:type="dxa"/>
            <w:tcBorders>
              <w:top w:val="single" w:sz="4" w:space="0" w:color="000000"/>
              <w:left w:val="single" w:sz="4" w:space="0" w:color="000000"/>
              <w:bottom w:val="single" w:sz="4" w:space="0" w:color="000000"/>
            </w:tcBorders>
            <w:shd w:val="clear" w:color="auto" w:fill="auto"/>
          </w:tcPr>
          <w:p w:rsidR="000A3A6F" w:rsidRPr="00394AE0" w:rsidRDefault="000A3A6F" w:rsidP="00FF0393">
            <w:pPr>
              <w:snapToGrid w:val="0"/>
              <w:spacing w:line="240" w:lineRule="auto"/>
              <w:jc w:val="both"/>
              <w:rPr>
                <w:rFonts w:ascii="Times New Roman" w:eastAsia="Times New Roman" w:hAnsi="Times New Roman" w:cs="Times New Roman"/>
                <w:sz w:val="28"/>
                <w:szCs w:val="28"/>
              </w:rPr>
            </w:pPr>
          </w:p>
        </w:tc>
        <w:tc>
          <w:tcPr>
            <w:tcW w:w="2137" w:type="dxa"/>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КГН, самообслуживание, трудовое  воспитание</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0A3A6F" w:rsidRPr="00394AE0" w:rsidTr="000A3A6F">
        <w:tc>
          <w:tcPr>
            <w:tcW w:w="1974" w:type="dxa"/>
            <w:tcBorders>
              <w:top w:val="single" w:sz="4" w:space="0" w:color="000000"/>
              <w:left w:val="single" w:sz="4" w:space="0" w:color="000000"/>
              <w:bottom w:val="single" w:sz="4" w:space="0" w:color="000000"/>
            </w:tcBorders>
            <w:shd w:val="clear" w:color="auto" w:fill="auto"/>
          </w:tcPr>
          <w:p w:rsidR="000A3A6F"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Познавательное развитие</w:t>
            </w:r>
          </w:p>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137" w:type="dxa"/>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Познание</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5-8 (10). Может объяснить, почему стало больше или меньше. Пытается применять известные ему способы действий в иной обстановке. При конструировании их готовых геометрических форм, тематического конструктора анализирует объект, умеет видоизменять его. Знаком с основными </w:t>
            </w:r>
            <w:r w:rsidRPr="00394AE0">
              <w:rPr>
                <w:rFonts w:ascii="Times New Roman" w:eastAsia="Times New Roman" w:hAnsi="Times New Roman" w:cs="Times New Roman"/>
                <w:sz w:val="28"/>
                <w:szCs w:val="28"/>
              </w:rPr>
              <w:lastRenderedPageBreak/>
              <w:t>способами  конструирования из бумаги.</w:t>
            </w:r>
          </w:p>
        </w:tc>
      </w:tr>
      <w:tr w:rsidR="000A3A6F" w:rsidRPr="00394AE0" w:rsidTr="00FF0393">
        <w:tc>
          <w:tcPr>
            <w:tcW w:w="1974" w:type="dxa"/>
            <w:tcBorders>
              <w:top w:val="single" w:sz="4" w:space="0" w:color="000000"/>
              <w:left w:val="single" w:sz="4" w:space="0" w:color="000000"/>
              <w:bottom w:val="single" w:sz="4" w:space="0" w:color="000000"/>
            </w:tcBorders>
            <w:shd w:val="clear" w:color="auto" w:fill="auto"/>
          </w:tcPr>
          <w:p w:rsidR="000A3A6F" w:rsidRDefault="000A3A6F" w:rsidP="00E23A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Познавательное развитие</w:t>
            </w:r>
          </w:p>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формируемая участниками образовательных отношений)</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Pr>
          <w:p w:rsidR="000A3A6F"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компонент.</w:t>
            </w:r>
          </w:p>
          <w:p w:rsidR="000A3A6F"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представление о народном декоративно- прикладном  искусстве Алтайского края</w:t>
            </w:r>
          </w:p>
          <w:p w:rsidR="000A3A6F"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особенности природы Алтайского края</w:t>
            </w:r>
          </w:p>
          <w:p w:rsidR="000A3A6F"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представление в видах животных, птиц, насекомых, растениях Алтайского края</w:t>
            </w:r>
          </w:p>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 с достопримечательностями города Барнаула</w:t>
            </w:r>
          </w:p>
        </w:tc>
      </w:tr>
      <w:tr w:rsidR="000A3A6F" w:rsidRPr="00394AE0" w:rsidTr="001C5550">
        <w:tc>
          <w:tcPr>
            <w:tcW w:w="1974" w:type="dxa"/>
            <w:vMerge w:val="restart"/>
            <w:tcBorders>
              <w:top w:val="single" w:sz="4" w:space="0" w:color="000000"/>
              <w:left w:val="single" w:sz="4" w:space="0" w:color="000000"/>
              <w:bottom w:val="single" w:sz="4" w:space="0" w:color="000000"/>
            </w:tcBorders>
            <w:shd w:val="clear" w:color="auto" w:fill="auto"/>
          </w:tcPr>
          <w:p w:rsidR="000A3A6F"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Художественно-эстетическое развитие</w:t>
            </w:r>
          </w:p>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gridSpan w:val="2"/>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Художественное творчество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проявляет интерес и желание общаться с прекрасным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tc>
      </w:tr>
      <w:tr w:rsidR="000A3A6F" w:rsidRPr="00394AE0" w:rsidTr="00B815B5">
        <w:trPr>
          <w:trHeight w:val="557"/>
        </w:trPr>
        <w:tc>
          <w:tcPr>
            <w:tcW w:w="1974" w:type="dxa"/>
            <w:vMerge/>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p>
        </w:tc>
        <w:tc>
          <w:tcPr>
            <w:tcW w:w="2268" w:type="dxa"/>
            <w:gridSpan w:val="2"/>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Музыка</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 xml:space="preserve">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образа. Владеет элементарными вокально-хоровыми приемами в области сольмизации, чисто интонирует попевки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w:t>
            </w:r>
            <w:r w:rsidRPr="00394AE0">
              <w:rPr>
                <w:rFonts w:ascii="Times New Roman" w:eastAsia="Times New Roman" w:hAnsi="Times New Roman" w:cs="Times New Roman"/>
                <w:sz w:val="28"/>
                <w:szCs w:val="28"/>
              </w:rPr>
              <w:lastRenderedPageBreak/>
              <w:t>инструментах, в движении, пении.</w:t>
            </w:r>
          </w:p>
        </w:tc>
      </w:tr>
      <w:tr w:rsidR="000A3A6F" w:rsidRPr="00394AE0" w:rsidTr="001C5550">
        <w:tc>
          <w:tcPr>
            <w:tcW w:w="1974" w:type="dxa"/>
            <w:tcBorders>
              <w:top w:val="single" w:sz="4" w:space="0" w:color="000000"/>
              <w:left w:val="single" w:sz="4" w:space="0" w:color="000000"/>
              <w:bottom w:val="single" w:sz="4" w:space="0" w:color="000000"/>
            </w:tcBorders>
            <w:shd w:val="clear" w:color="auto" w:fill="auto"/>
          </w:tcPr>
          <w:p w:rsidR="000A3A6F"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Речевое развитие</w:t>
            </w:r>
          </w:p>
          <w:p w:rsidR="000A3A6F" w:rsidRPr="00394AE0" w:rsidRDefault="000A3A6F" w:rsidP="00FF0393">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68" w:type="dxa"/>
            <w:gridSpan w:val="2"/>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Коммуникация</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взрослого, активно участвует в составлении предложений «живой модели».</w:t>
            </w:r>
          </w:p>
        </w:tc>
      </w:tr>
      <w:tr w:rsidR="000A3A6F" w:rsidRPr="00394AE0" w:rsidTr="001C5550">
        <w:tc>
          <w:tcPr>
            <w:tcW w:w="1974" w:type="dxa"/>
            <w:tcBorders>
              <w:top w:val="single" w:sz="4" w:space="0" w:color="000000"/>
              <w:left w:val="single" w:sz="4" w:space="0" w:color="000000"/>
              <w:bottom w:val="single" w:sz="4" w:space="0" w:color="000000"/>
            </w:tcBorders>
            <w:shd w:val="clear" w:color="auto" w:fill="auto"/>
          </w:tcPr>
          <w:p w:rsidR="000A3A6F" w:rsidRPr="00394AE0" w:rsidRDefault="000A3A6F" w:rsidP="00FF0393">
            <w:pPr>
              <w:snapToGrid w:val="0"/>
              <w:spacing w:line="240" w:lineRule="auto"/>
              <w:jc w:val="both"/>
              <w:rPr>
                <w:rFonts w:ascii="Times New Roman" w:eastAsia="Times New Roman" w:hAnsi="Times New Roman" w:cs="Times New Roman"/>
                <w:sz w:val="28"/>
                <w:szCs w:val="28"/>
              </w:rPr>
            </w:pPr>
          </w:p>
        </w:tc>
        <w:tc>
          <w:tcPr>
            <w:tcW w:w="2268" w:type="dxa"/>
            <w:gridSpan w:val="2"/>
            <w:tcBorders>
              <w:top w:val="single" w:sz="4" w:space="0" w:color="000000"/>
              <w:left w:val="single" w:sz="4" w:space="0" w:color="000000"/>
              <w:bottom w:val="single" w:sz="4" w:space="0" w:color="000000"/>
            </w:tcBorders>
            <w:shd w:val="clear" w:color="auto" w:fill="auto"/>
          </w:tcPr>
          <w:p w:rsidR="000A3A6F" w:rsidRPr="00394AE0" w:rsidRDefault="000A3A6F" w:rsidP="00FF0393">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Чтение художественной литературы</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A3A6F" w:rsidRPr="00394AE0" w:rsidRDefault="000A3A6F" w:rsidP="00FF0393">
            <w:pPr>
              <w:spacing w:line="240" w:lineRule="auto"/>
              <w:jc w:val="both"/>
              <w:rPr>
                <w:sz w:val="28"/>
                <w:szCs w:val="28"/>
              </w:rPr>
            </w:pPr>
            <w:r w:rsidRPr="00394AE0">
              <w:rPr>
                <w:rFonts w:ascii="Times New Roman" w:eastAsia="Times New Roman" w:hAnsi="Times New Roman" w:cs="Times New Roman"/>
                <w:sz w:val="28"/>
                <w:szCs w:val="28"/>
              </w:rPr>
              <w:t>Имеет первичные представления о некоторых особенностях жанра. Впечатлителен, эмоционален при восприятии литературы</w:t>
            </w:r>
          </w:p>
        </w:tc>
      </w:tr>
      <w:tr w:rsidR="000A3A6F" w:rsidRPr="00D77827" w:rsidTr="00FF0393">
        <w:tc>
          <w:tcPr>
            <w:tcW w:w="1974" w:type="dxa"/>
            <w:tcBorders>
              <w:top w:val="single" w:sz="4" w:space="0" w:color="000000"/>
              <w:left w:val="single" w:sz="4" w:space="0" w:color="000000"/>
              <w:bottom w:val="single" w:sz="4" w:space="0" w:color="000000"/>
            </w:tcBorders>
            <w:shd w:val="clear" w:color="auto" w:fill="auto"/>
          </w:tcPr>
          <w:p w:rsidR="000A3A6F" w:rsidRPr="00D77827" w:rsidRDefault="000A3A6F" w:rsidP="00FF0393">
            <w:pPr>
              <w:snapToGrid w:val="0"/>
              <w:spacing w:line="240" w:lineRule="auto"/>
              <w:jc w:val="both"/>
              <w:rPr>
                <w:rFonts w:ascii="Times New Roman" w:eastAsia="Times New Roman" w:hAnsi="Times New Roman" w:cs="Times New Roman"/>
                <w:sz w:val="28"/>
                <w:szCs w:val="28"/>
              </w:rPr>
            </w:pPr>
            <w:r w:rsidRPr="00D77827">
              <w:rPr>
                <w:rFonts w:ascii="Times New Roman" w:eastAsia="Times New Roman" w:hAnsi="Times New Roman" w:cs="Times New Roman"/>
                <w:sz w:val="28"/>
                <w:szCs w:val="28"/>
              </w:rPr>
              <w:t>Речевое развитие (часть, формируемая участниками образовательных отношений)</w:t>
            </w:r>
          </w:p>
        </w:tc>
        <w:tc>
          <w:tcPr>
            <w:tcW w:w="7382" w:type="dxa"/>
            <w:gridSpan w:val="3"/>
            <w:tcBorders>
              <w:top w:val="single" w:sz="4" w:space="0" w:color="000000"/>
              <w:left w:val="single" w:sz="4" w:space="0" w:color="000000"/>
              <w:bottom w:val="single" w:sz="4" w:space="0" w:color="000000"/>
              <w:right w:val="single" w:sz="4" w:space="0" w:color="000000"/>
            </w:tcBorders>
            <w:shd w:val="clear" w:color="auto" w:fill="auto"/>
          </w:tcPr>
          <w:p w:rsidR="000A3A6F" w:rsidRPr="00D77827" w:rsidRDefault="000A3A6F" w:rsidP="00D77827">
            <w:pPr>
              <w:pStyle w:val="21"/>
              <w:shd w:val="clear" w:color="auto" w:fill="auto"/>
              <w:ind w:left="320"/>
              <w:rPr>
                <w:sz w:val="28"/>
                <w:szCs w:val="28"/>
              </w:rPr>
            </w:pPr>
            <w:r w:rsidRPr="00D77827">
              <w:rPr>
                <w:sz w:val="28"/>
                <w:szCs w:val="28"/>
              </w:rPr>
              <w:t>Парциальная программа «Развитие речи детей дошкольного возраста в детском саду» О.С. Ушакова)</w:t>
            </w:r>
          </w:p>
          <w:p w:rsidR="000A3A6F" w:rsidRPr="00D77827" w:rsidRDefault="000A3A6F" w:rsidP="00D77827">
            <w:pPr>
              <w:pStyle w:val="21"/>
              <w:shd w:val="clear" w:color="auto" w:fill="auto"/>
              <w:tabs>
                <w:tab w:val="left" w:pos="572"/>
              </w:tabs>
              <w:ind w:right="20"/>
              <w:jc w:val="both"/>
              <w:rPr>
                <w:sz w:val="28"/>
                <w:szCs w:val="28"/>
              </w:rPr>
            </w:pPr>
            <w:r w:rsidRPr="00D77827">
              <w:rPr>
                <w:sz w:val="28"/>
                <w:szCs w:val="28"/>
              </w:rPr>
              <w:t>В речи использует сложные формы предложений, состоящих из главных и придаточных.</w:t>
            </w:r>
          </w:p>
          <w:p w:rsidR="000A3A6F" w:rsidRPr="00D77827" w:rsidRDefault="000A3A6F" w:rsidP="00D77827">
            <w:pPr>
              <w:pStyle w:val="21"/>
              <w:shd w:val="clear" w:color="auto" w:fill="auto"/>
              <w:tabs>
                <w:tab w:val="left" w:pos="1038"/>
              </w:tabs>
              <w:ind w:left="20" w:right="20"/>
              <w:jc w:val="both"/>
              <w:rPr>
                <w:sz w:val="28"/>
                <w:szCs w:val="28"/>
              </w:rPr>
            </w:pPr>
            <w:r w:rsidRPr="00D77827">
              <w:rPr>
                <w:sz w:val="28"/>
                <w:szCs w:val="28"/>
              </w:rPr>
              <w:t>Умеет</w:t>
            </w:r>
            <w:r w:rsidRPr="00D77827">
              <w:rPr>
                <w:sz w:val="28"/>
                <w:szCs w:val="28"/>
              </w:rPr>
              <w:tab/>
              <w:t>дифференцировать родственные по месту образования звуки в небольших речевых единицах - слогах.</w:t>
            </w:r>
          </w:p>
          <w:p w:rsidR="000A3A6F" w:rsidRPr="00D77827" w:rsidRDefault="000A3A6F" w:rsidP="00D77827">
            <w:pPr>
              <w:pStyle w:val="21"/>
              <w:shd w:val="clear" w:color="auto" w:fill="auto"/>
              <w:tabs>
                <w:tab w:val="left" w:pos="1028"/>
              </w:tabs>
              <w:ind w:left="20" w:right="20"/>
              <w:jc w:val="both"/>
              <w:rPr>
                <w:sz w:val="28"/>
                <w:szCs w:val="28"/>
              </w:rPr>
            </w:pPr>
            <w:r w:rsidRPr="00D77827">
              <w:rPr>
                <w:sz w:val="28"/>
                <w:szCs w:val="28"/>
              </w:rPr>
              <w:t>Умеет</w:t>
            </w:r>
            <w:r w:rsidRPr="00D77827">
              <w:rPr>
                <w:sz w:val="28"/>
                <w:szCs w:val="28"/>
              </w:rPr>
              <w:tab/>
              <w:t>различать предметы по существенным признакам, правильно называть их, видеть особенности предметов, выделять характерные признаки и качества, а также действия, связанные с движением игрушек, животных, их состоянием, возможные действия человека.</w:t>
            </w:r>
          </w:p>
          <w:p w:rsidR="000A3A6F" w:rsidRPr="00D77827" w:rsidRDefault="000A3A6F" w:rsidP="00D77827">
            <w:pPr>
              <w:pStyle w:val="21"/>
              <w:shd w:val="clear" w:color="auto" w:fill="auto"/>
              <w:tabs>
                <w:tab w:val="left" w:pos="1374"/>
              </w:tabs>
              <w:ind w:left="20"/>
              <w:jc w:val="both"/>
              <w:rPr>
                <w:sz w:val="28"/>
                <w:szCs w:val="28"/>
              </w:rPr>
            </w:pPr>
            <w:r w:rsidRPr="00D77827">
              <w:rPr>
                <w:sz w:val="28"/>
                <w:szCs w:val="28"/>
              </w:rPr>
              <w:t>Называет</w:t>
            </w:r>
            <w:r w:rsidRPr="00D77827">
              <w:rPr>
                <w:sz w:val="28"/>
                <w:szCs w:val="28"/>
              </w:rPr>
              <w:tab/>
              <w:t>слова с противоположным значением.</w:t>
            </w:r>
          </w:p>
          <w:p w:rsidR="000A3A6F" w:rsidRPr="00D77827" w:rsidRDefault="000A3A6F" w:rsidP="00D77827">
            <w:pPr>
              <w:pStyle w:val="21"/>
              <w:shd w:val="clear" w:color="auto" w:fill="auto"/>
              <w:tabs>
                <w:tab w:val="left" w:pos="409"/>
              </w:tabs>
              <w:ind w:left="20"/>
              <w:jc w:val="both"/>
              <w:rPr>
                <w:sz w:val="28"/>
                <w:szCs w:val="28"/>
              </w:rPr>
            </w:pPr>
            <w:r w:rsidRPr="00D77827">
              <w:rPr>
                <w:sz w:val="28"/>
                <w:szCs w:val="28"/>
              </w:rPr>
              <w:t>У</w:t>
            </w:r>
            <w:r w:rsidRPr="00D77827">
              <w:rPr>
                <w:sz w:val="28"/>
                <w:szCs w:val="28"/>
              </w:rPr>
              <w:tab/>
              <w:t>потребляет в речи обобщающие слова.</w:t>
            </w:r>
          </w:p>
          <w:p w:rsidR="000A3A6F" w:rsidRPr="00D77827" w:rsidRDefault="000A3A6F" w:rsidP="00D77827">
            <w:pPr>
              <w:pStyle w:val="21"/>
              <w:shd w:val="clear" w:color="auto" w:fill="auto"/>
              <w:tabs>
                <w:tab w:val="left" w:pos="1004"/>
              </w:tabs>
              <w:ind w:left="20"/>
              <w:jc w:val="both"/>
              <w:rPr>
                <w:sz w:val="28"/>
                <w:szCs w:val="28"/>
              </w:rPr>
            </w:pPr>
            <w:r w:rsidRPr="00D77827">
              <w:rPr>
                <w:sz w:val="28"/>
                <w:szCs w:val="28"/>
              </w:rPr>
              <w:t>Имеет</w:t>
            </w:r>
            <w:r w:rsidRPr="00D77827">
              <w:rPr>
                <w:sz w:val="28"/>
                <w:szCs w:val="28"/>
              </w:rPr>
              <w:tab/>
              <w:t>понятие о многозначных словах.</w:t>
            </w:r>
          </w:p>
          <w:p w:rsidR="000A3A6F" w:rsidRPr="00D77827" w:rsidRDefault="000A3A6F" w:rsidP="00D77827">
            <w:pPr>
              <w:pStyle w:val="21"/>
              <w:shd w:val="clear" w:color="auto" w:fill="auto"/>
              <w:tabs>
                <w:tab w:val="left" w:pos="1374"/>
              </w:tabs>
              <w:ind w:left="20"/>
              <w:jc w:val="both"/>
              <w:rPr>
                <w:sz w:val="28"/>
                <w:szCs w:val="28"/>
              </w:rPr>
            </w:pPr>
            <w:r w:rsidRPr="00D77827">
              <w:rPr>
                <w:sz w:val="28"/>
                <w:szCs w:val="28"/>
              </w:rPr>
              <w:t>Изменяет</w:t>
            </w:r>
            <w:r w:rsidRPr="00D77827">
              <w:rPr>
                <w:sz w:val="28"/>
                <w:szCs w:val="28"/>
              </w:rPr>
              <w:tab/>
              <w:t>слова по падежам, согласовывает существительные в роде и числе.</w:t>
            </w:r>
          </w:p>
          <w:p w:rsidR="000A3A6F" w:rsidRPr="00D77827" w:rsidRDefault="000A3A6F" w:rsidP="00D77827">
            <w:pPr>
              <w:pStyle w:val="21"/>
              <w:shd w:val="clear" w:color="auto" w:fill="auto"/>
              <w:tabs>
                <w:tab w:val="left" w:pos="490"/>
              </w:tabs>
              <w:ind w:left="20" w:right="20"/>
              <w:jc w:val="both"/>
              <w:rPr>
                <w:sz w:val="28"/>
                <w:szCs w:val="28"/>
              </w:rPr>
            </w:pPr>
            <w:r w:rsidRPr="00D77827">
              <w:rPr>
                <w:sz w:val="28"/>
                <w:szCs w:val="28"/>
              </w:rPr>
              <w:t>В</w:t>
            </w:r>
            <w:r w:rsidRPr="00D77827">
              <w:rPr>
                <w:sz w:val="28"/>
                <w:szCs w:val="28"/>
              </w:rPr>
              <w:tab/>
              <w:t>речи правильно употребляет форму повелительного наклонения единственного и множественного числа, спрягает глагол по лицам и числам.</w:t>
            </w:r>
          </w:p>
          <w:p w:rsidR="000A3A6F" w:rsidRPr="00D77827" w:rsidRDefault="000A3A6F" w:rsidP="00D77827">
            <w:pPr>
              <w:pStyle w:val="21"/>
              <w:shd w:val="clear" w:color="auto" w:fill="auto"/>
              <w:tabs>
                <w:tab w:val="left" w:pos="1201"/>
              </w:tabs>
              <w:ind w:left="20"/>
              <w:jc w:val="both"/>
              <w:rPr>
                <w:sz w:val="28"/>
                <w:szCs w:val="28"/>
              </w:rPr>
            </w:pPr>
            <w:r w:rsidRPr="00D77827">
              <w:rPr>
                <w:sz w:val="28"/>
                <w:szCs w:val="28"/>
              </w:rPr>
              <w:lastRenderedPageBreak/>
              <w:t>Владеет</w:t>
            </w:r>
            <w:r w:rsidRPr="00D77827">
              <w:rPr>
                <w:sz w:val="28"/>
                <w:szCs w:val="28"/>
              </w:rPr>
              <w:tab/>
              <w:t>разными способами словообразования.</w:t>
            </w:r>
          </w:p>
          <w:p w:rsidR="000A3A6F" w:rsidRPr="00D77827" w:rsidRDefault="000A3A6F" w:rsidP="00D77827">
            <w:pPr>
              <w:pStyle w:val="21"/>
              <w:shd w:val="clear" w:color="auto" w:fill="auto"/>
              <w:tabs>
                <w:tab w:val="left" w:pos="1110"/>
              </w:tabs>
              <w:ind w:left="20" w:right="900"/>
              <w:rPr>
                <w:sz w:val="28"/>
                <w:szCs w:val="28"/>
              </w:rPr>
            </w:pPr>
            <w:r w:rsidRPr="00D77827">
              <w:rPr>
                <w:sz w:val="28"/>
                <w:szCs w:val="28"/>
              </w:rPr>
              <w:t>Умеет</w:t>
            </w:r>
            <w:r w:rsidRPr="00D77827">
              <w:rPr>
                <w:sz w:val="28"/>
                <w:szCs w:val="28"/>
              </w:rPr>
              <w:tab/>
              <w:t>правильно строить разные типы предложений - простые и сложные. 11 .Воспроизводит текст знакомой сказки или короткого рассказа. 12.Умеет составлять короткий рассказ по содержанию картины.</w:t>
            </w:r>
          </w:p>
          <w:p w:rsidR="000A3A6F" w:rsidRPr="00D77827" w:rsidRDefault="000A3A6F" w:rsidP="00D77827">
            <w:pPr>
              <w:pStyle w:val="21"/>
              <w:shd w:val="clear" w:color="auto" w:fill="auto"/>
              <w:ind w:left="20"/>
              <w:jc w:val="both"/>
              <w:rPr>
                <w:sz w:val="28"/>
                <w:szCs w:val="28"/>
              </w:rPr>
            </w:pPr>
            <w:r w:rsidRPr="00D77827">
              <w:rPr>
                <w:sz w:val="28"/>
                <w:szCs w:val="28"/>
              </w:rPr>
              <w:t>Отвечает на вопросы, описывающие свойства, качества, действия и назначение</w:t>
            </w:r>
          </w:p>
          <w:p w:rsidR="000A3A6F" w:rsidRPr="00D77827" w:rsidRDefault="000A3A6F" w:rsidP="00D77827">
            <w:pPr>
              <w:pStyle w:val="21"/>
              <w:shd w:val="clear" w:color="auto" w:fill="auto"/>
              <w:ind w:left="20"/>
              <w:jc w:val="both"/>
              <w:rPr>
                <w:sz w:val="28"/>
                <w:szCs w:val="28"/>
              </w:rPr>
            </w:pPr>
            <w:r w:rsidRPr="00D77827">
              <w:rPr>
                <w:sz w:val="28"/>
                <w:szCs w:val="28"/>
              </w:rPr>
              <w:t>знакомых игрушек или предметов.</w:t>
            </w:r>
          </w:p>
          <w:p w:rsidR="000A3A6F" w:rsidRPr="00D77827" w:rsidRDefault="000A3A6F" w:rsidP="00D77827">
            <w:pPr>
              <w:pStyle w:val="21"/>
              <w:shd w:val="clear" w:color="auto" w:fill="auto"/>
              <w:spacing w:after="240"/>
              <w:ind w:left="20"/>
              <w:jc w:val="both"/>
              <w:rPr>
                <w:sz w:val="28"/>
                <w:szCs w:val="28"/>
              </w:rPr>
            </w:pPr>
            <w:r w:rsidRPr="00D77827">
              <w:rPr>
                <w:sz w:val="28"/>
                <w:szCs w:val="28"/>
              </w:rPr>
              <w:t>Умеет определять начало и конец действий.</w:t>
            </w:r>
          </w:p>
        </w:tc>
      </w:tr>
    </w:tbl>
    <w:p w:rsidR="00B815B5" w:rsidRDefault="00B815B5" w:rsidP="00B815B5">
      <w:pPr>
        <w:shd w:val="clear" w:color="auto" w:fill="FFFFFF"/>
        <w:spacing w:after="0" w:line="240" w:lineRule="auto"/>
        <w:ind w:right="5" w:firstLine="706"/>
        <w:contextualSpacing/>
        <w:jc w:val="both"/>
        <w:rPr>
          <w:rFonts w:ascii="Times New Roman" w:hAnsi="Times New Roman" w:cs="Times New Roman"/>
          <w:b/>
          <w:i/>
          <w:sz w:val="28"/>
          <w:szCs w:val="28"/>
        </w:rPr>
      </w:pPr>
    </w:p>
    <w:p w:rsidR="00B815B5" w:rsidRPr="00604F77" w:rsidRDefault="00B815B5" w:rsidP="00B815B5">
      <w:pPr>
        <w:shd w:val="clear" w:color="auto" w:fill="FFFFFF"/>
        <w:spacing w:after="0" w:line="240" w:lineRule="auto"/>
        <w:ind w:right="5" w:firstLine="706"/>
        <w:contextualSpacing/>
        <w:jc w:val="both"/>
        <w:rPr>
          <w:rFonts w:ascii="Times New Roman" w:hAnsi="Times New Roman" w:cs="Times New Roman"/>
          <w:b/>
          <w:i/>
          <w:sz w:val="28"/>
          <w:szCs w:val="28"/>
        </w:rPr>
      </w:pPr>
      <w:r w:rsidRPr="00604F77">
        <w:rPr>
          <w:rFonts w:ascii="Times New Roman" w:hAnsi="Times New Roman" w:cs="Times New Roman"/>
          <w:b/>
          <w:i/>
          <w:sz w:val="28"/>
          <w:szCs w:val="28"/>
        </w:rPr>
        <w:t>1.2.</w:t>
      </w:r>
      <w:r w:rsidR="00681726">
        <w:rPr>
          <w:rFonts w:ascii="Times New Roman" w:hAnsi="Times New Roman" w:cs="Times New Roman"/>
          <w:b/>
          <w:i/>
          <w:sz w:val="28"/>
          <w:szCs w:val="28"/>
        </w:rPr>
        <w:t>4</w:t>
      </w:r>
      <w:r>
        <w:rPr>
          <w:rFonts w:ascii="Times New Roman" w:hAnsi="Times New Roman" w:cs="Times New Roman"/>
          <w:b/>
          <w:i/>
          <w:sz w:val="28"/>
          <w:szCs w:val="28"/>
        </w:rPr>
        <w:t>.</w:t>
      </w:r>
      <w:r w:rsidRPr="00604F77">
        <w:rPr>
          <w:rFonts w:ascii="Times New Roman" w:hAnsi="Times New Roman" w:cs="Times New Roman"/>
          <w:b/>
          <w:i/>
          <w:sz w:val="28"/>
          <w:szCs w:val="28"/>
        </w:rPr>
        <w:t xml:space="preserve"> Планируемые результаты освоения Программы</w:t>
      </w:r>
    </w:p>
    <w:p w:rsidR="00B815B5" w:rsidRPr="00604F77" w:rsidRDefault="00B815B5" w:rsidP="00B815B5">
      <w:pPr>
        <w:ind w:left="1134" w:right="850"/>
        <w:jc w:val="center"/>
        <w:rPr>
          <w:rFonts w:ascii="Times New Roman" w:eastAsia="Times New Roman" w:hAnsi="Times New Roman" w:cs="Times New Roman"/>
          <w:b/>
          <w:i/>
          <w:sz w:val="28"/>
          <w:szCs w:val="28"/>
        </w:rPr>
      </w:pPr>
      <w:r w:rsidRPr="00604F77">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старшая </w:t>
      </w:r>
      <w:r w:rsidRPr="00604F77">
        <w:rPr>
          <w:rFonts w:ascii="Times New Roman" w:eastAsia="Times New Roman" w:hAnsi="Times New Roman" w:cs="Times New Roman"/>
          <w:b/>
          <w:i/>
          <w:sz w:val="28"/>
          <w:szCs w:val="28"/>
        </w:rPr>
        <w:t>группа (</w:t>
      </w:r>
      <w:r>
        <w:rPr>
          <w:rFonts w:ascii="Times New Roman" w:eastAsia="Times New Roman" w:hAnsi="Times New Roman" w:cs="Times New Roman"/>
          <w:b/>
          <w:i/>
          <w:sz w:val="28"/>
          <w:szCs w:val="28"/>
        </w:rPr>
        <w:t>6-7 лет</w:t>
      </w:r>
      <w:r w:rsidRPr="00604F77">
        <w:rPr>
          <w:rFonts w:ascii="Times New Roman" w:eastAsia="Times New Roman" w:hAnsi="Times New Roman" w:cs="Times New Roman"/>
          <w:b/>
          <w:i/>
          <w:sz w:val="28"/>
          <w:szCs w:val="28"/>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2279"/>
        <w:gridCol w:w="5093"/>
      </w:tblGrid>
      <w:tr w:rsidR="00955935" w:rsidRPr="00394AE0" w:rsidTr="003A7780">
        <w:trPr>
          <w:trHeight w:val="145"/>
        </w:trPr>
        <w:tc>
          <w:tcPr>
            <w:tcW w:w="1984" w:type="dxa"/>
            <w:shd w:val="clear" w:color="auto" w:fill="auto"/>
          </w:tcPr>
          <w:p w:rsidR="00955935" w:rsidRPr="00394AE0" w:rsidRDefault="00955935" w:rsidP="00D90F7C">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xml:space="preserve">Образовательная область </w:t>
            </w:r>
          </w:p>
        </w:tc>
        <w:tc>
          <w:tcPr>
            <w:tcW w:w="2279" w:type="dxa"/>
            <w:shd w:val="clear" w:color="auto" w:fill="auto"/>
          </w:tcPr>
          <w:p w:rsidR="00955935" w:rsidRPr="00394AE0" w:rsidRDefault="00955935" w:rsidP="00D90F7C">
            <w:pPr>
              <w:spacing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Направления развития</w:t>
            </w:r>
          </w:p>
        </w:tc>
        <w:tc>
          <w:tcPr>
            <w:tcW w:w="5093" w:type="dxa"/>
            <w:shd w:val="clear" w:color="auto" w:fill="auto"/>
          </w:tcPr>
          <w:p w:rsidR="00955935" w:rsidRPr="00394AE0" w:rsidRDefault="00955935" w:rsidP="00D90F7C">
            <w:pPr>
              <w:spacing w:line="240" w:lineRule="auto"/>
              <w:jc w:val="center"/>
              <w:rPr>
                <w:sz w:val="28"/>
                <w:szCs w:val="28"/>
              </w:rPr>
            </w:pPr>
            <w:r w:rsidRPr="00394AE0">
              <w:rPr>
                <w:rFonts w:ascii="Times New Roman" w:eastAsia="Times New Roman" w:hAnsi="Times New Roman" w:cs="Times New Roman"/>
                <w:sz w:val="28"/>
                <w:szCs w:val="28"/>
              </w:rPr>
              <w:t>Содержание</w:t>
            </w:r>
          </w:p>
        </w:tc>
      </w:tr>
      <w:tr w:rsidR="00955935" w:rsidRPr="00394AE0" w:rsidTr="003A7780">
        <w:trPr>
          <w:trHeight w:val="145"/>
        </w:trPr>
        <w:tc>
          <w:tcPr>
            <w:tcW w:w="1984" w:type="dxa"/>
            <w:shd w:val="clear" w:color="auto" w:fill="auto"/>
          </w:tcPr>
          <w:p w:rsidR="00955935" w:rsidRDefault="00955935"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Физическое развитие</w:t>
            </w:r>
          </w:p>
          <w:p w:rsidR="00955935" w:rsidRPr="00394AE0" w:rsidRDefault="00955935" w:rsidP="00D90F7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79" w:type="dxa"/>
            <w:shd w:val="clear" w:color="auto" w:fill="auto"/>
          </w:tcPr>
          <w:p w:rsidR="00955935" w:rsidRPr="00394AE0" w:rsidRDefault="00955935"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Физическая культура</w:t>
            </w:r>
          </w:p>
        </w:tc>
        <w:tc>
          <w:tcPr>
            <w:tcW w:w="5093" w:type="dxa"/>
            <w:tcBorders>
              <w:bottom w:val="single" w:sz="4" w:space="0" w:color="auto"/>
            </w:tcBorders>
            <w:shd w:val="clear" w:color="auto" w:fill="auto"/>
          </w:tcPr>
          <w:p w:rsidR="00955935" w:rsidRPr="00394AE0" w:rsidRDefault="00955935" w:rsidP="00D90F7C">
            <w:pPr>
              <w:spacing w:line="240" w:lineRule="auto"/>
              <w:jc w:val="both"/>
              <w:rPr>
                <w:sz w:val="28"/>
                <w:szCs w:val="28"/>
              </w:rPr>
            </w:pPr>
            <w:r w:rsidRPr="00394AE0">
              <w:rPr>
                <w:rFonts w:ascii="Times New Roman" w:eastAsia="Times New Roman" w:hAnsi="Times New Roman" w:cs="Times New Roman"/>
                <w:sz w:val="28"/>
                <w:szCs w:val="28"/>
              </w:rPr>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выполнения и результатом. Хорошо справляется с ролью водящего, правила не нарушает, интерес к физическим упражнениям стойкий, высокий. </w:t>
            </w:r>
          </w:p>
        </w:tc>
      </w:tr>
      <w:tr w:rsidR="00C13F4A" w:rsidRPr="00394AE0" w:rsidTr="00C13F4A">
        <w:trPr>
          <w:trHeight w:val="145"/>
        </w:trPr>
        <w:tc>
          <w:tcPr>
            <w:tcW w:w="1984" w:type="dxa"/>
            <w:shd w:val="clear" w:color="auto" w:fill="auto"/>
          </w:tcPr>
          <w:p w:rsidR="00C13F4A" w:rsidRDefault="00C13F4A" w:rsidP="00A06DD0">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Социально – коммуникативное развитие</w:t>
            </w:r>
          </w:p>
          <w:p w:rsidR="00C13F4A" w:rsidRPr="00394AE0" w:rsidRDefault="00C13F4A" w:rsidP="00A06D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79" w:type="dxa"/>
            <w:shd w:val="clear" w:color="auto" w:fill="auto"/>
          </w:tcPr>
          <w:p w:rsidR="00C13F4A" w:rsidRPr="00394AE0" w:rsidRDefault="00C13F4A" w:rsidP="00A06D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Социализация, нравственное воспитание</w:t>
            </w:r>
          </w:p>
          <w:p w:rsidR="00C13F4A" w:rsidRPr="00394AE0" w:rsidRDefault="00C13F4A" w:rsidP="00A06DD0">
            <w:pPr>
              <w:spacing w:line="240" w:lineRule="auto"/>
              <w:jc w:val="both"/>
              <w:rPr>
                <w:rFonts w:ascii="Times New Roman" w:eastAsia="Times New Roman" w:hAnsi="Times New Roman" w:cs="Times New Roman"/>
                <w:sz w:val="28"/>
                <w:szCs w:val="28"/>
              </w:rPr>
            </w:pPr>
          </w:p>
        </w:tc>
        <w:tc>
          <w:tcPr>
            <w:tcW w:w="5093" w:type="dxa"/>
            <w:tcBorders>
              <w:bottom w:val="single" w:sz="4" w:space="0" w:color="auto"/>
            </w:tcBorders>
            <w:shd w:val="clear" w:color="auto" w:fill="auto"/>
          </w:tcPr>
          <w:p w:rsidR="00C13F4A" w:rsidRPr="00394AE0" w:rsidRDefault="00C13F4A" w:rsidP="00C13F4A">
            <w:pPr>
              <w:pBdr>
                <w:bottom w:val="single" w:sz="4" w:space="1" w:color="auto"/>
              </w:pBdr>
              <w:spacing w:after="0" w:line="240" w:lineRule="auto"/>
              <w:contextualSpacing/>
              <w:rPr>
                <w:sz w:val="28"/>
                <w:szCs w:val="28"/>
              </w:rPr>
            </w:pPr>
            <w:r w:rsidRPr="00394AE0">
              <w:rPr>
                <w:rFonts w:ascii="Times New Roman" w:eastAsia="Times New Roman" w:hAnsi="Times New Roman" w:cs="Times New Roman"/>
                <w:sz w:val="28"/>
                <w:szCs w:val="28"/>
              </w:rPr>
              <w:t>Ребенок знаком с правилами безопасного поведения, имеет представления о некоторых правилах ухода за больными.</w:t>
            </w:r>
          </w:p>
          <w:p w:rsidR="00C13F4A" w:rsidRPr="00394AE0" w:rsidRDefault="00C13F4A" w:rsidP="00C13F4A">
            <w:pPr>
              <w:pBdr>
                <w:bottom w:val="single" w:sz="4" w:space="1" w:color="auto"/>
              </w:pBdr>
              <w:spacing w:after="0" w:line="240" w:lineRule="auto"/>
              <w:contextualSpacing/>
              <w:rPr>
                <w:sz w:val="28"/>
                <w:szCs w:val="28"/>
              </w:rPr>
            </w:pPr>
            <w:r w:rsidRPr="00394AE0">
              <w:rPr>
                <w:rFonts w:ascii="Times New Roman" w:eastAsia="Times New Roman" w:hAnsi="Times New Roman" w:cs="Times New Roman"/>
                <w:sz w:val="28"/>
                <w:szCs w:val="28"/>
              </w:rPr>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p w:rsidR="00C13F4A" w:rsidRPr="00394AE0" w:rsidRDefault="00C13F4A" w:rsidP="00C13F4A">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 xml:space="preserve">Ребенок самостоятелен в самообслуживании. Имеет правильные представления о здоровье, здоровом образе жизни, закаливании, занятиях спортом.  </w:t>
            </w:r>
          </w:p>
        </w:tc>
      </w:tr>
      <w:tr w:rsidR="00C13F4A" w:rsidRPr="00394AE0" w:rsidTr="00C13F4A">
        <w:trPr>
          <w:trHeight w:val="1627"/>
        </w:trPr>
        <w:tc>
          <w:tcPr>
            <w:tcW w:w="1984"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5093" w:type="dxa"/>
            <w:tcBorders>
              <w:bottom w:val="single" w:sz="4" w:space="0" w:color="auto"/>
            </w:tcBorders>
            <w:shd w:val="clear" w:color="auto" w:fill="auto"/>
          </w:tcPr>
          <w:p w:rsidR="00C13F4A" w:rsidRPr="00394AE0" w:rsidRDefault="00C13F4A" w:rsidP="003A7780">
            <w:pPr>
              <w:pBdr>
                <w:bottom w:val="single" w:sz="4" w:space="1" w:color="auto"/>
              </w:pBdr>
              <w:spacing w:line="240" w:lineRule="auto"/>
              <w:jc w:val="both"/>
              <w:rPr>
                <w:sz w:val="28"/>
                <w:szCs w:val="28"/>
              </w:rPr>
            </w:pPr>
            <w:r w:rsidRPr="00394AE0">
              <w:rPr>
                <w:rFonts w:ascii="Times New Roman" w:eastAsia="Times New Roman" w:hAnsi="Times New Roman" w:cs="Times New Roman"/>
                <w:sz w:val="28"/>
                <w:szCs w:val="28"/>
              </w:rPr>
              <w:t xml:space="preserve">Ребенок самостоятелен в самообслуживании. Имеет правильные представления о здоровье, здоровом образе жизни, закаливании, занятиях спортом.  </w:t>
            </w:r>
          </w:p>
        </w:tc>
      </w:tr>
      <w:tr w:rsidR="00C13F4A" w:rsidRPr="00394AE0" w:rsidTr="00C13F4A">
        <w:trPr>
          <w:trHeight w:val="4951"/>
        </w:trPr>
        <w:tc>
          <w:tcPr>
            <w:tcW w:w="1984"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Default="00C13F4A" w:rsidP="00D90F7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КГН, самообслуживание, трудовое воспитание</w:t>
            </w:r>
          </w:p>
        </w:tc>
        <w:tc>
          <w:tcPr>
            <w:tcW w:w="5093" w:type="dxa"/>
            <w:tcBorders>
              <w:top w:val="single" w:sz="4" w:space="0" w:color="auto"/>
            </w:tcBorders>
            <w:shd w:val="clear" w:color="auto" w:fill="auto"/>
          </w:tcPr>
          <w:p w:rsidR="00C13F4A" w:rsidRDefault="00C13F4A" w:rsidP="000A3A6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Имеет привычку  самостоятельно умываться, мыть руки  перед едой, по мере загрязнения, навыки аккуратного приема пищи. Умеет самостоятельно одеваться, раздеваться, аккуратно складывать и вешать одежду. Ответственно относится к порученному заданию, умеет выполнять коллективные  и  индивидуальные поручения, самостоятельно выполнять обязанности дежурного по столовой </w:t>
            </w:r>
          </w:p>
          <w:p w:rsidR="00C13F4A" w:rsidRDefault="00C13F4A" w:rsidP="000A3A6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Сформировано умение наводить порядок, ухаживать за растениями .</w:t>
            </w:r>
          </w:p>
          <w:p w:rsidR="00C13F4A" w:rsidRPr="00394AE0" w:rsidRDefault="00C13F4A" w:rsidP="000A3A6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профессии  близких и понимает значимость их труда.</w:t>
            </w:r>
          </w:p>
        </w:tc>
      </w:tr>
      <w:tr w:rsidR="00C13F4A" w:rsidRPr="00394AE0" w:rsidTr="00C13F4A">
        <w:trPr>
          <w:trHeight w:val="4951"/>
        </w:trPr>
        <w:tc>
          <w:tcPr>
            <w:tcW w:w="1984" w:type="dxa"/>
            <w:shd w:val="clear" w:color="auto" w:fill="auto"/>
          </w:tcPr>
          <w:p w:rsidR="00C13F4A" w:rsidRDefault="00C13F4A" w:rsidP="00A06DD0">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Познавательное  развитие</w:t>
            </w:r>
          </w:p>
          <w:p w:rsidR="00C13F4A" w:rsidRPr="00394AE0" w:rsidRDefault="00C13F4A" w:rsidP="00A06DD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79" w:type="dxa"/>
            <w:shd w:val="clear" w:color="auto" w:fill="auto"/>
          </w:tcPr>
          <w:p w:rsidR="00C13F4A" w:rsidRPr="00394AE0" w:rsidRDefault="00C13F4A" w:rsidP="00A06DD0">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Познание</w:t>
            </w:r>
          </w:p>
        </w:tc>
        <w:tc>
          <w:tcPr>
            <w:tcW w:w="5093" w:type="dxa"/>
            <w:tcBorders>
              <w:top w:val="single" w:sz="4" w:space="0" w:color="auto"/>
            </w:tcBorders>
            <w:shd w:val="clear" w:color="auto" w:fill="auto"/>
          </w:tcPr>
          <w:p w:rsidR="00C13F4A" w:rsidRDefault="00C13F4A" w:rsidP="000A3A6F">
            <w:pPr>
              <w:spacing w:after="0" w:line="240" w:lineRule="auto"/>
              <w:contextualSpacing/>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Ребенок  осуществляет классификацию по одному – 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условиям.</w:t>
            </w:r>
          </w:p>
        </w:tc>
      </w:tr>
      <w:tr w:rsidR="00C13F4A" w:rsidRPr="00394AE0" w:rsidTr="00C13F4A">
        <w:trPr>
          <w:trHeight w:val="2116"/>
        </w:trPr>
        <w:tc>
          <w:tcPr>
            <w:tcW w:w="1984"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5093" w:type="dxa"/>
            <w:shd w:val="clear" w:color="auto" w:fill="auto"/>
          </w:tcPr>
          <w:p w:rsidR="00C13F4A" w:rsidRPr="00394AE0" w:rsidRDefault="00C13F4A" w:rsidP="00D90F7C">
            <w:pPr>
              <w:spacing w:line="240" w:lineRule="auto"/>
              <w:jc w:val="both"/>
              <w:rPr>
                <w:sz w:val="28"/>
                <w:szCs w:val="28"/>
              </w:rPr>
            </w:pPr>
            <w:r w:rsidRPr="00394AE0">
              <w:rPr>
                <w:rFonts w:ascii="Times New Roman" w:eastAsia="Times New Roman" w:hAnsi="Times New Roman" w:cs="Times New Roman"/>
                <w:sz w:val="28"/>
                <w:szCs w:val="28"/>
              </w:rPr>
              <w:t>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w:t>
            </w:r>
          </w:p>
        </w:tc>
      </w:tr>
      <w:tr w:rsidR="00C13F4A" w:rsidRPr="00394AE0" w:rsidTr="003A7780">
        <w:trPr>
          <w:trHeight w:val="145"/>
        </w:trPr>
        <w:tc>
          <w:tcPr>
            <w:tcW w:w="1984" w:type="dxa"/>
            <w:shd w:val="clear" w:color="auto" w:fill="auto"/>
          </w:tcPr>
          <w:p w:rsidR="00C13F4A" w:rsidRPr="00C13F4A" w:rsidRDefault="00C13F4A" w:rsidP="003A7780">
            <w:pPr>
              <w:spacing w:after="0" w:line="240" w:lineRule="auto"/>
              <w:contextualSpacing/>
              <w:rPr>
                <w:rFonts w:ascii="Times New Roman" w:eastAsia="Times New Roman" w:hAnsi="Times New Roman" w:cs="Times New Roman"/>
                <w:sz w:val="28"/>
                <w:szCs w:val="28"/>
              </w:rPr>
            </w:pPr>
            <w:r w:rsidRPr="00C13F4A">
              <w:rPr>
                <w:rFonts w:ascii="Times New Roman" w:eastAsia="Times New Roman" w:hAnsi="Times New Roman" w:cs="Times New Roman"/>
                <w:sz w:val="28"/>
                <w:szCs w:val="28"/>
              </w:rPr>
              <w:t>Познавательное  развитие (часть , формируемая  участниками образовательных отношений,</w:t>
            </w:r>
          </w:p>
        </w:tc>
        <w:tc>
          <w:tcPr>
            <w:tcW w:w="7372" w:type="dxa"/>
            <w:gridSpan w:val="2"/>
            <w:shd w:val="clear" w:color="auto" w:fill="auto"/>
          </w:tcPr>
          <w:p w:rsidR="00C13F4A" w:rsidRPr="00C13F4A" w:rsidRDefault="00C13F4A" w:rsidP="00D90F7C">
            <w:pPr>
              <w:spacing w:line="240" w:lineRule="auto"/>
              <w:jc w:val="both"/>
              <w:rPr>
                <w:rFonts w:ascii="Times New Roman" w:hAnsi="Times New Roman" w:cs="Times New Roman"/>
                <w:sz w:val="28"/>
                <w:szCs w:val="28"/>
              </w:rPr>
            </w:pPr>
            <w:r w:rsidRPr="00C13F4A">
              <w:rPr>
                <w:rFonts w:ascii="Times New Roman" w:hAnsi="Times New Roman" w:cs="Times New Roman"/>
                <w:sz w:val="28"/>
                <w:szCs w:val="28"/>
                <w:u w:val="single"/>
              </w:rPr>
              <w:t>Часть, формируемая участниками образовательных отношений (региональный компонент</w:t>
            </w:r>
            <w:r w:rsidRPr="00C13F4A">
              <w:rPr>
                <w:rFonts w:ascii="Times New Roman" w:hAnsi="Times New Roman" w:cs="Times New Roman"/>
                <w:sz w:val="28"/>
                <w:szCs w:val="28"/>
              </w:rPr>
              <w:t>)</w:t>
            </w:r>
          </w:p>
          <w:p w:rsidR="00C13F4A" w:rsidRPr="00C13F4A" w:rsidRDefault="00C13F4A" w:rsidP="00D90F7C">
            <w:pPr>
              <w:spacing w:line="240" w:lineRule="auto"/>
              <w:jc w:val="both"/>
              <w:rPr>
                <w:rFonts w:ascii="Times New Roman" w:eastAsia="Times New Roman" w:hAnsi="Times New Roman" w:cs="Times New Roman"/>
                <w:sz w:val="28"/>
                <w:szCs w:val="28"/>
              </w:rPr>
            </w:pPr>
            <w:r w:rsidRPr="00C13F4A">
              <w:rPr>
                <w:rFonts w:ascii="Times New Roman" w:hAnsi="Times New Roman" w:cs="Times New Roman"/>
                <w:sz w:val="28"/>
                <w:szCs w:val="28"/>
              </w:rPr>
              <w:t>Имеет представление о народных промыслах Алтайского края и г. Барнаула</w:t>
            </w:r>
          </w:p>
        </w:tc>
      </w:tr>
      <w:tr w:rsidR="00C13F4A" w:rsidRPr="00394AE0" w:rsidTr="003A7780">
        <w:trPr>
          <w:trHeight w:val="145"/>
        </w:trPr>
        <w:tc>
          <w:tcPr>
            <w:tcW w:w="1984" w:type="dxa"/>
            <w:vMerge w:val="restart"/>
            <w:shd w:val="clear" w:color="auto" w:fill="auto"/>
          </w:tcPr>
          <w:p w:rsidR="00C13F4A"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Речевое развитие</w:t>
            </w:r>
          </w:p>
          <w:p w:rsidR="00C13F4A" w:rsidRPr="00394AE0" w:rsidRDefault="00C13F4A" w:rsidP="00D90F7C">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w:t>
            </w: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Чтение художественной литературы</w:t>
            </w:r>
          </w:p>
        </w:tc>
        <w:tc>
          <w:tcPr>
            <w:tcW w:w="5093" w:type="dxa"/>
            <w:shd w:val="clear" w:color="auto" w:fill="auto"/>
          </w:tcPr>
          <w:p w:rsidR="00C13F4A" w:rsidRPr="00394AE0" w:rsidRDefault="00C13F4A" w:rsidP="00D90F7C">
            <w:pPr>
              <w:spacing w:line="240" w:lineRule="auto"/>
              <w:jc w:val="both"/>
              <w:rPr>
                <w:sz w:val="28"/>
                <w:szCs w:val="28"/>
              </w:rPr>
            </w:pPr>
            <w:r w:rsidRPr="00394AE0">
              <w:rPr>
                <w:rFonts w:ascii="Times New Roman" w:eastAsia="Times New Roman" w:hAnsi="Times New Roman" w:cs="Times New Roman"/>
                <w:sz w:val="28"/>
                <w:szCs w:val="28"/>
              </w:rPr>
              <w:t>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на поведение героев, следит за их переживаниями.</w:t>
            </w:r>
          </w:p>
        </w:tc>
      </w:tr>
      <w:tr w:rsidR="00C13F4A" w:rsidRPr="00394AE0" w:rsidTr="003A7780">
        <w:trPr>
          <w:trHeight w:val="145"/>
        </w:trPr>
        <w:tc>
          <w:tcPr>
            <w:tcW w:w="1984" w:type="dxa"/>
            <w:vMerge/>
            <w:shd w:val="clear" w:color="auto" w:fill="auto"/>
          </w:tcPr>
          <w:p w:rsidR="00C13F4A" w:rsidRPr="00394AE0" w:rsidRDefault="00C13F4A" w:rsidP="00D90F7C">
            <w:pPr>
              <w:snapToGrid w:val="0"/>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Коммуникация</w:t>
            </w:r>
          </w:p>
        </w:tc>
        <w:tc>
          <w:tcPr>
            <w:tcW w:w="5093" w:type="dxa"/>
            <w:shd w:val="clear" w:color="auto" w:fill="auto"/>
          </w:tcPr>
          <w:p w:rsidR="00C13F4A" w:rsidRPr="00394AE0" w:rsidRDefault="00C13F4A" w:rsidP="00D90F7C">
            <w:pPr>
              <w:spacing w:line="240" w:lineRule="auto"/>
              <w:jc w:val="both"/>
              <w:rPr>
                <w:sz w:val="28"/>
                <w:szCs w:val="28"/>
              </w:rPr>
            </w:pPr>
            <w:r w:rsidRPr="00394AE0">
              <w:rPr>
                <w:rFonts w:ascii="Times New Roman" w:eastAsia="Times New Roman" w:hAnsi="Times New Roman" w:cs="Times New Roman"/>
                <w:sz w:val="28"/>
                <w:szCs w:val="28"/>
              </w:rPr>
              <w:t>Ребенок самостоятельно и при помощи взрослых и сверстников может исправлять логические ошибки, допущенные им в рассказе.  Проявляет интерес к речевому общению со взрослыми и сверстниками. В построении предложений не затрудняется, грамматические ошибки редки. Аргументирует суждения и пользуется формой речи – 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C13F4A" w:rsidRPr="00394AE0" w:rsidTr="003A7780">
        <w:trPr>
          <w:trHeight w:val="145"/>
        </w:trPr>
        <w:tc>
          <w:tcPr>
            <w:tcW w:w="1984" w:type="dxa"/>
            <w:shd w:val="clear" w:color="auto" w:fill="auto"/>
          </w:tcPr>
          <w:p w:rsidR="00C13F4A"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Речевое развитие</w:t>
            </w:r>
          </w:p>
          <w:p w:rsidR="00C13F4A" w:rsidRPr="00394AE0" w:rsidRDefault="00C13F4A" w:rsidP="00D90F7C">
            <w:pPr>
              <w:snapToGrid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D77827">
              <w:rPr>
                <w:rFonts w:ascii="Times New Roman" w:eastAsia="Times New Roman" w:hAnsi="Times New Roman" w:cs="Times New Roman"/>
                <w:sz w:val="28"/>
                <w:szCs w:val="28"/>
              </w:rPr>
              <w:t>часть, формируемая участниками образовательных отношений)</w:t>
            </w:r>
          </w:p>
        </w:tc>
        <w:tc>
          <w:tcPr>
            <w:tcW w:w="7372" w:type="dxa"/>
            <w:gridSpan w:val="2"/>
            <w:shd w:val="clear" w:color="auto" w:fill="auto"/>
          </w:tcPr>
          <w:p w:rsidR="00C13F4A" w:rsidRPr="00FF0393" w:rsidRDefault="00C13F4A" w:rsidP="00D90F7C">
            <w:pPr>
              <w:pStyle w:val="21"/>
              <w:shd w:val="clear" w:color="auto" w:fill="auto"/>
              <w:ind w:left="320"/>
              <w:rPr>
                <w:sz w:val="28"/>
                <w:szCs w:val="28"/>
              </w:rPr>
            </w:pPr>
            <w:r w:rsidRPr="00FF0393">
              <w:rPr>
                <w:sz w:val="28"/>
                <w:szCs w:val="28"/>
              </w:rPr>
              <w:lastRenderedPageBreak/>
              <w:t>Парциальная программа «Развитие речи детей дошкольного возраста в детском саду» О.С. Ушакова)</w:t>
            </w:r>
          </w:p>
          <w:p w:rsidR="00C13F4A" w:rsidRPr="00FF0393" w:rsidRDefault="00C13F4A" w:rsidP="00D90F7C">
            <w:pPr>
              <w:pStyle w:val="21"/>
              <w:shd w:val="clear" w:color="auto" w:fill="auto"/>
              <w:tabs>
                <w:tab w:val="left" w:pos="164"/>
              </w:tabs>
              <w:ind w:left="20" w:right="20"/>
              <w:rPr>
                <w:sz w:val="28"/>
                <w:szCs w:val="28"/>
              </w:rPr>
            </w:pPr>
            <w:r w:rsidRPr="00FF0393">
              <w:rPr>
                <w:sz w:val="28"/>
                <w:szCs w:val="28"/>
              </w:rPr>
              <w:lastRenderedPageBreak/>
              <w:t>Делится с педагогом и другими детьми разнообразными впечатлениями, уточняет источник полученной информации.</w:t>
            </w:r>
          </w:p>
          <w:p w:rsidR="00C13F4A" w:rsidRPr="00FF0393" w:rsidRDefault="00C13F4A" w:rsidP="00D90F7C">
            <w:pPr>
              <w:pStyle w:val="21"/>
              <w:shd w:val="clear" w:color="auto" w:fill="auto"/>
              <w:tabs>
                <w:tab w:val="left" w:pos="1114"/>
              </w:tabs>
              <w:ind w:left="20"/>
              <w:rPr>
                <w:sz w:val="28"/>
                <w:szCs w:val="28"/>
              </w:rPr>
            </w:pPr>
            <w:r w:rsidRPr="00FF0393">
              <w:rPr>
                <w:sz w:val="28"/>
                <w:szCs w:val="28"/>
              </w:rPr>
              <w:t>Решает</w:t>
            </w:r>
            <w:r w:rsidRPr="00FF0393">
              <w:rPr>
                <w:sz w:val="28"/>
                <w:szCs w:val="28"/>
              </w:rPr>
              <w:tab/>
              <w:t>спорные вопросы и улаживает конфликты с помощью речи.</w:t>
            </w:r>
          </w:p>
          <w:p w:rsidR="00C13F4A" w:rsidRPr="00FF0393" w:rsidRDefault="00C13F4A" w:rsidP="00D90F7C">
            <w:pPr>
              <w:pStyle w:val="21"/>
              <w:shd w:val="clear" w:color="auto" w:fill="auto"/>
              <w:tabs>
                <w:tab w:val="left" w:pos="1604"/>
              </w:tabs>
              <w:ind w:left="20" w:right="20"/>
              <w:rPr>
                <w:sz w:val="28"/>
                <w:szCs w:val="28"/>
              </w:rPr>
            </w:pPr>
            <w:r w:rsidRPr="00FF0393">
              <w:rPr>
                <w:sz w:val="28"/>
                <w:szCs w:val="28"/>
              </w:rPr>
              <w:t>Подбирает</w:t>
            </w:r>
            <w:r w:rsidRPr="00FF0393">
              <w:rPr>
                <w:sz w:val="28"/>
                <w:szCs w:val="28"/>
              </w:rPr>
              <w:tab/>
              <w:t>существительные к прилагательным, слова со сходным звучанием, слова с противоположным значением.</w:t>
            </w:r>
          </w:p>
          <w:p w:rsidR="00C13F4A" w:rsidRPr="00FF0393" w:rsidRDefault="00C13F4A" w:rsidP="00D90F7C">
            <w:pPr>
              <w:pStyle w:val="21"/>
              <w:shd w:val="clear" w:color="auto" w:fill="auto"/>
              <w:tabs>
                <w:tab w:val="left" w:pos="1758"/>
              </w:tabs>
              <w:ind w:left="20"/>
              <w:rPr>
                <w:sz w:val="28"/>
                <w:szCs w:val="28"/>
              </w:rPr>
            </w:pPr>
            <w:r w:rsidRPr="00FF0393">
              <w:rPr>
                <w:sz w:val="28"/>
                <w:szCs w:val="28"/>
              </w:rPr>
              <w:t>Употребляет</w:t>
            </w:r>
            <w:r w:rsidRPr="00FF0393">
              <w:rPr>
                <w:sz w:val="28"/>
                <w:szCs w:val="28"/>
              </w:rPr>
              <w:tab/>
              <w:t>в речи слова в точном соответствии со смыслом.</w:t>
            </w:r>
          </w:p>
          <w:p w:rsidR="00C13F4A" w:rsidRPr="00FF0393" w:rsidRDefault="00C13F4A" w:rsidP="00D90F7C">
            <w:pPr>
              <w:pStyle w:val="21"/>
              <w:shd w:val="clear" w:color="auto" w:fill="auto"/>
              <w:tabs>
                <w:tab w:val="left" w:pos="1599"/>
              </w:tabs>
              <w:ind w:left="20"/>
              <w:rPr>
                <w:sz w:val="28"/>
                <w:szCs w:val="28"/>
              </w:rPr>
            </w:pPr>
            <w:r w:rsidRPr="00FF0393">
              <w:rPr>
                <w:sz w:val="28"/>
                <w:szCs w:val="28"/>
              </w:rPr>
              <w:t>Правильно</w:t>
            </w:r>
            <w:r w:rsidRPr="00FF0393">
              <w:rPr>
                <w:sz w:val="28"/>
                <w:szCs w:val="28"/>
              </w:rPr>
              <w:tab/>
              <w:t>и отчетливо произносит звуки.</w:t>
            </w:r>
          </w:p>
          <w:p w:rsidR="00C13F4A" w:rsidRPr="00FF0393" w:rsidRDefault="00C13F4A" w:rsidP="00D90F7C">
            <w:pPr>
              <w:pStyle w:val="21"/>
              <w:shd w:val="clear" w:color="auto" w:fill="auto"/>
              <w:tabs>
                <w:tab w:val="left" w:pos="322"/>
              </w:tabs>
              <w:ind w:left="20" w:right="20"/>
              <w:rPr>
                <w:sz w:val="28"/>
                <w:szCs w:val="28"/>
              </w:rPr>
            </w:pPr>
            <w:r w:rsidRPr="00FF0393">
              <w:rPr>
                <w:sz w:val="28"/>
                <w:szCs w:val="28"/>
              </w:rPr>
              <w:t>Различает на слух и отчетливо произносит сходные по артикуляции и звучанию согласные звуки: с - з, с - ц, ш - ж, ч - ц, с - ш, ж - з, л - р.</w:t>
            </w:r>
          </w:p>
          <w:p w:rsidR="00C13F4A" w:rsidRPr="00FF0393" w:rsidRDefault="00C13F4A" w:rsidP="00D90F7C">
            <w:pPr>
              <w:pStyle w:val="21"/>
              <w:shd w:val="clear" w:color="auto" w:fill="auto"/>
              <w:ind w:left="20"/>
              <w:rPr>
                <w:sz w:val="28"/>
                <w:szCs w:val="28"/>
              </w:rPr>
            </w:pPr>
            <w:r w:rsidRPr="00FF0393">
              <w:rPr>
                <w:sz w:val="28"/>
                <w:szCs w:val="28"/>
              </w:rPr>
              <w:t>Определяет место звука в слове (начало, середина, конец).</w:t>
            </w:r>
          </w:p>
          <w:p w:rsidR="00C13F4A" w:rsidRPr="00FF0393" w:rsidRDefault="00C13F4A" w:rsidP="00D90F7C">
            <w:pPr>
              <w:pStyle w:val="21"/>
              <w:shd w:val="clear" w:color="auto" w:fill="auto"/>
              <w:tabs>
                <w:tab w:val="left" w:pos="2142"/>
              </w:tabs>
              <w:ind w:left="20" w:right="20"/>
              <w:rPr>
                <w:sz w:val="28"/>
                <w:szCs w:val="28"/>
              </w:rPr>
            </w:pPr>
            <w:r w:rsidRPr="00FF0393">
              <w:rPr>
                <w:sz w:val="28"/>
                <w:szCs w:val="28"/>
              </w:rPr>
              <w:t>Согласовывает</w:t>
            </w:r>
            <w:r w:rsidRPr="00FF0393">
              <w:rPr>
                <w:sz w:val="28"/>
                <w:szCs w:val="28"/>
              </w:rPr>
              <w:tab/>
              <w:t>слова в предложении: существительные с числительными и прилагательные с существительными.</w:t>
            </w:r>
          </w:p>
          <w:p w:rsidR="00C13F4A" w:rsidRPr="00FF0393" w:rsidRDefault="00C13F4A" w:rsidP="00D90F7C">
            <w:pPr>
              <w:pStyle w:val="21"/>
              <w:shd w:val="clear" w:color="auto" w:fill="auto"/>
              <w:ind w:left="20" w:right="20"/>
              <w:rPr>
                <w:sz w:val="28"/>
                <w:szCs w:val="28"/>
              </w:rPr>
            </w:pPr>
            <w:r w:rsidRPr="00FF0393">
              <w:rPr>
                <w:sz w:val="28"/>
                <w:szCs w:val="28"/>
              </w:rPr>
              <w:t>Замечает неправильную постановку ударения в слове, ошибку в чередовании согласных, самостоятельно ее исправляет. 10.Знает разные способы образования слов.</w:t>
            </w:r>
          </w:p>
          <w:p w:rsidR="00C13F4A" w:rsidRPr="00FF0393" w:rsidRDefault="00C13F4A" w:rsidP="00D90F7C">
            <w:pPr>
              <w:pStyle w:val="21"/>
              <w:shd w:val="clear" w:color="auto" w:fill="auto"/>
              <w:tabs>
                <w:tab w:val="left" w:pos="274"/>
              </w:tabs>
              <w:ind w:left="20"/>
              <w:rPr>
                <w:sz w:val="28"/>
                <w:szCs w:val="28"/>
              </w:rPr>
            </w:pPr>
            <w:r w:rsidRPr="00FF0393">
              <w:rPr>
                <w:sz w:val="28"/>
                <w:szCs w:val="28"/>
              </w:rPr>
              <w:t>Умеет образовывать однокоренные слова, в том числе глаголов с приставками.</w:t>
            </w:r>
          </w:p>
          <w:p w:rsidR="00C13F4A" w:rsidRPr="00FF0393" w:rsidRDefault="00C13F4A" w:rsidP="00D90F7C">
            <w:pPr>
              <w:pStyle w:val="21"/>
              <w:shd w:val="clear" w:color="auto" w:fill="auto"/>
              <w:tabs>
                <w:tab w:val="left" w:pos="1676"/>
              </w:tabs>
              <w:ind w:right="20"/>
              <w:jc w:val="both"/>
              <w:rPr>
                <w:sz w:val="28"/>
                <w:szCs w:val="28"/>
              </w:rPr>
            </w:pPr>
            <w:r w:rsidRPr="00FF0393">
              <w:rPr>
                <w:sz w:val="28"/>
                <w:szCs w:val="28"/>
              </w:rPr>
              <w:t>Правильно</w:t>
            </w:r>
            <w:r w:rsidRPr="00FF0393">
              <w:rPr>
                <w:sz w:val="28"/>
                <w:szCs w:val="28"/>
              </w:rPr>
              <w:tab/>
              <w:t>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C13F4A" w:rsidRPr="00FF0393" w:rsidRDefault="00C13F4A" w:rsidP="00D90F7C">
            <w:pPr>
              <w:pStyle w:val="21"/>
              <w:shd w:val="clear" w:color="auto" w:fill="auto"/>
              <w:tabs>
                <w:tab w:val="left" w:pos="1686"/>
              </w:tabs>
              <w:ind w:left="20"/>
              <w:rPr>
                <w:sz w:val="28"/>
                <w:szCs w:val="28"/>
              </w:rPr>
            </w:pPr>
            <w:r w:rsidRPr="00FF0393">
              <w:rPr>
                <w:sz w:val="28"/>
                <w:szCs w:val="28"/>
              </w:rPr>
              <w:t>Составляет</w:t>
            </w:r>
            <w:r w:rsidRPr="00FF0393">
              <w:rPr>
                <w:sz w:val="28"/>
                <w:szCs w:val="28"/>
              </w:rPr>
              <w:tab/>
              <w:t>по образцу простые и сложные предложения.</w:t>
            </w:r>
          </w:p>
          <w:p w:rsidR="00C13F4A" w:rsidRPr="00FF0393" w:rsidRDefault="00C13F4A" w:rsidP="00D90F7C">
            <w:pPr>
              <w:pStyle w:val="21"/>
              <w:shd w:val="clear" w:color="auto" w:fill="auto"/>
              <w:tabs>
                <w:tab w:val="left" w:pos="1110"/>
              </w:tabs>
              <w:ind w:left="20"/>
              <w:rPr>
                <w:sz w:val="28"/>
                <w:szCs w:val="28"/>
              </w:rPr>
            </w:pPr>
            <w:r w:rsidRPr="00FF0393">
              <w:rPr>
                <w:sz w:val="28"/>
                <w:szCs w:val="28"/>
              </w:rPr>
              <w:t>Умеет</w:t>
            </w:r>
            <w:r w:rsidRPr="00FF0393">
              <w:rPr>
                <w:sz w:val="28"/>
                <w:szCs w:val="28"/>
              </w:rPr>
              <w:tab/>
              <w:t>поддерживать беседу.</w:t>
            </w:r>
          </w:p>
          <w:p w:rsidR="00C13F4A" w:rsidRPr="00FF0393" w:rsidRDefault="00C13F4A" w:rsidP="00D90F7C">
            <w:pPr>
              <w:pStyle w:val="21"/>
              <w:shd w:val="clear" w:color="auto" w:fill="auto"/>
              <w:tabs>
                <w:tab w:val="left" w:pos="1321"/>
              </w:tabs>
              <w:ind w:left="20"/>
              <w:rPr>
                <w:sz w:val="28"/>
                <w:szCs w:val="28"/>
              </w:rPr>
            </w:pPr>
            <w:r w:rsidRPr="00FF0393">
              <w:rPr>
                <w:sz w:val="28"/>
                <w:szCs w:val="28"/>
              </w:rPr>
              <w:t>Владеет</w:t>
            </w:r>
            <w:r w:rsidRPr="00FF0393">
              <w:rPr>
                <w:sz w:val="28"/>
                <w:szCs w:val="28"/>
              </w:rPr>
              <w:tab/>
              <w:t>монологической формой речи.</w:t>
            </w:r>
          </w:p>
          <w:p w:rsidR="00C13F4A" w:rsidRPr="00FF0393" w:rsidRDefault="00C13F4A" w:rsidP="00D90F7C">
            <w:pPr>
              <w:pStyle w:val="21"/>
              <w:shd w:val="clear" w:color="auto" w:fill="auto"/>
              <w:tabs>
                <w:tab w:val="left" w:pos="1364"/>
              </w:tabs>
              <w:ind w:left="20" w:right="20"/>
              <w:rPr>
                <w:sz w:val="28"/>
                <w:szCs w:val="28"/>
              </w:rPr>
            </w:pPr>
            <w:r w:rsidRPr="00FF0393">
              <w:rPr>
                <w:sz w:val="28"/>
                <w:szCs w:val="28"/>
              </w:rPr>
              <w:t>Связно,</w:t>
            </w:r>
            <w:r w:rsidRPr="00FF0393">
              <w:rPr>
                <w:sz w:val="28"/>
                <w:szCs w:val="28"/>
              </w:rPr>
              <w:tab/>
              <w:t>последовательно и выразительно пересказывает небольшие рассказы, сказки.</w:t>
            </w:r>
          </w:p>
          <w:p w:rsidR="00C13F4A" w:rsidRPr="00FF0393" w:rsidRDefault="00C13F4A" w:rsidP="00D90F7C">
            <w:pPr>
              <w:pStyle w:val="21"/>
              <w:shd w:val="clear" w:color="auto" w:fill="auto"/>
              <w:tabs>
                <w:tab w:val="left" w:pos="764"/>
              </w:tabs>
              <w:ind w:left="20" w:right="20"/>
            </w:pPr>
            <w:r w:rsidRPr="00FF0393">
              <w:rPr>
                <w:sz w:val="28"/>
                <w:szCs w:val="28"/>
              </w:rPr>
              <w:t>По</w:t>
            </w:r>
            <w:r w:rsidRPr="00FF0393">
              <w:rPr>
                <w:sz w:val="28"/>
                <w:szCs w:val="28"/>
              </w:rPr>
              <w:tab/>
              <w:t>плану или образцу рассказывает о предмете, содержании сюжетной картины; составляет рассказ по картинкам с последовательно развивающимся действием.</w:t>
            </w:r>
          </w:p>
        </w:tc>
      </w:tr>
      <w:tr w:rsidR="00C13F4A" w:rsidRPr="00394AE0" w:rsidTr="003A7780">
        <w:trPr>
          <w:trHeight w:val="145"/>
        </w:trPr>
        <w:tc>
          <w:tcPr>
            <w:tcW w:w="1984" w:type="dxa"/>
            <w:vMerge w:val="restart"/>
            <w:shd w:val="clear" w:color="auto" w:fill="auto"/>
          </w:tcPr>
          <w:p w:rsidR="00C13F4A"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Художествен</w:t>
            </w: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но-эстетическое развитие</w:t>
            </w:r>
            <w:r>
              <w:rPr>
                <w:rFonts w:ascii="Times New Roman" w:eastAsia="Times New Roman" w:hAnsi="Times New Roman" w:cs="Times New Roman"/>
                <w:sz w:val="28"/>
                <w:szCs w:val="28"/>
              </w:rPr>
              <w:t xml:space="preserve"> (обязательная часть)</w:t>
            </w:r>
          </w:p>
          <w:p w:rsidR="00C13F4A" w:rsidRPr="00394AE0" w:rsidRDefault="00C13F4A" w:rsidP="00D90F7C">
            <w:pPr>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Художественное творчество</w:t>
            </w:r>
          </w:p>
        </w:tc>
        <w:tc>
          <w:tcPr>
            <w:tcW w:w="5093" w:type="dxa"/>
            <w:shd w:val="clear" w:color="auto" w:fill="auto"/>
          </w:tcPr>
          <w:p w:rsidR="00C13F4A" w:rsidRPr="00394AE0" w:rsidRDefault="00C13F4A" w:rsidP="00D90F7C">
            <w:pPr>
              <w:spacing w:line="240" w:lineRule="auto"/>
              <w:jc w:val="both"/>
              <w:rPr>
                <w:sz w:val="28"/>
                <w:szCs w:val="28"/>
              </w:rPr>
            </w:pPr>
            <w:r w:rsidRPr="00394AE0">
              <w:rPr>
                <w:rFonts w:ascii="Times New Roman" w:eastAsia="Times New Roman" w:hAnsi="Times New Roman" w:cs="Times New Roman"/>
                <w:sz w:val="28"/>
                <w:szCs w:val="28"/>
              </w:rPr>
              <w:t xml:space="preserve">Ребенок проявляет интерес и потребность в общении с прекрасным в окружающем мире и произведениях искусства, испытывает радость от встречи с ними! Различает виды искусства по их жанрам, средствам выразительности. Может целенаправленно и самостоятельно рассматривать произведения искусства, соотносить воспринятое со своим опытом, чувствами и представлениями. Использует в своей деятельности </w:t>
            </w:r>
            <w:r w:rsidRPr="00394AE0">
              <w:rPr>
                <w:rFonts w:ascii="Times New Roman" w:eastAsia="Times New Roman" w:hAnsi="Times New Roman" w:cs="Times New Roman"/>
                <w:sz w:val="28"/>
                <w:szCs w:val="28"/>
              </w:rPr>
              <w:lastRenderedPageBreak/>
              <w:t xml:space="preserve">средства выразительности, навыки и умения для создания выразительного образа, проявляет творчество. </w:t>
            </w:r>
          </w:p>
        </w:tc>
      </w:tr>
      <w:tr w:rsidR="00C13F4A" w:rsidRPr="00394AE0" w:rsidTr="003A7780">
        <w:trPr>
          <w:trHeight w:val="145"/>
        </w:trPr>
        <w:tc>
          <w:tcPr>
            <w:tcW w:w="1984" w:type="dxa"/>
            <w:vMerge/>
            <w:shd w:val="clear" w:color="auto" w:fill="auto"/>
          </w:tcPr>
          <w:p w:rsidR="00C13F4A" w:rsidRPr="00394AE0" w:rsidRDefault="00C13F4A" w:rsidP="00D90F7C">
            <w:pPr>
              <w:snapToGrid w:val="0"/>
              <w:spacing w:line="240" w:lineRule="auto"/>
              <w:jc w:val="both"/>
              <w:rPr>
                <w:rFonts w:ascii="Times New Roman" w:eastAsia="Times New Roman" w:hAnsi="Times New Roman" w:cs="Times New Roman"/>
                <w:sz w:val="28"/>
                <w:szCs w:val="28"/>
              </w:rPr>
            </w:pPr>
          </w:p>
        </w:tc>
        <w:tc>
          <w:tcPr>
            <w:tcW w:w="2279" w:type="dxa"/>
            <w:shd w:val="clear" w:color="auto" w:fill="auto"/>
          </w:tcPr>
          <w:p w:rsidR="00C13F4A" w:rsidRPr="00394AE0" w:rsidRDefault="00C13F4A" w:rsidP="00D90F7C">
            <w:pPr>
              <w:spacing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Музыка</w:t>
            </w:r>
          </w:p>
        </w:tc>
        <w:tc>
          <w:tcPr>
            <w:tcW w:w="5093" w:type="dxa"/>
            <w:shd w:val="clear" w:color="auto" w:fill="auto"/>
          </w:tcPr>
          <w:p w:rsidR="00C13F4A" w:rsidRPr="00394AE0" w:rsidRDefault="00C13F4A" w:rsidP="003A7780">
            <w:pPr>
              <w:spacing w:after="0" w:line="240" w:lineRule="auto"/>
              <w:contextualSpacing/>
              <w:rPr>
                <w:sz w:val="28"/>
                <w:szCs w:val="28"/>
              </w:rPr>
            </w:pPr>
            <w:r w:rsidRPr="00394AE0">
              <w:rPr>
                <w:rFonts w:ascii="Times New Roman" w:eastAsia="Times New Roman" w:hAnsi="Times New Roman" w:cs="Times New Roman"/>
                <w:sz w:val="28"/>
                <w:szCs w:val="28"/>
              </w:rPr>
              <w:t>Понимает средства музыкальной выразительности, умеет проанализировать музыку. Узнает 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музицировании на детских музыкальных праздниках.</w:t>
            </w:r>
          </w:p>
        </w:tc>
      </w:tr>
    </w:tbl>
    <w:p w:rsidR="00955935" w:rsidRPr="001C5550" w:rsidRDefault="00955935" w:rsidP="003A7780">
      <w:pPr>
        <w:shd w:val="clear" w:color="auto" w:fill="FFFFFF"/>
        <w:spacing w:after="0" w:line="240" w:lineRule="auto"/>
        <w:ind w:right="5"/>
        <w:contextualSpacing/>
        <w:jc w:val="both"/>
        <w:rPr>
          <w:b/>
          <w:sz w:val="32"/>
          <w:szCs w:val="32"/>
        </w:rPr>
      </w:pPr>
    </w:p>
    <w:p w:rsidR="00C13F4A" w:rsidRPr="00604F77" w:rsidRDefault="00C13F4A" w:rsidP="00C13F4A">
      <w:pPr>
        <w:shd w:val="clear" w:color="auto" w:fill="FFFFFF"/>
        <w:spacing w:after="0" w:line="240" w:lineRule="auto"/>
        <w:ind w:right="5" w:firstLine="706"/>
        <w:contextualSpacing/>
        <w:jc w:val="both"/>
        <w:rPr>
          <w:rFonts w:ascii="Times New Roman" w:hAnsi="Times New Roman" w:cs="Times New Roman"/>
          <w:b/>
          <w:i/>
          <w:sz w:val="28"/>
          <w:szCs w:val="28"/>
        </w:rPr>
      </w:pPr>
      <w:r w:rsidRPr="00604F77">
        <w:rPr>
          <w:rFonts w:ascii="Times New Roman" w:hAnsi="Times New Roman" w:cs="Times New Roman"/>
          <w:b/>
          <w:i/>
          <w:sz w:val="28"/>
          <w:szCs w:val="28"/>
        </w:rPr>
        <w:t>1.2.</w:t>
      </w:r>
      <w:r w:rsidR="00681726">
        <w:rPr>
          <w:rFonts w:ascii="Times New Roman" w:hAnsi="Times New Roman" w:cs="Times New Roman"/>
          <w:b/>
          <w:i/>
          <w:sz w:val="28"/>
          <w:szCs w:val="28"/>
        </w:rPr>
        <w:t>5</w:t>
      </w:r>
      <w:r>
        <w:rPr>
          <w:rFonts w:ascii="Times New Roman" w:hAnsi="Times New Roman" w:cs="Times New Roman"/>
          <w:b/>
          <w:i/>
          <w:sz w:val="28"/>
          <w:szCs w:val="28"/>
        </w:rPr>
        <w:t>.</w:t>
      </w:r>
      <w:r w:rsidRPr="00604F77">
        <w:rPr>
          <w:rFonts w:ascii="Times New Roman" w:hAnsi="Times New Roman" w:cs="Times New Roman"/>
          <w:b/>
          <w:i/>
          <w:sz w:val="28"/>
          <w:szCs w:val="28"/>
        </w:rPr>
        <w:t xml:space="preserve"> Планируемые результаты освоения Программы</w:t>
      </w:r>
    </w:p>
    <w:p w:rsidR="00C13F4A" w:rsidRPr="00604F77" w:rsidRDefault="00C13F4A" w:rsidP="00C13F4A">
      <w:pPr>
        <w:ind w:left="1134" w:right="850"/>
        <w:jc w:val="center"/>
        <w:rPr>
          <w:rFonts w:ascii="Times New Roman" w:eastAsia="Times New Roman" w:hAnsi="Times New Roman" w:cs="Times New Roman"/>
          <w:b/>
          <w:i/>
          <w:sz w:val="28"/>
          <w:szCs w:val="28"/>
        </w:rPr>
      </w:pPr>
      <w:r w:rsidRPr="00604F77">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подготовительная </w:t>
      </w:r>
      <w:r w:rsidRPr="00604F77">
        <w:rPr>
          <w:rFonts w:ascii="Times New Roman" w:eastAsia="Times New Roman" w:hAnsi="Times New Roman" w:cs="Times New Roman"/>
          <w:b/>
          <w:i/>
          <w:sz w:val="28"/>
          <w:szCs w:val="28"/>
        </w:rPr>
        <w:t>группа (</w:t>
      </w:r>
      <w:r>
        <w:rPr>
          <w:rFonts w:ascii="Times New Roman" w:eastAsia="Times New Roman" w:hAnsi="Times New Roman" w:cs="Times New Roman"/>
          <w:b/>
          <w:i/>
          <w:sz w:val="28"/>
          <w:szCs w:val="28"/>
        </w:rPr>
        <w:t>6-7 лет</w:t>
      </w:r>
      <w:r w:rsidRPr="00604F77">
        <w:rPr>
          <w:rFonts w:ascii="Times New Roman" w:eastAsia="Times New Roman" w:hAnsi="Times New Roman" w:cs="Times New Roman"/>
          <w:b/>
          <w:i/>
          <w:sz w:val="28"/>
          <w:szCs w:val="28"/>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4"/>
        <w:gridCol w:w="2268"/>
        <w:gridCol w:w="5114"/>
      </w:tblGrid>
      <w:tr w:rsidR="001C5550" w:rsidRPr="00C02D71" w:rsidTr="003A7780">
        <w:tc>
          <w:tcPr>
            <w:tcW w:w="1974" w:type="dxa"/>
            <w:shd w:val="clear" w:color="auto" w:fill="auto"/>
          </w:tcPr>
          <w:p w:rsidR="001C5550" w:rsidRPr="00C02D71" w:rsidRDefault="001C5550" w:rsidP="00FF0393">
            <w:pPr>
              <w:spacing w:line="240" w:lineRule="auto"/>
              <w:jc w:val="center"/>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 xml:space="preserve">Образовательная область </w:t>
            </w:r>
          </w:p>
        </w:tc>
        <w:tc>
          <w:tcPr>
            <w:tcW w:w="2268" w:type="dxa"/>
            <w:shd w:val="clear" w:color="auto" w:fill="auto"/>
          </w:tcPr>
          <w:p w:rsidR="001C5550" w:rsidRPr="00C02D71" w:rsidRDefault="001C5550" w:rsidP="00FF0393">
            <w:pPr>
              <w:spacing w:line="240" w:lineRule="auto"/>
              <w:jc w:val="center"/>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Направления развития</w:t>
            </w:r>
          </w:p>
        </w:tc>
        <w:tc>
          <w:tcPr>
            <w:tcW w:w="5114" w:type="dxa"/>
            <w:shd w:val="clear" w:color="auto" w:fill="auto"/>
          </w:tcPr>
          <w:p w:rsidR="001C5550" w:rsidRPr="00C02D71" w:rsidRDefault="001C5550" w:rsidP="00FF0393">
            <w:pPr>
              <w:spacing w:line="240" w:lineRule="auto"/>
              <w:jc w:val="center"/>
              <w:rPr>
                <w:rFonts w:ascii="Times New Roman" w:hAnsi="Times New Roman" w:cs="Times New Roman"/>
                <w:sz w:val="28"/>
                <w:szCs w:val="28"/>
              </w:rPr>
            </w:pPr>
            <w:r w:rsidRPr="00C02D71">
              <w:rPr>
                <w:rFonts w:ascii="Times New Roman" w:eastAsia="Times New Roman" w:hAnsi="Times New Roman" w:cs="Times New Roman"/>
                <w:sz w:val="28"/>
                <w:szCs w:val="28"/>
              </w:rPr>
              <w:t>Содержание</w:t>
            </w:r>
          </w:p>
        </w:tc>
      </w:tr>
      <w:tr w:rsidR="001C5550" w:rsidRPr="00C02D71" w:rsidTr="003A7780">
        <w:tc>
          <w:tcPr>
            <w:tcW w:w="1974" w:type="dxa"/>
            <w:shd w:val="clear" w:color="auto" w:fill="auto"/>
          </w:tcPr>
          <w:p w:rsidR="001C5550" w:rsidRPr="00C02D71" w:rsidRDefault="001C5550"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Физическое развитие</w:t>
            </w:r>
          </w:p>
          <w:p w:rsidR="00A00C07" w:rsidRPr="00C02D71" w:rsidRDefault="00A00C07"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(обязательная часть)</w:t>
            </w:r>
          </w:p>
        </w:tc>
        <w:tc>
          <w:tcPr>
            <w:tcW w:w="2268" w:type="dxa"/>
            <w:shd w:val="clear" w:color="auto" w:fill="auto"/>
          </w:tcPr>
          <w:p w:rsidR="001C5550" w:rsidRPr="00C02D71" w:rsidRDefault="001C5550"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Физическая культура</w:t>
            </w:r>
          </w:p>
        </w:tc>
        <w:tc>
          <w:tcPr>
            <w:tcW w:w="5114" w:type="dxa"/>
            <w:shd w:val="clear" w:color="auto" w:fill="auto"/>
          </w:tcPr>
          <w:p w:rsidR="00371B99" w:rsidRPr="00C02D71" w:rsidRDefault="00371B99" w:rsidP="00C02D71">
            <w:pPr>
              <w:pStyle w:val="21"/>
              <w:shd w:val="clear" w:color="auto" w:fill="auto"/>
              <w:tabs>
                <w:tab w:val="left" w:pos="1537"/>
              </w:tabs>
              <w:ind w:left="20"/>
              <w:jc w:val="both"/>
              <w:rPr>
                <w:sz w:val="28"/>
                <w:szCs w:val="28"/>
              </w:rPr>
            </w:pPr>
            <w:r w:rsidRPr="00C02D71">
              <w:rPr>
                <w:sz w:val="28"/>
                <w:szCs w:val="28"/>
              </w:rPr>
              <w:t>Соблюдает</w:t>
            </w:r>
            <w:r w:rsidRPr="00C02D71">
              <w:rPr>
                <w:sz w:val="28"/>
                <w:szCs w:val="28"/>
              </w:rPr>
              <w:tab/>
              <w:t>принципы рационального питания.</w:t>
            </w:r>
          </w:p>
          <w:p w:rsidR="00371B99" w:rsidRPr="00C02D71" w:rsidRDefault="00371B99" w:rsidP="00C02D71">
            <w:pPr>
              <w:pStyle w:val="21"/>
              <w:shd w:val="clear" w:color="auto" w:fill="auto"/>
              <w:tabs>
                <w:tab w:val="left" w:pos="1081"/>
              </w:tabs>
              <w:ind w:left="20" w:right="20"/>
              <w:jc w:val="both"/>
              <w:rPr>
                <w:sz w:val="28"/>
                <w:szCs w:val="28"/>
              </w:rPr>
            </w:pPr>
            <w:r w:rsidRPr="00C02D71">
              <w:rPr>
                <w:sz w:val="28"/>
                <w:szCs w:val="28"/>
              </w:rPr>
              <w:t>Имеет</w:t>
            </w:r>
            <w:r w:rsidRPr="00C02D71">
              <w:rPr>
                <w:sz w:val="28"/>
                <w:szCs w:val="28"/>
              </w:rPr>
              <w:tab/>
              <w:t>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371B99" w:rsidRPr="00C02D71" w:rsidRDefault="00371B99" w:rsidP="00C02D71">
            <w:pPr>
              <w:pStyle w:val="21"/>
              <w:shd w:val="clear" w:color="auto" w:fill="auto"/>
              <w:tabs>
                <w:tab w:val="left" w:pos="1623"/>
              </w:tabs>
              <w:ind w:left="20" w:right="20"/>
              <w:jc w:val="both"/>
              <w:rPr>
                <w:sz w:val="28"/>
                <w:szCs w:val="28"/>
              </w:rPr>
            </w:pPr>
            <w:r w:rsidRPr="00C02D71">
              <w:rPr>
                <w:sz w:val="28"/>
                <w:szCs w:val="28"/>
              </w:rPr>
              <w:t>Соблюдает</w:t>
            </w:r>
            <w:r w:rsidRPr="00C02D71">
              <w:rPr>
                <w:sz w:val="28"/>
                <w:szCs w:val="28"/>
              </w:rPr>
              <w:tab/>
              <w:t>заданный темп в ходьбе и беге, сочетает разбег с отталкиванием в прыжках на мягкое покрытие, в длину и высоту с разбега.</w:t>
            </w:r>
          </w:p>
          <w:p w:rsidR="00371B99" w:rsidRPr="00C02D71" w:rsidRDefault="00371B99" w:rsidP="00371B99">
            <w:pPr>
              <w:pStyle w:val="21"/>
              <w:shd w:val="clear" w:color="auto" w:fill="auto"/>
              <w:ind w:left="20"/>
              <w:rPr>
                <w:sz w:val="28"/>
                <w:szCs w:val="28"/>
              </w:rPr>
            </w:pPr>
            <w:r w:rsidRPr="00C02D71">
              <w:rPr>
                <w:sz w:val="28"/>
                <w:szCs w:val="28"/>
              </w:rPr>
              <w:t>Выполняет активные движения кисти руки при броске.</w:t>
            </w:r>
          </w:p>
          <w:p w:rsidR="00371B99" w:rsidRPr="00C02D71" w:rsidRDefault="00371B99" w:rsidP="00C02D71">
            <w:pPr>
              <w:pStyle w:val="21"/>
              <w:shd w:val="clear" w:color="auto" w:fill="auto"/>
              <w:tabs>
                <w:tab w:val="left" w:pos="1479"/>
              </w:tabs>
              <w:ind w:left="20"/>
              <w:jc w:val="both"/>
              <w:rPr>
                <w:sz w:val="28"/>
                <w:szCs w:val="28"/>
              </w:rPr>
            </w:pPr>
            <w:r w:rsidRPr="00C02D71">
              <w:rPr>
                <w:sz w:val="28"/>
                <w:szCs w:val="28"/>
              </w:rPr>
              <w:t>Перелазит</w:t>
            </w:r>
            <w:r w:rsidRPr="00C02D71">
              <w:rPr>
                <w:sz w:val="28"/>
                <w:szCs w:val="28"/>
              </w:rPr>
              <w:tab/>
              <w:t>с пролета на пролет гимнастической стенки по диагонали.</w:t>
            </w:r>
          </w:p>
          <w:p w:rsidR="00371B99" w:rsidRPr="00C02D71" w:rsidRDefault="00371B99" w:rsidP="00C02D71">
            <w:pPr>
              <w:pStyle w:val="21"/>
              <w:shd w:val="clear" w:color="auto" w:fill="auto"/>
              <w:tabs>
                <w:tab w:val="left" w:pos="1206"/>
              </w:tabs>
              <w:ind w:left="20" w:right="20"/>
              <w:jc w:val="both"/>
              <w:rPr>
                <w:sz w:val="28"/>
                <w:szCs w:val="28"/>
              </w:rPr>
            </w:pPr>
            <w:r w:rsidRPr="00C02D71">
              <w:rPr>
                <w:sz w:val="28"/>
                <w:szCs w:val="28"/>
              </w:rPr>
              <w:t>Быстро</w:t>
            </w:r>
            <w:r w:rsidRPr="00C02D71">
              <w:rPr>
                <w:sz w:val="28"/>
                <w:szCs w:val="28"/>
              </w:rPr>
              <w:tab/>
              <w:t>перестраивается на месте и во время движения, равняется в колонне, шеренге, кругу; выполняет упражнения ритмично, в указанном темпе.</w:t>
            </w:r>
          </w:p>
          <w:p w:rsidR="00371B99" w:rsidRPr="00C02D71" w:rsidRDefault="00371B99" w:rsidP="00C02D71">
            <w:pPr>
              <w:pStyle w:val="21"/>
              <w:shd w:val="clear" w:color="auto" w:fill="auto"/>
              <w:tabs>
                <w:tab w:val="left" w:pos="1686"/>
              </w:tabs>
              <w:ind w:left="20" w:right="20"/>
              <w:jc w:val="both"/>
              <w:rPr>
                <w:sz w:val="28"/>
                <w:szCs w:val="28"/>
              </w:rPr>
            </w:pPr>
            <w:r w:rsidRPr="00C02D71">
              <w:rPr>
                <w:sz w:val="28"/>
                <w:szCs w:val="28"/>
              </w:rPr>
              <w:t>Выполняет</w:t>
            </w:r>
            <w:r w:rsidRPr="00C02D71">
              <w:rPr>
                <w:sz w:val="28"/>
                <w:szCs w:val="28"/>
              </w:rPr>
              <w:tab/>
              <w:t>правильно все виды основных движений (ходьба, бег, прыжки, метание, лазанье), спортивные упражнения.</w:t>
            </w:r>
          </w:p>
          <w:p w:rsidR="001C5550" w:rsidRPr="00C02D71" w:rsidRDefault="00371B99" w:rsidP="00C02D71">
            <w:pPr>
              <w:pStyle w:val="21"/>
              <w:shd w:val="clear" w:color="auto" w:fill="auto"/>
              <w:tabs>
                <w:tab w:val="left" w:pos="2252"/>
              </w:tabs>
              <w:ind w:left="20" w:right="20"/>
              <w:jc w:val="both"/>
              <w:rPr>
                <w:sz w:val="28"/>
                <w:szCs w:val="28"/>
              </w:rPr>
            </w:pPr>
            <w:r w:rsidRPr="00C02D71">
              <w:rPr>
                <w:sz w:val="28"/>
                <w:szCs w:val="28"/>
              </w:rPr>
              <w:t>Самостоятельно</w:t>
            </w:r>
            <w:r w:rsidRPr="00C02D71">
              <w:rPr>
                <w:sz w:val="28"/>
                <w:szCs w:val="28"/>
              </w:rPr>
              <w:tab/>
              <w:t xml:space="preserve">следит за состоянием </w:t>
            </w:r>
            <w:r w:rsidRPr="00C02D71">
              <w:rPr>
                <w:sz w:val="28"/>
                <w:szCs w:val="28"/>
              </w:rPr>
              <w:lastRenderedPageBreak/>
              <w:t>физкультурного инвентаря, спортивной формы, активно участвует в уходе за ними.</w:t>
            </w:r>
          </w:p>
        </w:tc>
      </w:tr>
      <w:tr w:rsidR="00C02D71" w:rsidRPr="00C02D71" w:rsidTr="00681726">
        <w:tc>
          <w:tcPr>
            <w:tcW w:w="1974" w:type="dxa"/>
            <w:vMerge w:val="restart"/>
            <w:tcBorders>
              <w:bottom w:val="single" w:sz="4" w:space="0" w:color="auto"/>
            </w:tcBorders>
            <w:shd w:val="clear" w:color="auto" w:fill="auto"/>
          </w:tcPr>
          <w:p w:rsidR="00C02D71" w:rsidRPr="00C02D71" w:rsidRDefault="00C02D71" w:rsidP="008C355E">
            <w:pPr>
              <w:spacing w:after="0"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Социально – коммуникативное развитие</w:t>
            </w:r>
          </w:p>
          <w:p w:rsidR="00C02D71" w:rsidRPr="00C02D71" w:rsidRDefault="00C02D71" w:rsidP="008C355E">
            <w:pPr>
              <w:spacing w:after="0"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(обязательная часть)</w:t>
            </w:r>
          </w:p>
        </w:tc>
        <w:tc>
          <w:tcPr>
            <w:tcW w:w="2268" w:type="dxa"/>
            <w:tcBorders>
              <w:bottom w:val="single" w:sz="4" w:space="0" w:color="auto"/>
            </w:tcBorders>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Социализация, нравственно- патриотическое воспитание</w:t>
            </w:r>
          </w:p>
        </w:tc>
        <w:tc>
          <w:tcPr>
            <w:tcW w:w="5114" w:type="dxa"/>
            <w:tcBorders>
              <w:bottom w:val="single" w:sz="4" w:space="0" w:color="auto"/>
            </w:tcBorders>
            <w:shd w:val="clear" w:color="auto" w:fill="auto"/>
          </w:tcPr>
          <w:p w:rsidR="00C02D71" w:rsidRPr="00C02D71" w:rsidRDefault="00C02D71" w:rsidP="00D90F7C">
            <w:pPr>
              <w:pStyle w:val="21"/>
              <w:shd w:val="clear" w:color="auto" w:fill="auto"/>
              <w:ind w:left="20" w:right="20"/>
              <w:rPr>
                <w:sz w:val="28"/>
                <w:szCs w:val="28"/>
              </w:rPr>
            </w:pPr>
            <w:r w:rsidRPr="00C02D71">
              <w:rPr>
                <w:sz w:val="28"/>
                <w:szCs w:val="28"/>
              </w:rPr>
              <w:t>Имеет представление о временной перспективе личности, об изменении позиции человека с возрастом. Имеет представление о себе в прошлом, настоящем и будущем.</w:t>
            </w:r>
          </w:p>
          <w:p w:rsidR="00C02D71" w:rsidRPr="00C02D71" w:rsidRDefault="00C02D71" w:rsidP="00D90F7C">
            <w:pPr>
              <w:pStyle w:val="21"/>
              <w:shd w:val="clear" w:color="auto" w:fill="auto"/>
              <w:ind w:left="20"/>
              <w:rPr>
                <w:sz w:val="28"/>
                <w:szCs w:val="28"/>
              </w:rPr>
            </w:pPr>
            <w:r w:rsidRPr="00C02D71">
              <w:rPr>
                <w:sz w:val="28"/>
                <w:szCs w:val="28"/>
              </w:rPr>
              <w:t>Знает историю семьи в контексте истории родной страны.</w:t>
            </w:r>
          </w:p>
          <w:p w:rsidR="00C02D71" w:rsidRPr="00C02D71" w:rsidRDefault="00C02D71" w:rsidP="00D90F7C">
            <w:pPr>
              <w:pStyle w:val="21"/>
              <w:shd w:val="clear" w:color="auto" w:fill="auto"/>
              <w:ind w:left="20"/>
              <w:rPr>
                <w:sz w:val="28"/>
                <w:szCs w:val="28"/>
              </w:rPr>
            </w:pPr>
            <w:r w:rsidRPr="00C02D71">
              <w:rPr>
                <w:sz w:val="28"/>
                <w:szCs w:val="28"/>
              </w:rPr>
              <w:t>Имеет представление о воинских наградах дедушек, бабушек, родителей.</w:t>
            </w:r>
          </w:p>
          <w:p w:rsidR="00C02D71" w:rsidRPr="00C02D71" w:rsidRDefault="00C02D71" w:rsidP="00D90F7C">
            <w:pPr>
              <w:pStyle w:val="21"/>
              <w:shd w:val="clear" w:color="auto" w:fill="auto"/>
              <w:ind w:left="20"/>
              <w:rPr>
                <w:sz w:val="28"/>
                <w:szCs w:val="28"/>
              </w:rPr>
            </w:pPr>
            <w:r w:rsidRPr="00C02D71">
              <w:rPr>
                <w:sz w:val="28"/>
                <w:szCs w:val="28"/>
              </w:rPr>
              <w:t>Знает домашний адрес, телефон, имена и отчества родителей, их профессии.</w:t>
            </w:r>
          </w:p>
          <w:p w:rsidR="00C02D71" w:rsidRPr="00C02D71" w:rsidRDefault="00C02D71" w:rsidP="00C02D71">
            <w:pPr>
              <w:pStyle w:val="21"/>
              <w:shd w:val="clear" w:color="auto" w:fill="auto"/>
              <w:tabs>
                <w:tab w:val="left" w:pos="1460"/>
              </w:tabs>
              <w:ind w:left="20"/>
              <w:jc w:val="both"/>
              <w:rPr>
                <w:sz w:val="28"/>
                <w:szCs w:val="28"/>
              </w:rPr>
            </w:pPr>
            <w:r w:rsidRPr="00C02D71">
              <w:rPr>
                <w:sz w:val="28"/>
                <w:szCs w:val="28"/>
              </w:rPr>
              <w:t>Участвует</w:t>
            </w:r>
            <w:r w:rsidRPr="00C02D71">
              <w:rPr>
                <w:sz w:val="28"/>
                <w:szCs w:val="28"/>
              </w:rPr>
              <w:tab/>
              <w:t>в создании развивающей среды дошкольного учреждения.</w:t>
            </w:r>
          </w:p>
          <w:p w:rsidR="00C02D71" w:rsidRPr="00C02D71" w:rsidRDefault="00C02D71" w:rsidP="00D90F7C">
            <w:pPr>
              <w:spacing w:line="240" w:lineRule="auto"/>
              <w:jc w:val="both"/>
              <w:rPr>
                <w:rFonts w:ascii="Times New Roman" w:hAnsi="Times New Roman" w:cs="Times New Roman"/>
                <w:sz w:val="28"/>
                <w:szCs w:val="28"/>
              </w:rPr>
            </w:pPr>
            <w:r w:rsidRPr="00C02D71">
              <w:rPr>
                <w:rFonts w:ascii="Times New Roman" w:hAnsi="Times New Roman" w:cs="Times New Roman"/>
                <w:sz w:val="28"/>
                <w:szCs w:val="28"/>
              </w:rPr>
              <w:t>Имеет</w:t>
            </w:r>
            <w:r w:rsidRPr="00C02D71">
              <w:rPr>
                <w:rFonts w:ascii="Times New Roman" w:hAnsi="Times New Roman" w:cs="Times New Roman"/>
                <w:sz w:val="28"/>
                <w:szCs w:val="28"/>
              </w:rPr>
              <w:tab/>
              <w:t>представление о себе, как члене коллектива</w:t>
            </w:r>
          </w:p>
        </w:tc>
      </w:tr>
      <w:tr w:rsidR="00C02D71" w:rsidRPr="00C02D71" w:rsidTr="00681726">
        <w:tc>
          <w:tcPr>
            <w:tcW w:w="1974" w:type="dxa"/>
            <w:vMerge/>
            <w:tcBorders>
              <w:top w:val="single" w:sz="4" w:space="0" w:color="auto"/>
              <w:left w:val="single" w:sz="4" w:space="0" w:color="auto"/>
              <w:bottom w:val="single" w:sz="4" w:space="0" w:color="auto"/>
              <w:right w:val="single" w:sz="4" w:space="0" w:color="auto"/>
            </w:tcBorders>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02D71" w:rsidRPr="00C02D71" w:rsidRDefault="003A7780" w:rsidP="008C355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КГН, самообслуживание, трудовое воспитание</w:t>
            </w:r>
          </w:p>
        </w:tc>
        <w:tc>
          <w:tcPr>
            <w:tcW w:w="5114" w:type="dxa"/>
            <w:tcBorders>
              <w:top w:val="single" w:sz="4" w:space="0" w:color="auto"/>
              <w:left w:val="single" w:sz="4" w:space="0" w:color="auto"/>
              <w:bottom w:val="single" w:sz="4" w:space="0" w:color="auto"/>
              <w:right w:val="single" w:sz="4" w:space="0" w:color="auto"/>
            </w:tcBorders>
            <w:shd w:val="clear" w:color="auto" w:fill="auto"/>
          </w:tcPr>
          <w:p w:rsidR="00C02D71" w:rsidRPr="00C02D71" w:rsidRDefault="00C02D71" w:rsidP="00C02D71">
            <w:pPr>
              <w:pStyle w:val="21"/>
              <w:shd w:val="clear" w:color="auto" w:fill="auto"/>
              <w:tabs>
                <w:tab w:val="left" w:pos="1647"/>
              </w:tabs>
              <w:ind w:right="20"/>
              <w:jc w:val="both"/>
              <w:rPr>
                <w:sz w:val="28"/>
                <w:szCs w:val="28"/>
              </w:rPr>
            </w:pPr>
            <w:r w:rsidRPr="00C02D71">
              <w:rPr>
                <w:sz w:val="28"/>
                <w:szCs w:val="28"/>
              </w:rPr>
              <w:t>Соблюдает</w:t>
            </w:r>
            <w:r w:rsidRPr="00C02D71">
              <w:rPr>
                <w:sz w:val="28"/>
                <w:szCs w:val="28"/>
              </w:rPr>
              <w:tab/>
              <w:t>культурно-гигиенические навыки, аккуратно пользуется столовыми приборами, соблюдает правила поведения за столом.</w:t>
            </w:r>
          </w:p>
          <w:p w:rsidR="00C02D71" w:rsidRPr="00C02D71" w:rsidRDefault="00C02D71" w:rsidP="00C02D71">
            <w:pPr>
              <w:pStyle w:val="21"/>
              <w:shd w:val="clear" w:color="auto" w:fill="auto"/>
              <w:tabs>
                <w:tab w:val="left" w:pos="2194"/>
              </w:tabs>
              <w:ind w:left="20" w:right="20"/>
              <w:jc w:val="both"/>
              <w:rPr>
                <w:sz w:val="28"/>
                <w:szCs w:val="28"/>
              </w:rPr>
            </w:pPr>
            <w:r w:rsidRPr="00C02D71">
              <w:rPr>
                <w:sz w:val="28"/>
                <w:szCs w:val="28"/>
              </w:rPr>
              <w:t>Самостоятельно</w:t>
            </w:r>
            <w:r w:rsidRPr="00C02D71">
              <w:rPr>
                <w:sz w:val="28"/>
                <w:szCs w:val="28"/>
              </w:rPr>
              <w:tab/>
              <w:t>одевается и раздевается, ухаживает за своей одеждой и обувью. Самостоятельно и аккуратно убирает за собой постель после сна.</w:t>
            </w:r>
          </w:p>
          <w:p w:rsidR="00C02D71" w:rsidRPr="00C02D71" w:rsidRDefault="00C02D71" w:rsidP="00C02D71">
            <w:pPr>
              <w:pStyle w:val="21"/>
              <w:shd w:val="clear" w:color="auto" w:fill="auto"/>
              <w:tabs>
                <w:tab w:val="left" w:pos="1244"/>
              </w:tabs>
              <w:ind w:left="20"/>
              <w:jc w:val="both"/>
              <w:rPr>
                <w:sz w:val="28"/>
                <w:szCs w:val="28"/>
              </w:rPr>
            </w:pPr>
            <w:r w:rsidRPr="00C02D71">
              <w:rPr>
                <w:sz w:val="28"/>
                <w:szCs w:val="28"/>
              </w:rPr>
              <w:t>Убирает</w:t>
            </w:r>
            <w:r w:rsidRPr="00C02D71">
              <w:rPr>
                <w:sz w:val="28"/>
                <w:szCs w:val="28"/>
              </w:rPr>
              <w:tab/>
              <w:t>свое рабочее место.</w:t>
            </w:r>
          </w:p>
          <w:p w:rsidR="00C02D71" w:rsidRDefault="00C02D71" w:rsidP="00C02D71">
            <w:pPr>
              <w:pStyle w:val="21"/>
              <w:shd w:val="clear" w:color="auto" w:fill="auto"/>
              <w:ind w:left="20" w:right="20"/>
              <w:rPr>
                <w:sz w:val="28"/>
                <w:szCs w:val="28"/>
              </w:rPr>
            </w:pPr>
            <w:r w:rsidRPr="00C02D71">
              <w:rPr>
                <w:sz w:val="28"/>
                <w:szCs w:val="28"/>
              </w:rPr>
              <w:t xml:space="preserve">Самостоятельно выполняет поручения, бережно относится к материалам и предметам, убирает их 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w:t>
            </w:r>
            <w:r>
              <w:rPr>
                <w:sz w:val="28"/>
                <w:szCs w:val="28"/>
              </w:rPr>
              <w:t>уборке группового помещения.</w:t>
            </w:r>
          </w:p>
          <w:p w:rsidR="00C02D71" w:rsidRPr="00C02D71" w:rsidRDefault="00C02D71" w:rsidP="00C02D71">
            <w:pPr>
              <w:pStyle w:val="21"/>
              <w:shd w:val="clear" w:color="auto" w:fill="auto"/>
              <w:ind w:left="20" w:right="20"/>
              <w:rPr>
                <w:sz w:val="28"/>
                <w:szCs w:val="28"/>
              </w:rPr>
            </w:pPr>
            <w:r w:rsidRPr="00C02D71">
              <w:rPr>
                <w:sz w:val="28"/>
                <w:szCs w:val="28"/>
              </w:rPr>
              <w:t>Добросовестно выполняет обязанности дежурных.</w:t>
            </w:r>
          </w:p>
          <w:p w:rsidR="00C02D71" w:rsidRPr="00C02D71" w:rsidRDefault="00C02D71" w:rsidP="00C02D71">
            <w:pPr>
              <w:pStyle w:val="21"/>
              <w:shd w:val="clear" w:color="auto" w:fill="auto"/>
              <w:tabs>
                <w:tab w:val="left" w:pos="1599"/>
              </w:tabs>
              <w:ind w:left="20"/>
              <w:jc w:val="both"/>
              <w:rPr>
                <w:sz w:val="28"/>
                <w:szCs w:val="28"/>
              </w:rPr>
            </w:pPr>
            <w:r w:rsidRPr="00C02D71">
              <w:rPr>
                <w:sz w:val="28"/>
                <w:szCs w:val="28"/>
              </w:rPr>
              <w:t>Проявляет</w:t>
            </w:r>
            <w:r w:rsidRPr="00C02D71">
              <w:rPr>
                <w:sz w:val="28"/>
                <w:szCs w:val="28"/>
              </w:rPr>
              <w:tab/>
              <w:t>интерес к учебной деятельности, школе.</w:t>
            </w:r>
          </w:p>
          <w:p w:rsidR="00C02D71" w:rsidRPr="00C02D71" w:rsidRDefault="00C02D71" w:rsidP="00C02D71">
            <w:pPr>
              <w:pStyle w:val="21"/>
              <w:shd w:val="clear" w:color="auto" w:fill="auto"/>
              <w:tabs>
                <w:tab w:val="left" w:pos="1810"/>
              </w:tabs>
              <w:ind w:left="20" w:right="20"/>
              <w:jc w:val="both"/>
              <w:rPr>
                <w:sz w:val="28"/>
                <w:szCs w:val="28"/>
              </w:rPr>
            </w:pPr>
            <w:r w:rsidRPr="00C02D71">
              <w:rPr>
                <w:sz w:val="28"/>
                <w:szCs w:val="28"/>
              </w:rPr>
              <w:t>Проявляет</w:t>
            </w:r>
            <w:r w:rsidRPr="00C02D71">
              <w:rPr>
                <w:sz w:val="28"/>
                <w:szCs w:val="28"/>
              </w:rPr>
              <w:tab/>
              <w:t>уважение к людям труда. Проявляет интерес к различным профессиям, в частности к профессиям родителей и месту их работы.</w:t>
            </w:r>
          </w:p>
        </w:tc>
      </w:tr>
      <w:tr w:rsidR="00C02D71" w:rsidRPr="00C02D71" w:rsidTr="00681726">
        <w:trPr>
          <w:trHeight w:val="1094"/>
        </w:trPr>
        <w:tc>
          <w:tcPr>
            <w:tcW w:w="1974" w:type="dxa"/>
            <w:vMerge/>
            <w:tcBorders>
              <w:top w:val="single" w:sz="4" w:space="0" w:color="auto"/>
            </w:tcBorders>
            <w:shd w:val="clear" w:color="auto" w:fill="auto"/>
          </w:tcPr>
          <w:p w:rsidR="00C02D71" w:rsidRPr="00C02D71" w:rsidRDefault="00C02D71" w:rsidP="00FF0393">
            <w:pPr>
              <w:snapToGrid w:val="0"/>
              <w:spacing w:line="240" w:lineRule="auto"/>
              <w:jc w:val="both"/>
              <w:rPr>
                <w:rFonts w:ascii="Times New Roman" w:eastAsia="Times New Roman" w:hAnsi="Times New Roman" w:cs="Times New Roman"/>
                <w:sz w:val="28"/>
                <w:szCs w:val="28"/>
              </w:rPr>
            </w:pPr>
          </w:p>
        </w:tc>
        <w:tc>
          <w:tcPr>
            <w:tcW w:w="2268" w:type="dxa"/>
            <w:tcBorders>
              <w:top w:val="single" w:sz="4" w:space="0" w:color="auto"/>
            </w:tcBorders>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ОБЖ</w:t>
            </w:r>
          </w:p>
        </w:tc>
        <w:tc>
          <w:tcPr>
            <w:tcW w:w="5114" w:type="dxa"/>
            <w:tcBorders>
              <w:top w:val="single" w:sz="4" w:space="0" w:color="auto"/>
            </w:tcBorders>
            <w:shd w:val="clear" w:color="auto" w:fill="auto"/>
          </w:tcPr>
          <w:p w:rsidR="00C02D71" w:rsidRPr="00C02D71" w:rsidRDefault="00C02D71" w:rsidP="00C02D71">
            <w:pPr>
              <w:pStyle w:val="21"/>
              <w:shd w:val="clear" w:color="auto" w:fill="auto"/>
              <w:ind w:left="20"/>
              <w:rPr>
                <w:sz w:val="28"/>
                <w:szCs w:val="28"/>
              </w:rPr>
            </w:pPr>
            <w:r w:rsidRPr="00C02D71">
              <w:rPr>
                <w:sz w:val="28"/>
                <w:szCs w:val="28"/>
              </w:rPr>
              <w:t>Знает основы экологической культуры, правила поведения на природе.</w:t>
            </w:r>
          </w:p>
          <w:p w:rsidR="00C02D71" w:rsidRPr="00C02D71" w:rsidRDefault="00C02D71" w:rsidP="00C02D71">
            <w:pPr>
              <w:pStyle w:val="21"/>
              <w:shd w:val="clear" w:color="auto" w:fill="auto"/>
              <w:tabs>
                <w:tab w:val="left" w:pos="1153"/>
              </w:tabs>
              <w:ind w:left="20" w:right="20"/>
              <w:jc w:val="both"/>
              <w:rPr>
                <w:sz w:val="28"/>
                <w:szCs w:val="28"/>
              </w:rPr>
            </w:pPr>
            <w:r w:rsidRPr="00C02D71">
              <w:rPr>
                <w:sz w:val="28"/>
                <w:szCs w:val="28"/>
              </w:rPr>
              <w:t>Имеет</w:t>
            </w:r>
            <w:r w:rsidRPr="00C02D71">
              <w:rPr>
                <w:sz w:val="28"/>
                <w:szCs w:val="28"/>
              </w:rPr>
              <w:tab/>
              <w:t>представление о Красной книге, об отдельных представителях животного и растительного мира, занесенных в нее.</w:t>
            </w:r>
          </w:p>
          <w:p w:rsidR="00C02D71" w:rsidRPr="00C02D71" w:rsidRDefault="00C02D71" w:rsidP="00C02D71">
            <w:pPr>
              <w:pStyle w:val="21"/>
              <w:shd w:val="clear" w:color="auto" w:fill="auto"/>
              <w:tabs>
                <w:tab w:val="left" w:pos="1186"/>
              </w:tabs>
              <w:ind w:left="20" w:right="20"/>
              <w:jc w:val="both"/>
              <w:rPr>
                <w:sz w:val="28"/>
                <w:szCs w:val="28"/>
              </w:rPr>
            </w:pPr>
            <w:r w:rsidRPr="00C02D71">
              <w:rPr>
                <w:sz w:val="28"/>
                <w:szCs w:val="28"/>
              </w:rPr>
              <w:t>Имеет</w:t>
            </w:r>
            <w:r w:rsidRPr="00C02D71">
              <w:rPr>
                <w:sz w:val="28"/>
                <w:szCs w:val="28"/>
              </w:rPr>
              <w:tab/>
              <w:t>представление о явлениях природы, знает правила поведения человека в этих условиях.</w:t>
            </w:r>
          </w:p>
          <w:p w:rsidR="00C02D71" w:rsidRPr="00C02D71" w:rsidRDefault="00C02D71" w:rsidP="00C02D71">
            <w:pPr>
              <w:pStyle w:val="21"/>
              <w:shd w:val="clear" w:color="auto" w:fill="auto"/>
              <w:ind w:left="20" w:right="20"/>
              <w:rPr>
                <w:sz w:val="28"/>
                <w:szCs w:val="28"/>
              </w:rPr>
            </w:pPr>
            <w:r w:rsidRPr="00C02D71">
              <w:rPr>
                <w:sz w:val="28"/>
                <w:szCs w:val="28"/>
              </w:rPr>
              <w:t>Имеет представление об устройстве улицы, дорожном движении. Соблюдает правила дорожного движения. Владеет понятиями «площадь», «бульвар», «проспект».</w:t>
            </w:r>
          </w:p>
          <w:p w:rsidR="00C02D71" w:rsidRPr="00C02D71" w:rsidRDefault="00C02D71" w:rsidP="00C02D71">
            <w:pPr>
              <w:pStyle w:val="21"/>
              <w:shd w:val="clear" w:color="auto" w:fill="auto"/>
              <w:ind w:left="20" w:right="20"/>
              <w:rPr>
                <w:sz w:val="28"/>
                <w:szCs w:val="28"/>
              </w:rPr>
            </w:pPr>
            <w:r w:rsidRPr="00C02D71">
              <w:rPr>
                <w:sz w:val="28"/>
                <w:szCs w:val="28"/>
              </w:rPr>
              <w:t>Знает предупреждающие, запрещающие и информационно-указательные дорожные знаки.</w:t>
            </w:r>
          </w:p>
        </w:tc>
      </w:tr>
      <w:tr w:rsidR="00C02D71" w:rsidRPr="00C02D71" w:rsidTr="003A7780">
        <w:tc>
          <w:tcPr>
            <w:tcW w:w="1974"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Познавательное  развитие</w:t>
            </w:r>
          </w:p>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(обязательная часть)</w:t>
            </w:r>
          </w:p>
        </w:tc>
        <w:tc>
          <w:tcPr>
            <w:tcW w:w="2268"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Познание</w:t>
            </w:r>
          </w:p>
        </w:tc>
        <w:tc>
          <w:tcPr>
            <w:tcW w:w="5114" w:type="dxa"/>
            <w:shd w:val="clear" w:color="auto" w:fill="auto"/>
          </w:tcPr>
          <w:p w:rsidR="00C02D71" w:rsidRPr="00C02D71" w:rsidRDefault="00C02D71" w:rsidP="003A7780">
            <w:pPr>
              <w:pStyle w:val="21"/>
              <w:shd w:val="clear" w:color="auto" w:fill="auto"/>
              <w:tabs>
                <w:tab w:val="left" w:pos="1422"/>
              </w:tabs>
              <w:ind w:left="20"/>
              <w:rPr>
                <w:sz w:val="28"/>
                <w:szCs w:val="28"/>
              </w:rPr>
            </w:pPr>
            <w:r w:rsidRPr="00C02D71">
              <w:rPr>
                <w:sz w:val="28"/>
                <w:szCs w:val="28"/>
              </w:rPr>
              <w:t>Называет</w:t>
            </w:r>
            <w:r w:rsidRPr="00C02D71">
              <w:rPr>
                <w:sz w:val="28"/>
                <w:szCs w:val="28"/>
              </w:rPr>
              <w:tab/>
              <w:t>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 растения.</w:t>
            </w:r>
          </w:p>
          <w:p w:rsidR="00C02D71" w:rsidRPr="00C02D71" w:rsidRDefault="00C02D71" w:rsidP="003A7780">
            <w:pPr>
              <w:pStyle w:val="21"/>
              <w:shd w:val="clear" w:color="auto" w:fill="auto"/>
              <w:tabs>
                <w:tab w:val="left" w:pos="1018"/>
              </w:tabs>
              <w:ind w:left="20"/>
              <w:rPr>
                <w:sz w:val="28"/>
                <w:szCs w:val="28"/>
              </w:rPr>
            </w:pPr>
            <w:r w:rsidRPr="00C02D71">
              <w:rPr>
                <w:sz w:val="28"/>
                <w:szCs w:val="28"/>
              </w:rPr>
              <w:t>Имеет</w:t>
            </w:r>
            <w:r w:rsidRPr="00C02D71">
              <w:rPr>
                <w:sz w:val="28"/>
                <w:szCs w:val="28"/>
              </w:rPr>
              <w:tab/>
              <w:t>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w:t>
            </w:r>
          </w:p>
          <w:p w:rsidR="00C02D71" w:rsidRPr="00C02D71" w:rsidRDefault="00C02D71" w:rsidP="003A7780">
            <w:pPr>
              <w:pStyle w:val="21"/>
              <w:numPr>
                <w:ilvl w:val="2"/>
                <w:numId w:val="1"/>
              </w:numPr>
              <w:shd w:val="clear" w:color="auto" w:fill="auto"/>
              <w:tabs>
                <w:tab w:val="left" w:pos="346"/>
              </w:tabs>
              <w:ind w:left="20"/>
              <w:rPr>
                <w:sz w:val="28"/>
                <w:szCs w:val="28"/>
              </w:rPr>
            </w:pPr>
            <w:r w:rsidRPr="00C02D71">
              <w:rPr>
                <w:sz w:val="28"/>
                <w:szCs w:val="28"/>
              </w:rPr>
              <w:t>млекопитающих, земноводных и пресмыкающихся. Имеет представление о некоторых формах защиты земноводных и пресмыкающихся от врагов.</w:t>
            </w:r>
          </w:p>
          <w:p w:rsidR="00C02D71" w:rsidRPr="00C02D71" w:rsidRDefault="00C02D71" w:rsidP="003A7780">
            <w:pPr>
              <w:pStyle w:val="21"/>
              <w:shd w:val="clear" w:color="auto" w:fill="auto"/>
              <w:tabs>
                <w:tab w:val="left" w:pos="1004"/>
              </w:tabs>
              <w:ind w:left="20"/>
              <w:rPr>
                <w:sz w:val="28"/>
                <w:szCs w:val="28"/>
              </w:rPr>
            </w:pPr>
            <w:r w:rsidRPr="00C02D71">
              <w:rPr>
                <w:sz w:val="28"/>
                <w:szCs w:val="28"/>
              </w:rPr>
              <w:t>Имеет</w:t>
            </w:r>
            <w:r w:rsidRPr="00C02D71">
              <w:rPr>
                <w:sz w:val="28"/>
                <w:szCs w:val="28"/>
              </w:rPr>
              <w:tab/>
              <w:t>представление о насекомых, об особенностях их жизни.</w:t>
            </w:r>
          </w:p>
          <w:p w:rsidR="00C02D71" w:rsidRPr="00C02D71" w:rsidRDefault="00C02D71" w:rsidP="003A7780">
            <w:pPr>
              <w:pStyle w:val="21"/>
              <w:shd w:val="clear" w:color="auto" w:fill="auto"/>
              <w:ind w:left="20"/>
              <w:rPr>
                <w:sz w:val="28"/>
                <w:szCs w:val="28"/>
              </w:rPr>
            </w:pPr>
            <w:r w:rsidRPr="00C02D71">
              <w:rPr>
                <w:sz w:val="28"/>
                <w:szCs w:val="28"/>
              </w:rPr>
              <w:t>Определяет по внешнему виду и правильно называет бабочек и жуков. Умеет сравнивать насекомых по способу передвижения.</w:t>
            </w:r>
          </w:p>
          <w:p w:rsidR="00C02D71" w:rsidRPr="00C02D71" w:rsidRDefault="00C02D71" w:rsidP="003A7780">
            <w:pPr>
              <w:pStyle w:val="21"/>
              <w:shd w:val="clear" w:color="auto" w:fill="auto"/>
              <w:tabs>
                <w:tab w:val="left" w:pos="1978"/>
              </w:tabs>
              <w:ind w:left="20"/>
              <w:rPr>
                <w:sz w:val="28"/>
                <w:szCs w:val="28"/>
              </w:rPr>
            </w:pPr>
            <w:r w:rsidRPr="00C02D71">
              <w:rPr>
                <w:sz w:val="28"/>
                <w:szCs w:val="28"/>
              </w:rPr>
              <w:t>Уважительно</w:t>
            </w:r>
            <w:r w:rsidRPr="00C02D71">
              <w:rPr>
                <w:sz w:val="28"/>
                <w:szCs w:val="28"/>
              </w:rPr>
              <w:tab/>
              <w:t xml:space="preserve">относится к труду сельских жителей. Умеет обобщать свои представления о временах года. Имеет представление о переходе веществ из </w:t>
            </w:r>
            <w:r w:rsidRPr="00C02D71">
              <w:rPr>
                <w:sz w:val="28"/>
                <w:szCs w:val="28"/>
              </w:rPr>
              <w:lastRenderedPageBreak/>
              <w:t>твердого состояния в жидкое и наоборот. Умеет передавать свое отношение к природе в рассказах и продуктивных видах деятельности.</w:t>
            </w:r>
          </w:p>
          <w:p w:rsidR="00C02D71" w:rsidRPr="00C02D71" w:rsidRDefault="00C02D71" w:rsidP="003A7780">
            <w:pPr>
              <w:pStyle w:val="21"/>
              <w:shd w:val="clear" w:color="auto" w:fill="auto"/>
              <w:tabs>
                <w:tab w:val="left" w:pos="1004"/>
              </w:tabs>
              <w:ind w:left="20"/>
              <w:rPr>
                <w:sz w:val="28"/>
                <w:szCs w:val="28"/>
              </w:rPr>
            </w:pPr>
            <w:r w:rsidRPr="00C02D71">
              <w:rPr>
                <w:sz w:val="28"/>
                <w:szCs w:val="28"/>
              </w:rPr>
              <w:t>Имеет</w:t>
            </w:r>
            <w:r w:rsidRPr="00C02D71">
              <w:rPr>
                <w:sz w:val="28"/>
                <w:szCs w:val="28"/>
              </w:rPr>
              <w:tab/>
              <w:t>представление о взаимосвязи в природе.</w:t>
            </w:r>
          </w:p>
          <w:p w:rsidR="00C02D71" w:rsidRPr="00C02D71" w:rsidRDefault="00C02D71" w:rsidP="003A7780">
            <w:pPr>
              <w:pStyle w:val="21"/>
              <w:shd w:val="clear" w:color="auto" w:fill="auto"/>
              <w:tabs>
                <w:tab w:val="left" w:pos="1974"/>
              </w:tabs>
              <w:ind w:left="20"/>
              <w:rPr>
                <w:sz w:val="28"/>
                <w:szCs w:val="28"/>
              </w:rPr>
            </w:pPr>
            <w:r w:rsidRPr="00C02D71">
              <w:rPr>
                <w:sz w:val="28"/>
                <w:szCs w:val="28"/>
              </w:rPr>
              <w:t>Устанавливает</w:t>
            </w:r>
            <w:r w:rsidRPr="00C02D71">
              <w:rPr>
                <w:sz w:val="28"/>
                <w:szCs w:val="28"/>
              </w:rPr>
              <w:tab/>
              <w:t>причинно-следственные связи между природными явлениями.</w:t>
            </w:r>
          </w:p>
          <w:p w:rsidR="00C02D71" w:rsidRPr="00C02D71" w:rsidRDefault="00C02D71" w:rsidP="003A7780">
            <w:pPr>
              <w:pStyle w:val="21"/>
              <w:shd w:val="clear" w:color="auto" w:fill="auto"/>
              <w:tabs>
                <w:tab w:val="left" w:pos="999"/>
              </w:tabs>
              <w:ind w:left="20"/>
              <w:rPr>
                <w:sz w:val="28"/>
                <w:szCs w:val="28"/>
              </w:rPr>
            </w:pPr>
            <w:r w:rsidRPr="00C02D71">
              <w:rPr>
                <w:sz w:val="28"/>
                <w:szCs w:val="28"/>
              </w:rPr>
              <w:t>Имеет</w:t>
            </w:r>
            <w:r w:rsidRPr="00C02D71">
              <w:rPr>
                <w:sz w:val="28"/>
                <w:szCs w:val="28"/>
              </w:rPr>
              <w:tab/>
              <w:t>представление об экологии окружающей среды.</w:t>
            </w:r>
          </w:p>
          <w:p w:rsidR="00C02D71" w:rsidRPr="00C02D71" w:rsidRDefault="00C02D71" w:rsidP="003A7780">
            <w:pPr>
              <w:pStyle w:val="21"/>
              <w:shd w:val="clear" w:color="auto" w:fill="auto"/>
              <w:tabs>
                <w:tab w:val="left" w:pos="1561"/>
              </w:tabs>
              <w:ind w:left="20"/>
              <w:rPr>
                <w:sz w:val="28"/>
                <w:szCs w:val="28"/>
              </w:rPr>
            </w:pPr>
            <w:r w:rsidRPr="00C02D71">
              <w:rPr>
                <w:sz w:val="28"/>
                <w:szCs w:val="28"/>
              </w:rPr>
              <w:t>Соблюдает</w:t>
            </w:r>
            <w:r w:rsidRPr="00C02D71">
              <w:rPr>
                <w:sz w:val="28"/>
                <w:szCs w:val="28"/>
              </w:rPr>
              <w:tab/>
              <w:t>правила поведения в природе.</w:t>
            </w:r>
          </w:p>
          <w:p w:rsidR="00C02D71" w:rsidRPr="00C02D71" w:rsidRDefault="00C02D71" w:rsidP="003A7780">
            <w:pPr>
              <w:pStyle w:val="21"/>
              <w:shd w:val="clear" w:color="auto" w:fill="auto"/>
              <w:ind w:left="20"/>
              <w:rPr>
                <w:sz w:val="28"/>
                <w:szCs w:val="28"/>
              </w:rPr>
            </w:pPr>
            <w:r w:rsidRPr="00C02D71">
              <w:rPr>
                <w:sz w:val="28"/>
                <w:szCs w:val="28"/>
              </w:rPr>
              <w:t>Замечает приметы осени, имеет представление о труде взрослых в осенний период.</w:t>
            </w:r>
          </w:p>
          <w:p w:rsidR="00C02D71" w:rsidRPr="00C02D71" w:rsidRDefault="00C02D71" w:rsidP="003A7780">
            <w:pPr>
              <w:pStyle w:val="21"/>
              <w:shd w:val="clear" w:color="auto" w:fill="auto"/>
              <w:ind w:left="20"/>
              <w:rPr>
                <w:sz w:val="28"/>
                <w:szCs w:val="28"/>
              </w:rPr>
            </w:pPr>
            <w:r w:rsidRPr="00C02D71">
              <w:rPr>
                <w:sz w:val="28"/>
                <w:szCs w:val="28"/>
              </w:rPr>
              <w:t>Умеет высаживать садовые растения в горшки.</w:t>
            </w:r>
          </w:p>
          <w:p w:rsidR="00C02D71" w:rsidRPr="00C02D71" w:rsidRDefault="00C02D71" w:rsidP="003A7780">
            <w:pPr>
              <w:pStyle w:val="21"/>
              <w:shd w:val="clear" w:color="auto" w:fill="auto"/>
              <w:tabs>
                <w:tab w:val="left" w:pos="1292"/>
              </w:tabs>
              <w:rPr>
                <w:sz w:val="28"/>
                <w:szCs w:val="28"/>
              </w:rPr>
            </w:pPr>
            <w:r w:rsidRPr="00C02D71">
              <w:rPr>
                <w:sz w:val="28"/>
                <w:szCs w:val="28"/>
              </w:rPr>
              <w:t>Имеет</w:t>
            </w:r>
            <w:r w:rsidRPr="00C02D71">
              <w:rPr>
                <w:sz w:val="28"/>
                <w:szCs w:val="28"/>
              </w:rPr>
              <w:tab/>
              <w:t>представление о сезонных изменениях в природе, о некоторых особенностях деревьев.</w:t>
            </w:r>
          </w:p>
          <w:p w:rsidR="00C02D71" w:rsidRPr="00C02D71" w:rsidRDefault="00C02D71" w:rsidP="003A7780">
            <w:pPr>
              <w:pStyle w:val="21"/>
              <w:shd w:val="clear" w:color="auto" w:fill="auto"/>
              <w:tabs>
                <w:tab w:val="left" w:pos="1114"/>
              </w:tabs>
              <w:ind w:left="20"/>
              <w:rPr>
                <w:sz w:val="28"/>
                <w:szCs w:val="28"/>
              </w:rPr>
            </w:pPr>
            <w:r w:rsidRPr="00C02D71">
              <w:rPr>
                <w:sz w:val="28"/>
                <w:szCs w:val="28"/>
              </w:rPr>
              <w:t>Умеет</w:t>
            </w:r>
            <w:r w:rsidRPr="00C02D71">
              <w:rPr>
                <w:sz w:val="28"/>
                <w:szCs w:val="28"/>
              </w:rPr>
              <w:tab/>
              <w:t>определять свойства снега.</w:t>
            </w:r>
          </w:p>
          <w:p w:rsidR="00C02D71" w:rsidRPr="00C02D71" w:rsidRDefault="00C02D71" w:rsidP="003A7780">
            <w:pPr>
              <w:pStyle w:val="21"/>
              <w:shd w:val="clear" w:color="auto" w:fill="auto"/>
              <w:tabs>
                <w:tab w:val="left" w:pos="1110"/>
              </w:tabs>
              <w:ind w:left="20"/>
              <w:rPr>
                <w:sz w:val="28"/>
                <w:szCs w:val="28"/>
              </w:rPr>
            </w:pPr>
            <w:r w:rsidRPr="00C02D71">
              <w:rPr>
                <w:sz w:val="28"/>
                <w:szCs w:val="28"/>
              </w:rPr>
              <w:t>Имеет</w:t>
            </w:r>
            <w:r w:rsidRPr="00C02D71">
              <w:rPr>
                <w:sz w:val="28"/>
                <w:szCs w:val="28"/>
              </w:rPr>
              <w:tab/>
              <w:t>представление о весенних изменениях в природе, о термометре.</w:t>
            </w:r>
          </w:p>
          <w:p w:rsidR="00C02D71" w:rsidRPr="00C02D71" w:rsidRDefault="00C02D71" w:rsidP="003A7780">
            <w:pPr>
              <w:pStyle w:val="21"/>
              <w:shd w:val="clear" w:color="auto" w:fill="auto"/>
              <w:tabs>
                <w:tab w:val="left" w:pos="1110"/>
              </w:tabs>
              <w:ind w:left="20"/>
              <w:rPr>
                <w:sz w:val="28"/>
                <w:szCs w:val="28"/>
              </w:rPr>
            </w:pPr>
            <w:r w:rsidRPr="00C02D71">
              <w:rPr>
                <w:sz w:val="28"/>
                <w:szCs w:val="28"/>
              </w:rPr>
              <w:t>Умеет</w:t>
            </w:r>
            <w:r w:rsidRPr="00C02D71">
              <w:rPr>
                <w:sz w:val="28"/>
                <w:szCs w:val="28"/>
              </w:rPr>
              <w:tab/>
              <w:t>ухаживать за комнатными растениями.</w:t>
            </w:r>
          </w:p>
          <w:p w:rsidR="00C02D71" w:rsidRPr="00C02D71" w:rsidRDefault="00C02D71" w:rsidP="003A7780">
            <w:pPr>
              <w:pStyle w:val="21"/>
              <w:shd w:val="clear" w:color="auto" w:fill="auto"/>
              <w:tabs>
                <w:tab w:val="left" w:pos="130"/>
              </w:tabs>
              <w:rPr>
                <w:sz w:val="28"/>
                <w:szCs w:val="28"/>
              </w:rPr>
            </w:pPr>
            <w:r w:rsidRPr="00C02D71">
              <w:rPr>
                <w:sz w:val="28"/>
                <w:szCs w:val="28"/>
              </w:rPr>
              <w:t>Имеет представление о народных приметах.</w:t>
            </w:r>
          </w:p>
          <w:p w:rsidR="00C02D71" w:rsidRPr="00C02D71" w:rsidRDefault="00C02D71" w:rsidP="003A7780">
            <w:pPr>
              <w:pStyle w:val="21"/>
              <w:shd w:val="clear" w:color="auto" w:fill="auto"/>
              <w:ind w:left="20"/>
              <w:rPr>
                <w:sz w:val="28"/>
                <w:szCs w:val="28"/>
              </w:rPr>
            </w:pPr>
            <w:r w:rsidRPr="00C02D71">
              <w:rPr>
                <w:sz w:val="28"/>
                <w:szCs w:val="28"/>
              </w:rPr>
              <w:t>Имеет представление о труде людей на полях, в садах и огородах.</w:t>
            </w:r>
          </w:p>
          <w:p w:rsidR="00C02D71" w:rsidRPr="00C02D71" w:rsidRDefault="00C02D71" w:rsidP="003A7780">
            <w:pPr>
              <w:pStyle w:val="21"/>
              <w:shd w:val="clear" w:color="auto" w:fill="auto"/>
              <w:ind w:left="20" w:right="20"/>
              <w:rPr>
                <w:sz w:val="28"/>
                <w:szCs w:val="28"/>
              </w:rPr>
            </w:pPr>
            <w:r w:rsidRPr="00C02D71">
              <w:rPr>
                <w:sz w:val="28"/>
                <w:szCs w:val="28"/>
              </w:rPr>
              <w:t>Имеет представление о видах транспорта; о предметах, облегчающих труд людей на производстве; об объектах, создающих комфорт и уют в помещении и на улице.</w:t>
            </w:r>
          </w:p>
          <w:p w:rsidR="00C02D71" w:rsidRPr="00C02D71" w:rsidRDefault="00C02D71" w:rsidP="003A7780">
            <w:pPr>
              <w:pStyle w:val="21"/>
              <w:shd w:val="clear" w:color="auto" w:fill="auto"/>
              <w:tabs>
                <w:tab w:val="left" w:pos="1004"/>
              </w:tabs>
              <w:ind w:left="20"/>
              <w:rPr>
                <w:sz w:val="28"/>
                <w:szCs w:val="28"/>
              </w:rPr>
            </w:pPr>
            <w:r w:rsidRPr="00C02D71">
              <w:rPr>
                <w:sz w:val="28"/>
                <w:szCs w:val="28"/>
              </w:rPr>
              <w:t>Имеет</w:t>
            </w:r>
            <w:r w:rsidRPr="00C02D71">
              <w:rPr>
                <w:sz w:val="28"/>
                <w:szCs w:val="28"/>
              </w:rPr>
              <w:tab/>
              <w:t>представление об истории создания предметов.</w:t>
            </w:r>
          </w:p>
          <w:p w:rsidR="00C02D71" w:rsidRPr="00C02D71" w:rsidRDefault="00C02D71" w:rsidP="003A7780">
            <w:pPr>
              <w:pStyle w:val="21"/>
              <w:shd w:val="clear" w:color="auto" w:fill="auto"/>
              <w:tabs>
                <w:tab w:val="left" w:pos="1014"/>
              </w:tabs>
              <w:ind w:left="20" w:right="20"/>
              <w:rPr>
                <w:sz w:val="28"/>
                <w:szCs w:val="28"/>
              </w:rPr>
            </w:pPr>
            <w:r w:rsidRPr="00C02D71">
              <w:rPr>
                <w:sz w:val="28"/>
                <w:szCs w:val="28"/>
              </w:rPr>
              <w:t>Имеет</w:t>
            </w:r>
            <w:r w:rsidRPr="00C02D71">
              <w:rPr>
                <w:sz w:val="28"/>
                <w:szCs w:val="28"/>
              </w:rPr>
              <w:tab/>
              <w:t>углубленные представления о существенных характеристиках предметов, о свойствах и качествах различных материалов.</w:t>
            </w:r>
          </w:p>
          <w:p w:rsidR="00C02D71" w:rsidRPr="00C02D71" w:rsidRDefault="00C02D71" w:rsidP="003A7780">
            <w:pPr>
              <w:pStyle w:val="21"/>
              <w:shd w:val="clear" w:color="auto" w:fill="auto"/>
              <w:tabs>
                <w:tab w:val="left" w:pos="1009"/>
              </w:tabs>
              <w:ind w:left="20"/>
              <w:rPr>
                <w:sz w:val="28"/>
                <w:szCs w:val="28"/>
              </w:rPr>
            </w:pPr>
            <w:r w:rsidRPr="00C02D71">
              <w:rPr>
                <w:sz w:val="28"/>
                <w:szCs w:val="28"/>
              </w:rPr>
              <w:t>Имеет</w:t>
            </w:r>
            <w:r w:rsidRPr="00C02D71">
              <w:rPr>
                <w:sz w:val="28"/>
                <w:szCs w:val="28"/>
              </w:rPr>
              <w:tab/>
              <w:t>представление о способах добычи и производства материалов.</w:t>
            </w:r>
          </w:p>
          <w:p w:rsidR="00C02D71" w:rsidRPr="00C02D71" w:rsidRDefault="00C02D71" w:rsidP="003A7780">
            <w:pPr>
              <w:pStyle w:val="21"/>
              <w:shd w:val="clear" w:color="auto" w:fill="auto"/>
              <w:tabs>
                <w:tab w:val="left" w:pos="1412"/>
              </w:tabs>
              <w:ind w:left="20" w:right="20"/>
              <w:rPr>
                <w:sz w:val="28"/>
                <w:szCs w:val="28"/>
              </w:rPr>
            </w:pPr>
            <w:r w:rsidRPr="00C02D71">
              <w:rPr>
                <w:sz w:val="28"/>
                <w:szCs w:val="28"/>
              </w:rPr>
              <w:t>Владеет</w:t>
            </w:r>
            <w:r w:rsidRPr="00C02D71">
              <w:rPr>
                <w:sz w:val="28"/>
                <w:szCs w:val="28"/>
              </w:rPr>
              <w:tab/>
              <w:t>разнообразными способами обследования предметов (наложение, приложение, сравнение по количеству и т.д.).</w:t>
            </w:r>
          </w:p>
          <w:p w:rsidR="00C02D71" w:rsidRPr="00C02D71" w:rsidRDefault="00C02D71" w:rsidP="003A7780">
            <w:pPr>
              <w:pStyle w:val="21"/>
              <w:shd w:val="clear" w:color="auto" w:fill="auto"/>
              <w:ind w:left="20"/>
              <w:rPr>
                <w:sz w:val="28"/>
                <w:szCs w:val="28"/>
              </w:rPr>
            </w:pPr>
            <w:r w:rsidRPr="00C02D71">
              <w:rPr>
                <w:sz w:val="28"/>
                <w:szCs w:val="28"/>
              </w:rPr>
              <w:t xml:space="preserve">Ознакомление с социальным миром </w:t>
            </w:r>
            <w:r w:rsidRPr="00C02D71">
              <w:rPr>
                <w:sz w:val="28"/>
                <w:szCs w:val="28"/>
              </w:rPr>
              <w:lastRenderedPageBreak/>
              <w:t>(обязательная часть)</w:t>
            </w:r>
          </w:p>
          <w:p w:rsidR="00C02D71" w:rsidRPr="00C02D71" w:rsidRDefault="00C02D71" w:rsidP="003A7780">
            <w:pPr>
              <w:pStyle w:val="21"/>
              <w:shd w:val="clear" w:color="auto" w:fill="auto"/>
              <w:tabs>
                <w:tab w:val="left" w:pos="135"/>
              </w:tabs>
              <w:ind w:left="20"/>
              <w:rPr>
                <w:sz w:val="28"/>
                <w:szCs w:val="28"/>
              </w:rPr>
            </w:pPr>
            <w:r w:rsidRPr="00C02D71">
              <w:rPr>
                <w:sz w:val="28"/>
                <w:szCs w:val="28"/>
              </w:rPr>
              <w:t>Имеет представление о социальных институтах города.</w:t>
            </w:r>
          </w:p>
          <w:p w:rsidR="00C02D71" w:rsidRPr="00C02D71" w:rsidRDefault="00C02D71" w:rsidP="003A7780">
            <w:pPr>
              <w:pStyle w:val="21"/>
              <w:shd w:val="clear" w:color="auto" w:fill="auto"/>
              <w:tabs>
                <w:tab w:val="left" w:pos="999"/>
              </w:tabs>
              <w:rPr>
                <w:sz w:val="28"/>
                <w:szCs w:val="28"/>
              </w:rPr>
            </w:pPr>
            <w:r w:rsidRPr="00C02D71">
              <w:rPr>
                <w:sz w:val="28"/>
                <w:szCs w:val="28"/>
              </w:rPr>
              <w:t>Имеет</w:t>
            </w:r>
            <w:r w:rsidRPr="00C02D71">
              <w:rPr>
                <w:sz w:val="28"/>
                <w:szCs w:val="28"/>
              </w:rPr>
              <w:tab/>
              <w:t>представление о сферах человеческой деятельности.</w:t>
            </w:r>
          </w:p>
          <w:p w:rsidR="00C02D71" w:rsidRPr="00C02D71" w:rsidRDefault="00C02D71" w:rsidP="003A7780">
            <w:pPr>
              <w:pStyle w:val="21"/>
              <w:shd w:val="clear" w:color="auto" w:fill="auto"/>
              <w:tabs>
                <w:tab w:val="left" w:pos="1009"/>
              </w:tabs>
              <w:ind w:left="20"/>
              <w:rPr>
                <w:sz w:val="28"/>
                <w:szCs w:val="28"/>
              </w:rPr>
            </w:pPr>
            <w:r w:rsidRPr="00C02D71">
              <w:rPr>
                <w:sz w:val="28"/>
                <w:szCs w:val="28"/>
              </w:rPr>
              <w:t>Имеет</w:t>
            </w:r>
            <w:r w:rsidRPr="00C02D71">
              <w:rPr>
                <w:sz w:val="28"/>
                <w:szCs w:val="28"/>
              </w:rPr>
              <w:tab/>
              <w:t>представление о людях различных профессий.</w:t>
            </w:r>
          </w:p>
          <w:p w:rsidR="0052690D" w:rsidRDefault="00C02D71" w:rsidP="003A7780">
            <w:pPr>
              <w:pStyle w:val="21"/>
              <w:shd w:val="clear" w:color="auto" w:fill="auto"/>
              <w:tabs>
                <w:tab w:val="left" w:pos="1004"/>
              </w:tabs>
              <w:ind w:left="20" w:right="20"/>
              <w:rPr>
                <w:sz w:val="28"/>
                <w:szCs w:val="28"/>
              </w:rPr>
            </w:pPr>
            <w:r w:rsidRPr="00C02D71">
              <w:rPr>
                <w:sz w:val="28"/>
                <w:szCs w:val="28"/>
              </w:rPr>
              <w:t>Имеет</w:t>
            </w:r>
            <w:r w:rsidRPr="00C02D71">
              <w:rPr>
                <w:sz w:val="28"/>
                <w:szCs w:val="28"/>
              </w:rPr>
              <w:tab/>
              <w:t>предста</w:t>
            </w:r>
            <w:r w:rsidR="0052690D">
              <w:rPr>
                <w:sz w:val="28"/>
                <w:szCs w:val="28"/>
              </w:rPr>
              <w:t>вление об элементах экономики.</w:t>
            </w:r>
          </w:p>
          <w:p w:rsidR="00C02D71" w:rsidRPr="00C02D71" w:rsidRDefault="0052690D" w:rsidP="003A7780">
            <w:pPr>
              <w:pStyle w:val="21"/>
              <w:shd w:val="clear" w:color="auto" w:fill="auto"/>
              <w:tabs>
                <w:tab w:val="left" w:pos="1004"/>
              </w:tabs>
              <w:ind w:left="20" w:right="20"/>
              <w:rPr>
                <w:sz w:val="28"/>
                <w:szCs w:val="28"/>
              </w:rPr>
            </w:pPr>
            <w:r>
              <w:rPr>
                <w:sz w:val="28"/>
                <w:szCs w:val="28"/>
              </w:rPr>
              <w:t xml:space="preserve"> З</w:t>
            </w:r>
            <w:r w:rsidR="00C02D71" w:rsidRPr="00C02D71">
              <w:rPr>
                <w:sz w:val="28"/>
                <w:szCs w:val="28"/>
              </w:rPr>
              <w:t>нает основные достопримечательности города.</w:t>
            </w:r>
          </w:p>
          <w:p w:rsidR="00C02D71" w:rsidRPr="00C02D71" w:rsidRDefault="00C02D71" w:rsidP="003A7780">
            <w:pPr>
              <w:pStyle w:val="21"/>
              <w:shd w:val="clear" w:color="auto" w:fill="auto"/>
              <w:ind w:left="20" w:right="20"/>
              <w:rPr>
                <w:sz w:val="28"/>
                <w:szCs w:val="28"/>
              </w:rPr>
            </w:pPr>
            <w:r w:rsidRPr="00C02D71">
              <w:rPr>
                <w:sz w:val="28"/>
                <w:szCs w:val="28"/>
              </w:rPr>
              <w:t>Знает особенности Российского флага, герба, гимне. Называет столицу РФ, основные государственные праздники.</w:t>
            </w:r>
          </w:p>
          <w:p w:rsidR="00C02D71" w:rsidRPr="00C02D71" w:rsidRDefault="00C02D71" w:rsidP="003A7780">
            <w:pPr>
              <w:pStyle w:val="21"/>
              <w:shd w:val="clear" w:color="auto" w:fill="auto"/>
              <w:tabs>
                <w:tab w:val="left" w:pos="999"/>
              </w:tabs>
              <w:ind w:left="20"/>
              <w:rPr>
                <w:sz w:val="28"/>
                <w:szCs w:val="28"/>
              </w:rPr>
            </w:pPr>
            <w:r w:rsidRPr="00C02D71">
              <w:rPr>
                <w:sz w:val="28"/>
                <w:szCs w:val="28"/>
              </w:rPr>
              <w:t>Имеет</w:t>
            </w:r>
            <w:r w:rsidRPr="00C02D71">
              <w:rPr>
                <w:sz w:val="28"/>
                <w:szCs w:val="28"/>
              </w:rPr>
              <w:tab/>
              <w:t>представление о космонавтах (Ю.А. Гагарин и др.).</w:t>
            </w:r>
          </w:p>
          <w:p w:rsidR="0052690D" w:rsidRDefault="00C02D71" w:rsidP="003A7780">
            <w:pPr>
              <w:pStyle w:val="21"/>
              <w:shd w:val="clear" w:color="auto" w:fill="auto"/>
              <w:tabs>
                <w:tab w:val="left" w:pos="999"/>
              </w:tabs>
              <w:ind w:left="20" w:right="20"/>
              <w:rPr>
                <w:sz w:val="28"/>
                <w:szCs w:val="28"/>
              </w:rPr>
            </w:pPr>
            <w:r w:rsidRPr="00C02D71">
              <w:rPr>
                <w:sz w:val="28"/>
                <w:szCs w:val="28"/>
              </w:rPr>
              <w:t>Имеет</w:t>
            </w:r>
            <w:r w:rsidRPr="00C02D71">
              <w:rPr>
                <w:sz w:val="28"/>
                <w:szCs w:val="28"/>
              </w:rPr>
              <w:tab/>
              <w:t>элементарные пр</w:t>
            </w:r>
            <w:r w:rsidR="0052690D">
              <w:rPr>
                <w:sz w:val="28"/>
                <w:szCs w:val="28"/>
              </w:rPr>
              <w:t xml:space="preserve">едставления об эволюции Земли. </w:t>
            </w:r>
          </w:p>
          <w:p w:rsidR="00C02D71" w:rsidRPr="00C02D71" w:rsidRDefault="00C02D71" w:rsidP="003A7780">
            <w:pPr>
              <w:pStyle w:val="21"/>
              <w:shd w:val="clear" w:color="auto" w:fill="auto"/>
              <w:tabs>
                <w:tab w:val="left" w:pos="999"/>
              </w:tabs>
              <w:ind w:left="20" w:right="20"/>
              <w:rPr>
                <w:sz w:val="28"/>
                <w:szCs w:val="28"/>
              </w:rPr>
            </w:pPr>
            <w:r w:rsidRPr="00C02D71">
              <w:rPr>
                <w:sz w:val="28"/>
                <w:szCs w:val="28"/>
              </w:rPr>
              <w:t>.Знает основные свои права, защищенные государством.</w:t>
            </w:r>
          </w:p>
          <w:p w:rsidR="00C02D71" w:rsidRPr="00C02D71" w:rsidRDefault="00C02D71" w:rsidP="003A7780">
            <w:pPr>
              <w:pStyle w:val="21"/>
              <w:shd w:val="clear" w:color="auto" w:fill="auto"/>
              <w:tabs>
                <w:tab w:val="left" w:pos="279"/>
              </w:tabs>
              <w:ind w:left="20"/>
              <w:rPr>
                <w:sz w:val="28"/>
                <w:szCs w:val="28"/>
              </w:rPr>
            </w:pPr>
            <w:r w:rsidRPr="00C02D71">
              <w:rPr>
                <w:sz w:val="28"/>
                <w:szCs w:val="28"/>
              </w:rPr>
              <w:t>Проявляют любовь к Родине.</w:t>
            </w:r>
          </w:p>
        </w:tc>
      </w:tr>
      <w:tr w:rsidR="0052690D" w:rsidRPr="00C02D71" w:rsidTr="003A7780">
        <w:tc>
          <w:tcPr>
            <w:tcW w:w="1974" w:type="dxa"/>
            <w:shd w:val="clear" w:color="auto" w:fill="auto"/>
          </w:tcPr>
          <w:p w:rsidR="0052690D" w:rsidRPr="00C02D71" w:rsidRDefault="0052690D" w:rsidP="00D77827">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Познаватель</w:t>
            </w:r>
            <w:r w:rsidR="00681726">
              <w:rPr>
                <w:rFonts w:ascii="Times New Roman" w:eastAsia="Times New Roman" w:hAnsi="Times New Roman" w:cs="Times New Roman"/>
                <w:sz w:val="28"/>
                <w:szCs w:val="28"/>
              </w:rPr>
              <w:t xml:space="preserve"> </w:t>
            </w:r>
            <w:r w:rsidRPr="00C02D71">
              <w:rPr>
                <w:rFonts w:ascii="Times New Roman" w:eastAsia="Times New Roman" w:hAnsi="Times New Roman" w:cs="Times New Roman"/>
                <w:sz w:val="28"/>
                <w:szCs w:val="28"/>
              </w:rPr>
              <w:t>ное  развитие</w:t>
            </w:r>
          </w:p>
          <w:p w:rsidR="0052690D" w:rsidRPr="00C02D71" w:rsidRDefault="0052690D" w:rsidP="00FF0393">
            <w:pPr>
              <w:spacing w:line="240" w:lineRule="auto"/>
              <w:jc w:val="both"/>
              <w:rPr>
                <w:rFonts w:ascii="Times New Roman" w:eastAsia="Times New Roman" w:hAnsi="Times New Roman" w:cs="Times New Roman"/>
                <w:sz w:val="28"/>
                <w:szCs w:val="28"/>
              </w:rPr>
            </w:pPr>
          </w:p>
        </w:tc>
        <w:tc>
          <w:tcPr>
            <w:tcW w:w="7382" w:type="dxa"/>
            <w:gridSpan w:val="2"/>
            <w:shd w:val="clear" w:color="auto" w:fill="auto"/>
          </w:tcPr>
          <w:p w:rsidR="0052690D" w:rsidRPr="00C02D71" w:rsidRDefault="0052690D" w:rsidP="00955935">
            <w:pPr>
              <w:pStyle w:val="21"/>
              <w:shd w:val="clear" w:color="auto" w:fill="auto"/>
              <w:ind w:left="20" w:right="20" w:firstLine="1600"/>
              <w:rPr>
                <w:sz w:val="28"/>
                <w:szCs w:val="28"/>
              </w:rPr>
            </w:pPr>
            <w:r w:rsidRPr="0052690D">
              <w:rPr>
                <w:sz w:val="28"/>
                <w:szCs w:val="28"/>
                <w:u w:val="single"/>
              </w:rPr>
              <w:t>Часть, формируемая участниками образовательных отношений (региональный компонент</w:t>
            </w:r>
            <w:r w:rsidRPr="00C02D71">
              <w:rPr>
                <w:sz w:val="28"/>
                <w:szCs w:val="28"/>
              </w:rPr>
              <w:t>) 1.Имеет представление об истории Алтайского края. 2.Знает 2-3 стихотворения об Алтайском крае, городе Барнауле. 3.Имеет представление о деятельности знаменитых людей, прославивших Алтайский край и г.Барнаул.</w:t>
            </w:r>
          </w:p>
          <w:p w:rsidR="0052690D" w:rsidRPr="00C02D71" w:rsidRDefault="0052690D" w:rsidP="00955935">
            <w:pPr>
              <w:pStyle w:val="21"/>
              <w:shd w:val="clear" w:color="auto" w:fill="auto"/>
              <w:ind w:left="20"/>
              <w:jc w:val="both"/>
              <w:rPr>
                <w:sz w:val="28"/>
                <w:szCs w:val="28"/>
              </w:rPr>
            </w:pPr>
            <w:r w:rsidRPr="00C02D71">
              <w:rPr>
                <w:sz w:val="28"/>
                <w:szCs w:val="28"/>
              </w:rPr>
              <w:t>Знает губернатора Алтайского края, мэра г. Барнаула.</w:t>
            </w:r>
          </w:p>
          <w:p w:rsidR="0052690D" w:rsidRPr="00C02D71" w:rsidRDefault="0052690D" w:rsidP="0052690D">
            <w:pPr>
              <w:pStyle w:val="21"/>
              <w:shd w:val="clear" w:color="auto" w:fill="auto"/>
              <w:tabs>
                <w:tab w:val="left" w:pos="2065"/>
              </w:tabs>
              <w:ind w:left="20" w:right="20"/>
              <w:jc w:val="both"/>
              <w:rPr>
                <w:sz w:val="28"/>
                <w:szCs w:val="28"/>
              </w:rPr>
            </w:pPr>
            <w:r w:rsidRPr="00C02D71">
              <w:rPr>
                <w:sz w:val="28"/>
                <w:szCs w:val="28"/>
              </w:rPr>
              <w:t>Сформирована</w:t>
            </w:r>
            <w:r w:rsidRPr="00C02D71">
              <w:rPr>
                <w:sz w:val="28"/>
                <w:szCs w:val="28"/>
              </w:rPr>
              <w:tab/>
              <w:t>гражданская идентичность, осознание своей принадлежности к народу, национальности.</w:t>
            </w:r>
          </w:p>
          <w:p w:rsidR="0052690D" w:rsidRPr="00C02D71" w:rsidRDefault="0052690D" w:rsidP="0052690D">
            <w:pPr>
              <w:pStyle w:val="21"/>
              <w:shd w:val="clear" w:color="auto" w:fill="auto"/>
              <w:tabs>
                <w:tab w:val="left" w:pos="1278"/>
              </w:tabs>
              <w:ind w:left="20" w:right="20"/>
              <w:jc w:val="both"/>
              <w:rPr>
                <w:sz w:val="28"/>
                <w:szCs w:val="28"/>
              </w:rPr>
            </w:pPr>
            <w:r w:rsidRPr="00C02D71">
              <w:rPr>
                <w:sz w:val="28"/>
                <w:szCs w:val="28"/>
              </w:rPr>
              <w:t>Имеется</w:t>
            </w:r>
            <w:r w:rsidRPr="00C02D71">
              <w:rPr>
                <w:sz w:val="28"/>
                <w:szCs w:val="28"/>
              </w:rPr>
              <w:tab/>
              <w:t>готовность к нравственному саморазвитию; способность оценивать свои поступки, взаимоотношения со сверстниками.</w:t>
            </w:r>
          </w:p>
          <w:p w:rsidR="0052690D" w:rsidRPr="00C02D71" w:rsidRDefault="0052690D" w:rsidP="0052690D">
            <w:pPr>
              <w:pStyle w:val="21"/>
              <w:shd w:val="clear" w:color="auto" w:fill="auto"/>
              <w:tabs>
                <w:tab w:val="left" w:pos="2074"/>
              </w:tabs>
              <w:ind w:left="20" w:right="20"/>
              <w:jc w:val="both"/>
              <w:rPr>
                <w:sz w:val="28"/>
                <w:szCs w:val="28"/>
              </w:rPr>
            </w:pPr>
            <w:r w:rsidRPr="00C02D71">
              <w:rPr>
                <w:sz w:val="28"/>
                <w:szCs w:val="28"/>
              </w:rPr>
              <w:t>Сформировано</w:t>
            </w:r>
            <w:r w:rsidRPr="00C02D71">
              <w:rPr>
                <w:sz w:val="28"/>
                <w:szCs w:val="28"/>
              </w:rPr>
              <w:tab/>
              <w:t>чувство гордости за свою Родину, российский народ и историю Алтайского края.</w:t>
            </w:r>
          </w:p>
          <w:p w:rsidR="0052690D" w:rsidRPr="00C02D71" w:rsidRDefault="0052690D" w:rsidP="0052690D">
            <w:pPr>
              <w:pStyle w:val="21"/>
              <w:shd w:val="clear" w:color="auto" w:fill="auto"/>
              <w:tabs>
                <w:tab w:val="left" w:pos="1839"/>
              </w:tabs>
              <w:ind w:left="20" w:right="20"/>
              <w:jc w:val="both"/>
              <w:rPr>
                <w:sz w:val="28"/>
                <w:szCs w:val="28"/>
              </w:rPr>
            </w:pPr>
            <w:r w:rsidRPr="00C02D71">
              <w:rPr>
                <w:sz w:val="28"/>
                <w:szCs w:val="28"/>
              </w:rPr>
              <w:t>Уважительно</w:t>
            </w:r>
            <w:r w:rsidRPr="00C02D71">
              <w:rPr>
                <w:sz w:val="28"/>
                <w:szCs w:val="28"/>
              </w:rPr>
              <w:tab/>
              <w:t>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w:t>
            </w:r>
          </w:p>
          <w:p w:rsidR="0052690D" w:rsidRPr="00C02D71" w:rsidRDefault="0052690D" w:rsidP="0052690D">
            <w:pPr>
              <w:pStyle w:val="21"/>
              <w:shd w:val="clear" w:color="auto" w:fill="auto"/>
              <w:tabs>
                <w:tab w:val="left" w:pos="1489"/>
              </w:tabs>
              <w:spacing w:after="240"/>
              <w:ind w:left="20" w:right="20"/>
              <w:jc w:val="both"/>
              <w:rPr>
                <w:sz w:val="28"/>
                <w:szCs w:val="28"/>
              </w:rPr>
            </w:pPr>
            <w:r w:rsidRPr="00C02D71">
              <w:rPr>
                <w:sz w:val="28"/>
                <w:szCs w:val="28"/>
              </w:rPr>
              <w:t>Понимает</w:t>
            </w:r>
            <w:r w:rsidRPr="00C02D71">
              <w:rPr>
                <w:sz w:val="28"/>
                <w:szCs w:val="28"/>
              </w:rPr>
              <w:tab/>
              <w:t>роль человека в обществе, принятие норм нравственного поведения, правильного взаимодействия со взрослыми и сверстниками;</w:t>
            </w:r>
          </w:p>
        </w:tc>
      </w:tr>
      <w:tr w:rsidR="00C02D71" w:rsidRPr="00C02D71" w:rsidTr="003A7780">
        <w:tc>
          <w:tcPr>
            <w:tcW w:w="1974" w:type="dxa"/>
            <w:vMerge w:val="restart"/>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Речевое развитие</w:t>
            </w:r>
          </w:p>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(обязательная часть)</w:t>
            </w:r>
          </w:p>
        </w:tc>
        <w:tc>
          <w:tcPr>
            <w:tcW w:w="2268"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 xml:space="preserve">Чтение художественной </w:t>
            </w:r>
            <w:r w:rsidRPr="00C02D71">
              <w:rPr>
                <w:rFonts w:ascii="Times New Roman" w:eastAsia="Times New Roman" w:hAnsi="Times New Roman" w:cs="Times New Roman"/>
                <w:sz w:val="28"/>
                <w:szCs w:val="28"/>
              </w:rPr>
              <w:lastRenderedPageBreak/>
              <w:t>литературы</w:t>
            </w:r>
          </w:p>
        </w:tc>
        <w:tc>
          <w:tcPr>
            <w:tcW w:w="5114" w:type="dxa"/>
            <w:shd w:val="clear" w:color="auto" w:fill="auto"/>
          </w:tcPr>
          <w:p w:rsidR="00C02D71" w:rsidRPr="00C02D71" w:rsidRDefault="00C02D71" w:rsidP="00681726">
            <w:pPr>
              <w:spacing w:line="240" w:lineRule="auto"/>
              <w:rPr>
                <w:rFonts w:ascii="Times New Roman" w:hAnsi="Times New Roman" w:cs="Times New Roman"/>
                <w:sz w:val="28"/>
                <w:szCs w:val="28"/>
              </w:rPr>
            </w:pPr>
            <w:r w:rsidRPr="00C02D71">
              <w:rPr>
                <w:rFonts w:ascii="Times New Roman" w:eastAsia="Times New Roman" w:hAnsi="Times New Roman" w:cs="Times New Roman"/>
                <w:sz w:val="28"/>
                <w:szCs w:val="28"/>
              </w:rPr>
              <w:lastRenderedPageBreak/>
              <w:t xml:space="preserve">Ребенок способен устанавливать наиболее существенные связи в текстах с динамичным содержанием, но </w:t>
            </w:r>
            <w:r w:rsidRPr="00C02D71">
              <w:rPr>
                <w:rFonts w:ascii="Times New Roman" w:eastAsia="Times New Roman" w:hAnsi="Times New Roman" w:cs="Times New Roman"/>
                <w:sz w:val="28"/>
                <w:szCs w:val="28"/>
              </w:rPr>
              <w:lastRenderedPageBreak/>
              <w:t>испытывает затруднения при слушании познавательной литературы, басен. Ребенок обращает внимание на поведение героев, следит за их переживаниями.</w:t>
            </w:r>
          </w:p>
        </w:tc>
      </w:tr>
      <w:tr w:rsidR="00C02D71" w:rsidRPr="00C02D71" w:rsidTr="003A7780">
        <w:tc>
          <w:tcPr>
            <w:tcW w:w="1974" w:type="dxa"/>
            <w:vMerge/>
            <w:shd w:val="clear" w:color="auto" w:fill="auto"/>
          </w:tcPr>
          <w:p w:rsidR="00C02D71" w:rsidRPr="00C02D71" w:rsidRDefault="00C02D71" w:rsidP="00FF0393">
            <w:pPr>
              <w:snapToGrid w:val="0"/>
              <w:spacing w:line="240" w:lineRule="auto"/>
              <w:jc w:val="both"/>
              <w:rPr>
                <w:rFonts w:ascii="Times New Roman" w:eastAsia="Times New Roman" w:hAnsi="Times New Roman" w:cs="Times New Roman"/>
                <w:sz w:val="28"/>
                <w:szCs w:val="28"/>
              </w:rPr>
            </w:pPr>
          </w:p>
        </w:tc>
        <w:tc>
          <w:tcPr>
            <w:tcW w:w="2268"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Коммуникация</w:t>
            </w:r>
          </w:p>
        </w:tc>
        <w:tc>
          <w:tcPr>
            <w:tcW w:w="5114" w:type="dxa"/>
            <w:shd w:val="clear" w:color="auto" w:fill="auto"/>
          </w:tcPr>
          <w:p w:rsidR="00C02D71" w:rsidRPr="00C02D71" w:rsidRDefault="00C02D71" w:rsidP="00681726">
            <w:pPr>
              <w:pStyle w:val="21"/>
              <w:shd w:val="clear" w:color="auto" w:fill="auto"/>
              <w:tabs>
                <w:tab w:val="left" w:pos="1657"/>
              </w:tabs>
              <w:ind w:left="20" w:right="20"/>
              <w:rPr>
                <w:sz w:val="28"/>
                <w:szCs w:val="28"/>
              </w:rPr>
            </w:pPr>
            <w:r w:rsidRPr="00C02D71">
              <w:rPr>
                <w:sz w:val="28"/>
                <w:szCs w:val="28"/>
              </w:rPr>
              <w:t>Использует</w:t>
            </w:r>
            <w:r w:rsidRPr="00C02D71">
              <w:rPr>
                <w:sz w:val="28"/>
                <w:szCs w:val="28"/>
              </w:rPr>
              <w:tab/>
              <w:t>разные части речи в точном соответствии с их значением и целью высказывания.</w:t>
            </w:r>
          </w:p>
          <w:p w:rsidR="00C02D71" w:rsidRPr="00C02D71" w:rsidRDefault="00C02D71" w:rsidP="00681726">
            <w:pPr>
              <w:pStyle w:val="21"/>
              <w:shd w:val="clear" w:color="auto" w:fill="auto"/>
              <w:tabs>
                <w:tab w:val="left" w:pos="1210"/>
              </w:tabs>
              <w:ind w:left="20"/>
              <w:rPr>
                <w:sz w:val="28"/>
                <w:szCs w:val="28"/>
              </w:rPr>
            </w:pPr>
            <w:r w:rsidRPr="00C02D71">
              <w:rPr>
                <w:sz w:val="28"/>
                <w:szCs w:val="28"/>
              </w:rPr>
              <w:t>Владеет</w:t>
            </w:r>
            <w:r w:rsidRPr="00C02D71">
              <w:rPr>
                <w:sz w:val="28"/>
                <w:szCs w:val="28"/>
              </w:rPr>
              <w:tab/>
              <w:t>выразительными средствами языка.</w:t>
            </w:r>
          </w:p>
          <w:p w:rsidR="00C02D71" w:rsidRPr="00C02D71" w:rsidRDefault="00C02D71" w:rsidP="00681726">
            <w:pPr>
              <w:pStyle w:val="21"/>
              <w:shd w:val="clear" w:color="auto" w:fill="auto"/>
              <w:tabs>
                <w:tab w:val="left" w:pos="1508"/>
              </w:tabs>
              <w:ind w:left="20" w:right="20"/>
              <w:rPr>
                <w:sz w:val="28"/>
                <w:szCs w:val="28"/>
              </w:rPr>
            </w:pPr>
            <w:r w:rsidRPr="00C02D71">
              <w:rPr>
                <w:sz w:val="28"/>
                <w:szCs w:val="28"/>
              </w:rPr>
              <w:t>Называет</w:t>
            </w:r>
            <w:r w:rsidRPr="00C02D71">
              <w:rPr>
                <w:sz w:val="28"/>
                <w:szCs w:val="28"/>
              </w:rPr>
              <w:tab/>
              <w:t>слова с определенным звуком, находит слова с этим звуком в предложении, определяет место звука в слове.</w:t>
            </w:r>
          </w:p>
          <w:p w:rsidR="00C02D71" w:rsidRPr="00C02D71" w:rsidRDefault="00C02D71" w:rsidP="00681726">
            <w:pPr>
              <w:pStyle w:val="21"/>
              <w:shd w:val="clear" w:color="auto" w:fill="auto"/>
              <w:tabs>
                <w:tab w:val="left" w:pos="2002"/>
              </w:tabs>
              <w:ind w:left="20"/>
              <w:rPr>
                <w:sz w:val="28"/>
                <w:szCs w:val="28"/>
              </w:rPr>
            </w:pPr>
            <w:r w:rsidRPr="00C02D71">
              <w:rPr>
                <w:sz w:val="28"/>
                <w:szCs w:val="28"/>
              </w:rPr>
              <w:t>Согласовывает</w:t>
            </w:r>
            <w:r w:rsidRPr="00C02D71">
              <w:rPr>
                <w:sz w:val="28"/>
                <w:szCs w:val="28"/>
              </w:rPr>
              <w:tab/>
              <w:t>слова в предложении.</w:t>
            </w:r>
          </w:p>
          <w:p w:rsidR="00C02D71" w:rsidRPr="00C02D71" w:rsidRDefault="00C02D71" w:rsidP="00681726">
            <w:pPr>
              <w:pStyle w:val="21"/>
              <w:shd w:val="clear" w:color="auto" w:fill="auto"/>
              <w:ind w:left="20" w:right="20"/>
              <w:rPr>
                <w:sz w:val="28"/>
                <w:szCs w:val="28"/>
              </w:rPr>
            </w:pPr>
            <w:r w:rsidRPr="00C02D71">
              <w:rPr>
                <w:sz w:val="28"/>
                <w:szCs w:val="28"/>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C02D71" w:rsidRPr="00C02D71" w:rsidRDefault="00C02D71" w:rsidP="00681726">
            <w:pPr>
              <w:pStyle w:val="21"/>
              <w:shd w:val="clear" w:color="auto" w:fill="auto"/>
              <w:tabs>
                <w:tab w:val="left" w:pos="1820"/>
              </w:tabs>
              <w:ind w:left="20" w:right="20"/>
              <w:rPr>
                <w:sz w:val="28"/>
                <w:szCs w:val="28"/>
              </w:rPr>
            </w:pPr>
            <w:r w:rsidRPr="00C02D71">
              <w:rPr>
                <w:sz w:val="28"/>
                <w:szCs w:val="28"/>
              </w:rPr>
              <w:t>Правильно</w:t>
            </w:r>
            <w:r w:rsidRPr="00C02D71">
              <w:rPr>
                <w:sz w:val="28"/>
                <w:szCs w:val="28"/>
              </w:rPr>
              <w:tab/>
              <w:t>строит сложноподчиненные предложения, использует языковые средства для соединения их частей.</w:t>
            </w:r>
          </w:p>
          <w:p w:rsidR="00C02D71" w:rsidRPr="00C02D71" w:rsidRDefault="00C02D71" w:rsidP="00681726">
            <w:pPr>
              <w:pStyle w:val="21"/>
              <w:shd w:val="clear" w:color="auto" w:fill="auto"/>
              <w:tabs>
                <w:tab w:val="left" w:pos="1599"/>
              </w:tabs>
              <w:ind w:left="20"/>
              <w:rPr>
                <w:sz w:val="28"/>
                <w:szCs w:val="28"/>
              </w:rPr>
            </w:pPr>
            <w:r w:rsidRPr="00C02D71">
              <w:rPr>
                <w:sz w:val="28"/>
                <w:szCs w:val="28"/>
              </w:rPr>
              <w:t>Использует</w:t>
            </w:r>
            <w:r w:rsidRPr="00C02D71">
              <w:rPr>
                <w:sz w:val="28"/>
                <w:szCs w:val="28"/>
              </w:rPr>
              <w:tab/>
              <w:t>диалогическую и монологическую форму речи.</w:t>
            </w:r>
          </w:p>
          <w:p w:rsidR="00C02D71" w:rsidRPr="00C02D71" w:rsidRDefault="00C02D71" w:rsidP="00681726">
            <w:pPr>
              <w:pStyle w:val="21"/>
              <w:shd w:val="clear" w:color="auto" w:fill="auto"/>
              <w:tabs>
                <w:tab w:val="left" w:pos="2098"/>
              </w:tabs>
              <w:ind w:left="20" w:right="20"/>
              <w:rPr>
                <w:sz w:val="28"/>
                <w:szCs w:val="28"/>
              </w:rPr>
            </w:pPr>
            <w:r w:rsidRPr="00C02D71">
              <w:rPr>
                <w:sz w:val="28"/>
                <w:szCs w:val="28"/>
              </w:rPr>
              <w:t>Содержательно</w:t>
            </w:r>
            <w:r w:rsidRPr="00C02D71">
              <w:rPr>
                <w:sz w:val="28"/>
                <w:szCs w:val="28"/>
              </w:rPr>
              <w:tab/>
              <w:t>и выразительно пересказывает литературные тексты, участвует в их драматизации.</w:t>
            </w:r>
          </w:p>
          <w:p w:rsidR="00C02D71" w:rsidRPr="00C02D71" w:rsidRDefault="00C02D71" w:rsidP="00681726">
            <w:pPr>
              <w:pStyle w:val="21"/>
              <w:shd w:val="clear" w:color="auto" w:fill="auto"/>
              <w:ind w:left="20" w:right="20"/>
              <w:rPr>
                <w:sz w:val="28"/>
                <w:szCs w:val="28"/>
              </w:rPr>
            </w:pPr>
            <w:r w:rsidRPr="00C02D71">
              <w:rPr>
                <w:sz w:val="28"/>
                <w:szCs w:val="28"/>
              </w:rPr>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 тему.</w:t>
            </w:r>
          </w:p>
          <w:p w:rsidR="00C02D71" w:rsidRPr="00C02D71" w:rsidRDefault="00C02D71" w:rsidP="00681726">
            <w:pPr>
              <w:pStyle w:val="21"/>
              <w:shd w:val="clear" w:color="auto" w:fill="auto"/>
              <w:tabs>
                <w:tab w:val="left" w:pos="1114"/>
              </w:tabs>
              <w:ind w:left="20"/>
              <w:rPr>
                <w:sz w:val="28"/>
                <w:szCs w:val="28"/>
              </w:rPr>
            </w:pPr>
            <w:r w:rsidRPr="00C02D71">
              <w:rPr>
                <w:sz w:val="28"/>
                <w:szCs w:val="28"/>
              </w:rPr>
              <w:t>Имеет</w:t>
            </w:r>
            <w:r w:rsidRPr="00C02D71">
              <w:rPr>
                <w:sz w:val="28"/>
                <w:szCs w:val="28"/>
              </w:rPr>
              <w:tab/>
              <w:t>представление о предложении (без грамматического определения).</w:t>
            </w:r>
          </w:p>
          <w:p w:rsidR="00C02D71" w:rsidRPr="00C02D71" w:rsidRDefault="00C02D71" w:rsidP="00681726">
            <w:pPr>
              <w:pStyle w:val="21"/>
              <w:shd w:val="clear" w:color="auto" w:fill="auto"/>
              <w:tabs>
                <w:tab w:val="left" w:pos="1834"/>
              </w:tabs>
              <w:ind w:left="20" w:right="20"/>
              <w:rPr>
                <w:sz w:val="28"/>
                <w:szCs w:val="28"/>
              </w:rPr>
            </w:pPr>
            <w:r w:rsidRPr="00C02D71">
              <w:rPr>
                <w:sz w:val="28"/>
                <w:szCs w:val="28"/>
              </w:rPr>
              <w:t>Составляет</w:t>
            </w:r>
            <w:r w:rsidRPr="00C02D71">
              <w:rPr>
                <w:sz w:val="28"/>
                <w:szCs w:val="28"/>
              </w:rPr>
              <w:tab/>
              <w:t>предложения, умеет членить простые предложения на слова с указанием их последовательности.</w:t>
            </w:r>
          </w:p>
          <w:p w:rsidR="00C02D71" w:rsidRPr="00C02D71" w:rsidRDefault="00C02D71" w:rsidP="00681726">
            <w:pPr>
              <w:pStyle w:val="21"/>
              <w:shd w:val="clear" w:color="auto" w:fill="auto"/>
              <w:tabs>
                <w:tab w:val="left" w:pos="1105"/>
              </w:tabs>
              <w:ind w:left="20"/>
              <w:rPr>
                <w:sz w:val="28"/>
                <w:szCs w:val="28"/>
              </w:rPr>
            </w:pPr>
            <w:r w:rsidRPr="00C02D71">
              <w:rPr>
                <w:sz w:val="28"/>
                <w:szCs w:val="28"/>
              </w:rPr>
              <w:t>Умеет</w:t>
            </w:r>
            <w:r w:rsidRPr="00C02D71">
              <w:rPr>
                <w:sz w:val="28"/>
                <w:szCs w:val="28"/>
              </w:rPr>
              <w:tab/>
              <w:t>делить двусложные и трехсложные слова с открытыми слогами на части.</w:t>
            </w:r>
          </w:p>
          <w:p w:rsidR="00C02D71" w:rsidRPr="00C02D71" w:rsidRDefault="00C02D71" w:rsidP="00681726">
            <w:pPr>
              <w:pStyle w:val="21"/>
              <w:shd w:val="clear" w:color="auto" w:fill="auto"/>
              <w:tabs>
                <w:tab w:val="left" w:pos="1119"/>
              </w:tabs>
              <w:ind w:left="20"/>
              <w:rPr>
                <w:sz w:val="28"/>
                <w:szCs w:val="28"/>
              </w:rPr>
            </w:pPr>
            <w:r w:rsidRPr="00C02D71">
              <w:rPr>
                <w:sz w:val="28"/>
                <w:szCs w:val="28"/>
              </w:rPr>
              <w:lastRenderedPageBreak/>
              <w:t>Умеет</w:t>
            </w:r>
            <w:r w:rsidRPr="00C02D71">
              <w:rPr>
                <w:sz w:val="28"/>
                <w:szCs w:val="28"/>
              </w:rPr>
              <w:tab/>
              <w:t>выделять последовательность звуков в простых словах.</w:t>
            </w:r>
          </w:p>
          <w:p w:rsidR="00C02D71" w:rsidRPr="00C02D71" w:rsidRDefault="00C02D71" w:rsidP="00681726">
            <w:pPr>
              <w:pStyle w:val="21"/>
              <w:shd w:val="clear" w:color="auto" w:fill="auto"/>
              <w:tabs>
                <w:tab w:val="left" w:pos="2036"/>
              </w:tabs>
              <w:ind w:left="20"/>
              <w:rPr>
                <w:sz w:val="28"/>
                <w:szCs w:val="28"/>
              </w:rPr>
            </w:pPr>
            <w:r w:rsidRPr="00C02D71">
              <w:rPr>
                <w:sz w:val="28"/>
                <w:szCs w:val="28"/>
              </w:rPr>
              <w:t>Сопереживает</w:t>
            </w:r>
            <w:r w:rsidRPr="00C02D71">
              <w:rPr>
                <w:sz w:val="28"/>
                <w:szCs w:val="28"/>
              </w:rPr>
              <w:tab/>
              <w:t>героям книги, отождествляет себя с полюбившимся персонажем.</w:t>
            </w:r>
          </w:p>
          <w:p w:rsidR="00C02D71" w:rsidRPr="00C02D71" w:rsidRDefault="00C02D71" w:rsidP="00681726">
            <w:pPr>
              <w:pStyle w:val="21"/>
              <w:shd w:val="clear" w:color="auto" w:fill="auto"/>
              <w:tabs>
                <w:tab w:val="left" w:pos="1508"/>
              </w:tabs>
              <w:ind w:left="20"/>
              <w:rPr>
                <w:sz w:val="28"/>
                <w:szCs w:val="28"/>
              </w:rPr>
            </w:pPr>
            <w:r w:rsidRPr="00C02D71">
              <w:rPr>
                <w:sz w:val="28"/>
                <w:szCs w:val="28"/>
              </w:rPr>
              <w:t>Выделяет</w:t>
            </w:r>
            <w:r w:rsidRPr="00C02D71">
              <w:rPr>
                <w:sz w:val="28"/>
                <w:szCs w:val="28"/>
              </w:rPr>
              <w:tab/>
              <w:t>выразительные средства языка.</w:t>
            </w:r>
          </w:p>
          <w:p w:rsidR="00C02D71" w:rsidRPr="00C02D71" w:rsidRDefault="00C02D71" w:rsidP="00681726">
            <w:pPr>
              <w:pStyle w:val="21"/>
              <w:shd w:val="clear" w:color="auto" w:fill="auto"/>
              <w:tabs>
                <w:tab w:val="left" w:pos="1273"/>
              </w:tabs>
              <w:ind w:left="20" w:right="20"/>
              <w:rPr>
                <w:sz w:val="28"/>
                <w:szCs w:val="28"/>
              </w:rPr>
            </w:pPr>
            <w:r w:rsidRPr="00C02D71">
              <w:rPr>
                <w:sz w:val="28"/>
                <w:szCs w:val="28"/>
              </w:rPr>
              <w:t>Имеет</w:t>
            </w:r>
            <w:r w:rsidRPr="00C02D71">
              <w:rPr>
                <w:sz w:val="28"/>
                <w:szCs w:val="28"/>
              </w:rPr>
              <w:tab/>
              <w:t>художественно-речевые исполнительские навыки при рассказывании стихотворения. Участвует в драматизации.</w:t>
            </w:r>
          </w:p>
          <w:p w:rsidR="00C02D71" w:rsidRPr="00C02D71" w:rsidRDefault="00C02D71" w:rsidP="00681726">
            <w:pPr>
              <w:pStyle w:val="21"/>
              <w:shd w:val="clear" w:color="auto" w:fill="auto"/>
              <w:ind w:left="20" w:right="20"/>
              <w:rPr>
                <w:sz w:val="28"/>
                <w:szCs w:val="28"/>
              </w:rPr>
            </w:pPr>
            <w:r w:rsidRPr="00C02D71">
              <w:rPr>
                <w:sz w:val="28"/>
                <w:szCs w:val="28"/>
              </w:rPr>
              <w:t>Знает основные различия между литературными жанрами: сказкой, рассказом, стихотворением.</w:t>
            </w:r>
          </w:p>
        </w:tc>
      </w:tr>
      <w:tr w:rsidR="00C02D71" w:rsidRPr="00C02D71" w:rsidTr="003A7780">
        <w:tc>
          <w:tcPr>
            <w:tcW w:w="1974" w:type="dxa"/>
            <w:shd w:val="clear" w:color="auto" w:fill="auto"/>
          </w:tcPr>
          <w:p w:rsidR="00C02D71" w:rsidRPr="00C02D71" w:rsidRDefault="00C02D71" w:rsidP="00D77827">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Речевое развитие</w:t>
            </w:r>
          </w:p>
          <w:p w:rsidR="00C02D71" w:rsidRPr="00C02D71" w:rsidRDefault="00C02D71" w:rsidP="00FF0393">
            <w:pPr>
              <w:snapToGrid w:val="0"/>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(часть, формируемая участниками образовательных отношений)</w:t>
            </w:r>
          </w:p>
        </w:tc>
        <w:tc>
          <w:tcPr>
            <w:tcW w:w="7382" w:type="dxa"/>
            <w:gridSpan w:val="2"/>
            <w:shd w:val="clear" w:color="auto" w:fill="auto"/>
          </w:tcPr>
          <w:p w:rsidR="00C02D71" w:rsidRPr="00A06DD0" w:rsidRDefault="00C02D71" w:rsidP="0052690D">
            <w:pPr>
              <w:pStyle w:val="21"/>
              <w:shd w:val="clear" w:color="auto" w:fill="auto"/>
              <w:ind w:left="320"/>
              <w:rPr>
                <w:sz w:val="28"/>
                <w:szCs w:val="28"/>
                <w:u w:val="single"/>
              </w:rPr>
            </w:pPr>
            <w:r w:rsidRPr="00A06DD0">
              <w:rPr>
                <w:sz w:val="28"/>
                <w:szCs w:val="28"/>
                <w:u w:val="single"/>
              </w:rPr>
              <w:t>Парциальная программа «Развитие речи детей</w:t>
            </w:r>
            <w:r w:rsidRPr="00C02D71">
              <w:rPr>
                <w:sz w:val="28"/>
                <w:szCs w:val="28"/>
              </w:rPr>
              <w:t xml:space="preserve"> </w:t>
            </w:r>
            <w:r w:rsidRPr="00A06DD0">
              <w:rPr>
                <w:sz w:val="28"/>
                <w:szCs w:val="28"/>
                <w:u w:val="single"/>
              </w:rPr>
              <w:t>дошкольного возрас</w:t>
            </w:r>
            <w:r w:rsidR="00681726" w:rsidRPr="00A06DD0">
              <w:rPr>
                <w:sz w:val="28"/>
                <w:szCs w:val="28"/>
                <w:u w:val="single"/>
              </w:rPr>
              <w:t>та в детском саду» О.С. Ушакова</w:t>
            </w:r>
          </w:p>
          <w:p w:rsidR="00C02D71" w:rsidRPr="00C02D71" w:rsidRDefault="00C02D71" w:rsidP="0052690D">
            <w:pPr>
              <w:pStyle w:val="21"/>
              <w:shd w:val="clear" w:color="auto" w:fill="auto"/>
              <w:tabs>
                <w:tab w:val="left" w:pos="1633"/>
              </w:tabs>
              <w:ind w:left="20"/>
              <w:jc w:val="both"/>
              <w:rPr>
                <w:sz w:val="28"/>
                <w:szCs w:val="28"/>
              </w:rPr>
            </w:pPr>
            <w:r w:rsidRPr="00C02D71">
              <w:rPr>
                <w:sz w:val="28"/>
                <w:szCs w:val="28"/>
              </w:rPr>
              <w:t>Произносит</w:t>
            </w:r>
            <w:r w:rsidRPr="00C02D71">
              <w:rPr>
                <w:sz w:val="28"/>
                <w:szCs w:val="28"/>
              </w:rPr>
              <w:tab/>
              <w:t>заданную фразу с вопросительной или восклицательной интонацией.</w:t>
            </w:r>
          </w:p>
          <w:p w:rsidR="00C02D71" w:rsidRPr="00C02D71" w:rsidRDefault="00C02D71" w:rsidP="0052690D">
            <w:pPr>
              <w:pStyle w:val="21"/>
              <w:shd w:val="clear" w:color="auto" w:fill="auto"/>
              <w:tabs>
                <w:tab w:val="left" w:pos="1542"/>
              </w:tabs>
              <w:ind w:left="20"/>
              <w:jc w:val="both"/>
              <w:rPr>
                <w:sz w:val="28"/>
                <w:szCs w:val="28"/>
              </w:rPr>
            </w:pPr>
            <w:r w:rsidRPr="00C02D71">
              <w:rPr>
                <w:sz w:val="28"/>
                <w:szCs w:val="28"/>
              </w:rPr>
              <w:t>Вычленяет</w:t>
            </w:r>
            <w:r w:rsidRPr="00C02D71">
              <w:rPr>
                <w:sz w:val="28"/>
                <w:szCs w:val="28"/>
              </w:rPr>
              <w:tab/>
              <w:t>в словах или фразах определенные звуки, слоги, делает ударение.</w:t>
            </w:r>
          </w:p>
          <w:p w:rsidR="00C02D71" w:rsidRPr="00C02D71" w:rsidRDefault="00C02D71" w:rsidP="0052690D">
            <w:pPr>
              <w:pStyle w:val="21"/>
              <w:shd w:val="clear" w:color="auto" w:fill="auto"/>
              <w:tabs>
                <w:tab w:val="left" w:pos="217"/>
              </w:tabs>
              <w:ind w:left="20" w:right="20"/>
              <w:jc w:val="both"/>
              <w:rPr>
                <w:sz w:val="28"/>
                <w:szCs w:val="28"/>
              </w:rPr>
            </w:pPr>
            <w:r w:rsidRPr="00C02D71">
              <w:rPr>
                <w:sz w:val="28"/>
                <w:szCs w:val="28"/>
              </w:rPr>
              <w:t>Осознанно пользуется звуковой стороной речи, правильно применяет в зависимости от ситуации.</w:t>
            </w:r>
          </w:p>
          <w:p w:rsidR="00C02D71" w:rsidRPr="00C02D71" w:rsidRDefault="00C02D71" w:rsidP="0052690D">
            <w:pPr>
              <w:pStyle w:val="21"/>
              <w:shd w:val="clear" w:color="auto" w:fill="auto"/>
              <w:tabs>
                <w:tab w:val="left" w:pos="1570"/>
              </w:tabs>
              <w:ind w:left="20" w:right="20"/>
              <w:jc w:val="both"/>
              <w:rPr>
                <w:sz w:val="28"/>
                <w:szCs w:val="28"/>
              </w:rPr>
            </w:pPr>
            <w:r w:rsidRPr="00C02D71">
              <w:rPr>
                <w:sz w:val="28"/>
                <w:szCs w:val="28"/>
              </w:rPr>
              <w:t>Подбирает</w:t>
            </w:r>
            <w:r w:rsidRPr="00C02D71">
              <w:rPr>
                <w:sz w:val="28"/>
                <w:szCs w:val="28"/>
              </w:rPr>
              <w:tab/>
              <w:t>наиболее точное слово при формулировании мысли и правильно его применяет в любом контексте.</w:t>
            </w:r>
          </w:p>
          <w:p w:rsidR="00C02D71" w:rsidRPr="00C02D71" w:rsidRDefault="00C02D71" w:rsidP="0052690D">
            <w:pPr>
              <w:pStyle w:val="21"/>
              <w:shd w:val="clear" w:color="auto" w:fill="auto"/>
              <w:tabs>
                <w:tab w:val="left" w:pos="1532"/>
              </w:tabs>
              <w:ind w:left="20"/>
              <w:jc w:val="both"/>
              <w:rPr>
                <w:sz w:val="28"/>
                <w:szCs w:val="28"/>
              </w:rPr>
            </w:pPr>
            <w:r w:rsidRPr="00C02D71">
              <w:rPr>
                <w:sz w:val="28"/>
                <w:szCs w:val="28"/>
              </w:rPr>
              <w:t>Правильно</w:t>
            </w:r>
            <w:r w:rsidRPr="00C02D71">
              <w:rPr>
                <w:sz w:val="28"/>
                <w:szCs w:val="28"/>
              </w:rPr>
              <w:tab/>
              <w:t>выбирает из синонимического ряда наиболее подходящее слово.</w:t>
            </w:r>
          </w:p>
          <w:p w:rsidR="00C02D71" w:rsidRPr="00C02D71" w:rsidRDefault="00C02D71" w:rsidP="0052690D">
            <w:pPr>
              <w:pStyle w:val="21"/>
              <w:shd w:val="clear" w:color="auto" w:fill="auto"/>
              <w:tabs>
                <w:tab w:val="left" w:pos="1522"/>
              </w:tabs>
              <w:ind w:left="20" w:right="20"/>
              <w:jc w:val="both"/>
              <w:rPr>
                <w:sz w:val="28"/>
                <w:szCs w:val="28"/>
              </w:rPr>
            </w:pPr>
            <w:r w:rsidRPr="00C02D71">
              <w:rPr>
                <w:sz w:val="28"/>
                <w:szCs w:val="28"/>
              </w:rPr>
              <w:t>Понимает</w:t>
            </w:r>
            <w:r w:rsidRPr="00C02D71">
              <w:rPr>
                <w:sz w:val="28"/>
                <w:szCs w:val="28"/>
              </w:rPr>
              <w:tab/>
              <w:t>переносное значение слов в зависимости от противопоставления и сочетания.</w:t>
            </w:r>
          </w:p>
          <w:p w:rsidR="00C02D71" w:rsidRPr="00C02D71" w:rsidRDefault="00C02D71" w:rsidP="0052690D">
            <w:pPr>
              <w:pStyle w:val="21"/>
              <w:shd w:val="clear" w:color="auto" w:fill="auto"/>
              <w:tabs>
                <w:tab w:val="left" w:pos="2002"/>
              </w:tabs>
              <w:ind w:left="20" w:right="880"/>
              <w:rPr>
                <w:sz w:val="28"/>
                <w:szCs w:val="28"/>
              </w:rPr>
            </w:pPr>
            <w:r w:rsidRPr="00C02D71">
              <w:rPr>
                <w:sz w:val="28"/>
                <w:szCs w:val="28"/>
              </w:rPr>
              <w:t>Согласовывает</w:t>
            </w:r>
            <w:r w:rsidRPr="00C02D71">
              <w:rPr>
                <w:sz w:val="28"/>
                <w:szCs w:val="28"/>
              </w:rPr>
              <w:tab/>
              <w:t>существительные и прилагательные в роде, числе и падеже. Образовывает слова разными способами.</w:t>
            </w:r>
          </w:p>
          <w:p w:rsidR="00C02D71" w:rsidRPr="00C02D71" w:rsidRDefault="00C02D71" w:rsidP="00955935">
            <w:pPr>
              <w:pStyle w:val="21"/>
              <w:shd w:val="clear" w:color="auto" w:fill="auto"/>
              <w:ind w:left="20"/>
              <w:rPr>
                <w:sz w:val="28"/>
                <w:szCs w:val="28"/>
              </w:rPr>
            </w:pPr>
            <w:r w:rsidRPr="00C02D71">
              <w:rPr>
                <w:sz w:val="28"/>
                <w:szCs w:val="28"/>
              </w:rPr>
              <w:t>Умеет подбирать однокоренные слова.</w:t>
            </w:r>
          </w:p>
          <w:p w:rsidR="00C02D71" w:rsidRPr="00C02D71" w:rsidRDefault="00C02D71" w:rsidP="00BC7B2F">
            <w:pPr>
              <w:pStyle w:val="21"/>
              <w:shd w:val="clear" w:color="auto" w:fill="auto"/>
              <w:ind w:left="20" w:right="40"/>
              <w:rPr>
                <w:sz w:val="28"/>
                <w:szCs w:val="28"/>
              </w:rPr>
            </w:pPr>
            <w:r w:rsidRPr="00C02D71">
              <w:rPr>
                <w:sz w:val="28"/>
                <w:szCs w:val="28"/>
              </w:rPr>
              <w:t>Строит разные типы высказываний (описание, повествование, рассуждение), соблюдая их структуру и используя разнообразные способы связи между предложениями и частями высказывания.</w:t>
            </w:r>
          </w:p>
          <w:p w:rsidR="00C02D71" w:rsidRPr="00C02D71" w:rsidRDefault="00C02D71" w:rsidP="00BC7B2F">
            <w:pPr>
              <w:pStyle w:val="21"/>
              <w:shd w:val="clear" w:color="auto" w:fill="auto"/>
              <w:ind w:left="20" w:right="40"/>
              <w:rPr>
                <w:sz w:val="28"/>
                <w:szCs w:val="28"/>
              </w:rPr>
            </w:pPr>
            <w:r w:rsidRPr="00C02D71">
              <w:rPr>
                <w:sz w:val="28"/>
                <w:szCs w:val="28"/>
              </w:rPr>
              <w:t>Пересказывает литературные произведения, составляет рассказ об игрушке или предмете, по картине, из личного опыта.</w:t>
            </w:r>
          </w:p>
          <w:p w:rsidR="00C02D71" w:rsidRPr="00C02D71" w:rsidRDefault="00C02D71" w:rsidP="0052690D">
            <w:pPr>
              <w:pStyle w:val="21"/>
              <w:shd w:val="clear" w:color="auto" w:fill="auto"/>
              <w:tabs>
                <w:tab w:val="left" w:pos="1873"/>
              </w:tabs>
              <w:jc w:val="both"/>
              <w:rPr>
                <w:sz w:val="28"/>
                <w:szCs w:val="28"/>
              </w:rPr>
            </w:pPr>
            <w:r w:rsidRPr="00C02D71">
              <w:rPr>
                <w:sz w:val="28"/>
                <w:szCs w:val="28"/>
              </w:rPr>
              <w:t>Выстраивает</w:t>
            </w:r>
            <w:r w:rsidRPr="00C02D71">
              <w:rPr>
                <w:sz w:val="28"/>
                <w:szCs w:val="28"/>
              </w:rPr>
              <w:tab/>
              <w:t>сюжетную линию в рассказе.</w:t>
            </w:r>
          </w:p>
          <w:p w:rsidR="00C02D71" w:rsidRPr="00C02D71" w:rsidRDefault="00C02D71" w:rsidP="0052690D">
            <w:pPr>
              <w:pStyle w:val="21"/>
              <w:shd w:val="clear" w:color="auto" w:fill="auto"/>
              <w:tabs>
                <w:tab w:val="left" w:pos="1537"/>
              </w:tabs>
              <w:ind w:left="20"/>
              <w:jc w:val="both"/>
              <w:rPr>
                <w:sz w:val="28"/>
                <w:szCs w:val="28"/>
              </w:rPr>
            </w:pPr>
            <w:r w:rsidRPr="00C02D71">
              <w:rPr>
                <w:sz w:val="28"/>
                <w:szCs w:val="28"/>
              </w:rPr>
              <w:t>Различает</w:t>
            </w:r>
            <w:r w:rsidRPr="00C02D71">
              <w:rPr>
                <w:sz w:val="28"/>
                <w:szCs w:val="28"/>
              </w:rPr>
              <w:tab/>
              <w:t>жанры художественной литературы.</w:t>
            </w:r>
          </w:p>
          <w:p w:rsidR="00C02D71" w:rsidRPr="00C02D71" w:rsidRDefault="00C02D71" w:rsidP="0052690D">
            <w:pPr>
              <w:pStyle w:val="21"/>
              <w:shd w:val="clear" w:color="auto" w:fill="auto"/>
              <w:tabs>
                <w:tab w:val="left" w:pos="1532"/>
              </w:tabs>
              <w:ind w:left="20"/>
              <w:jc w:val="both"/>
              <w:rPr>
                <w:sz w:val="28"/>
                <w:szCs w:val="28"/>
              </w:rPr>
            </w:pPr>
            <w:r w:rsidRPr="00C02D71">
              <w:rPr>
                <w:sz w:val="28"/>
                <w:szCs w:val="28"/>
              </w:rPr>
              <w:t>Понимает</w:t>
            </w:r>
            <w:r w:rsidRPr="00C02D71">
              <w:rPr>
                <w:sz w:val="28"/>
                <w:szCs w:val="28"/>
              </w:rPr>
              <w:tab/>
              <w:t>значение образных выражений и целесообразно их использует в тексте.</w:t>
            </w:r>
          </w:p>
          <w:p w:rsidR="00C02D71" w:rsidRPr="00C02D71" w:rsidRDefault="00C02D71" w:rsidP="0052690D">
            <w:pPr>
              <w:pStyle w:val="21"/>
              <w:shd w:val="clear" w:color="auto" w:fill="auto"/>
              <w:tabs>
                <w:tab w:val="left" w:pos="1537"/>
              </w:tabs>
              <w:spacing w:after="240"/>
              <w:ind w:left="20"/>
              <w:jc w:val="both"/>
              <w:rPr>
                <w:sz w:val="28"/>
                <w:szCs w:val="28"/>
              </w:rPr>
            </w:pPr>
            <w:r w:rsidRPr="00C02D71">
              <w:rPr>
                <w:sz w:val="28"/>
                <w:szCs w:val="28"/>
              </w:rPr>
              <w:t>Понимает</w:t>
            </w:r>
            <w:r w:rsidRPr="00C02D71">
              <w:rPr>
                <w:sz w:val="28"/>
                <w:szCs w:val="28"/>
              </w:rPr>
              <w:tab/>
              <w:t>обобщенный смысл малых фольклорных форм.</w:t>
            </w:r>
          </w:p>
        </w:tc>
      </w:tr>
      <w:tr w:rsidR="00C02D71" w:rsidRPr="00C02D71" w:rsidTr="003A7780">
        <w:tc>
          <w:tcPr>
            <w:tcW w:w="1974" w:type="dxa"/>
            <w:vMerge w:val="restart"/>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 xml:space="preserve">Художествен </w:t>
            </w:r>
            <w:r w:rsidRPr="00C02D71">
              <w:rPr>
                <w:rFonts w:ascii="Times New Roman" w:eastAsia="Times New Roman" w:hAnsi="Times New Roman" w:cs="Times New Roman"/>
                <w:sz w:val="28"/>
                <w:szCs w:val="28"/>
              </w:rPr>
              <w:lastRenderedPageBreak/>
              <w:t>но-эстетическое развитие (обязательная часть)</w:t>
            </w:r>
          </w:p>
          <w:p w:rsidR="00C02D71" w:rsidRPr="00C02D71" w:rsidRDefault="00C02D71" w:rsidP="00FF0393">
            <w:pPr>
              <w:spacing w:line="240" w:lineRule="auto"/>
              <w:jc w:val="both"/>
              <w:rPr>
                <w:rFonts w:ascii="Times New Roman" w:eastAsia="Times New Roman" w:hAnsi="Times New Roman" w:cs="Times New Roman"/>
                <w:sz w:val="28"/>
                <w:szCs w:val="28"/>
              </w:rPr>
            </w:pPr>
          </w:p>
        </w:tc>
        <w:tc>
          <w:tcPr>
            <w:tcW w:w="2268"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lastRenderedPageBreak/>
              <w:t xml:space="preserve">Художественное </w:t>
            </w:r>
            <w:r w:rsidRPr="00C02D71">
              <w:rPr>
                <w:rFonts w:ascii="Times New Roman" w:eastAsia="Times New Roman" w:hAnsi="Times New Roman" w:cs="Times New Roman"/>
                <w:sz w:val="28"/>
                <w:szCs w:val="28"/>
              </w:rPr>
              <w:lastRenderedPageBreak/>
              <w:t>творчество</w:t>
            </w:r>
          </w:p>
        </w:tc>
        <w:tc>
          <w:tcPr>
            <w:tcW w:w="5114" w:type="dxa"/>
            <w:shd w:val="clear" w:color="auto" w:fill="auto"/>
          </w:tcPr>
          <w:p w:rsidR="00C02D71" w:rsidRPr="00C02D71" w:rsidRDefault="0052690D" w:rsidP="0052690D">
            <w:pPr>
              <w:pStyle w:val="21"/>
              <w:shd w:val="clear" w:color="auto" w:fill="auto"/>
              <w:ind w:left="20" w:right="40"/>
              <w:rPr>
                <w:sz w:val="28"/>
                <w:szCs w:val="28"/>
              </w:rPr>
            </w:pPr>
            <w:r>
              <w:rPr>
                <w:sz w:val="28"/>
                <w:szCs w:val="28"/>
              </w:rPr>
              <w:lastRenderedPageBreak/>
              <w:t>З</w:t>
            </w:r>
            <w:r w:rsidR="00C02D71" w:rsidRPr="00C02D71">
              <w:rPr>
                <w:sz w:val="28"/>
                <w:szCs w:val="28"/>
              </w:rPr>
              <w:t xml:space="preserve">нает разные виды изобразительного </w:t>
            </w:r>
            <w:r w:rsidR="00C02D71" w:rsidRPr="00C02D71">
              <w:rPr>
                <w:sz w:val="28"/>
                <w:szCs w:val="28"/>
              </w:rPr>
              <w:lastRenderedPageBreak/>
              <w:t>искусства: живопись, графика, скульптура, декоративно-прикладное и народное искусство.</w:t>
            </w:r>
          </w:p>
          <w:p w:rsidR="00C02D71" w:rsidRPr="00C02D71" w:rsidRDefault="00C02D71" w:rsidP="0052690D">
            <w:pPr>
              <w:pStyle w:val="21"/>
              <w:shd w:val="clear" w:color="auto" w:fill="auto"/>
              <w:tabs>
                <w:tab w:val="left" w:pos="1374"/>
              </w:tabs>
              <w:ind w:left="20"/>
              <w:jc w:val="both"/>
              <w:rPr>
                <w:sz w:val="28"/>
                <w:szCs w:val="28"/>
              </w:rPr>
            </w:pPr>
            <w:r w:rsidRPr="00C02D71">
              <w:rPr>
                <w:sz w:val="28"/>
                <w:szCs w:val="28"/>
              </w:rPr>
              <w:t>Называет</w:t>
            </w:r>
            <w:r w:rsidRPr="00C02D71">
              <w:rPr>
                <w:sz w:val="28"/>
                <w:szCs w:val="28"/>
              </w:rPr>
              <w:tab/>
              <w:t>основные выразительные средства.</w:t>
            </w:r>
          </w:p>
          <w:p w:rsidR="00C02D71" w:rsidRPr="00C02D71" w:rsidRDefault="00C02D71" w:rsidP="0052690D">
            <w:pPr>
              <w:pStyle w:val="21"/>
              <w:shd w:val="clear" w:color="auto" w:fill="auto"/>
              <w:tabs>
                <w:tab w:val="left" w:pos="1782"/>
              </w:tabs>
              <w:ind w:left="20"/>
              <w:jc w:val="both"/>
              <w:rPr>
                <w:sz w:val="28"/>
                <w:szCs w:val="28"/>
              </w:rPr>
            </w:pPr>
            <w:r w:rsidRPr="00C02D71">
              <w:rPr>
                <w:sz w:val="28"/>
                <w:szCs w:val="28"/>
              </w:rPr>
              <w:t>Высказывает</w:t>
            </w:r>
            <w:r w:rsidRPr="00C02D71">
              <w:rPr>
                <w:sz w:val="28"/>
                <w:szCs w:val="28"/>
              </w:rPr>
              <w:tab/>
              <w:t>эстетические суждения о произведениях искусства.</w:t>
            </w:r>
          </w:p>
          <w:p w:rsidR="00C02D71" w:rsidRPr="00C02D71" w:rsidRDefault="00C02D71" w:rsidP="0052690D">
            <w:pPr>
              <w:pStyle w:val="21"/>
              <w:shd w:val="clear" w:color="auto" w:fill="auto"/>
              <w:tabs>
                <w:tab w:val="left" w:pos="1249"/>
              </w:tabs>
              <w:ind w:left="20" w:right="40"/>
              <w:jc w:val="both"/>
              <w:rPr>
                <w:sz w:val="28"/>
                <w:szCs w:val="28"/>
              </w:rPr>
            </w:pPr>
            <w:r w:rsidRPr="00C02D71">
              <w:rPr>
                <w:sz w:val="28"/>
                <w:szCs w:val="28"/>
              </w:rPr>
              <w:t>Создает</w:t>
            </w:r>
            <w:r w:rsidRPr="00C02D71">
              <w:rPr>
                <w:sz w:val="28"/>
                <w:szCs w:val="28"/>
              </w:rPr>
              <w:tab/>
              <w:t>индивидуальные и коллективные рисунки, декоративные, предметные и сюжетные композиции на темы окружающей жизни, литературных произведений.</w:t>
            </w:r>
          </w:p>
          <w:p w:rsidR="00C02D71" w:rsidRPr="00C02D71" w:rsidRDefault="00C02D71" w:rsidP="0052690D">
            <w:pPr>
              <w:pStyle w:val="21"/>
              <w:shd w:val="clear" w:color="auto" w:fill="auto"/>
              <w:tabs>
                <w:tab w:val="left" w:pos="1609"/>
              </w:tabs>
              <w:ind w:left="20"/>
              <w:jc w:val="both"/>
              <w:rPr>
                <w:sz w:val="28"/>
                <w:szCs w:val="28"/>
              </w:rPr>
            </w:pPr>
            <w:r w:rsidRPr="00C02D71">
              <w:rPr>
                <w:sz w:val="28"/>
                <w:szCs w:val="28"/>
              </w:rPr>
              <w:t>Использует</w:t>
            </w:r>
            <w:r w:rsidRPr="00C02D71">
              <w:rPr>
                <w:sz w:val="28"/>
                <w:szCs w:val="28"/>
              </w:rPr>
              <w:tab/>
              <w:t>в рисовании разные материалы и способы создания изображения.</w:t>
            </w:r>
          </w:p>
          <w:p w:rsidR="00C02D71" w:rsidRPr="00C02D71" w:rsidRDefault="00C02D71" w:rsidP="0052690D">
            <w:pPr>
              <w:pStyle w:val="21"/>
              <w:shd w:val="clear" w:color="auto" w:fill="auto"/>
              <w:tabs>
                <w:tab w:val="left" w:pos="1038"/>
              </w:tabs>
              <w:ind w:left="20" w:right="40"/>
              <w:jc w:val="both"/>
              <w:rPr>
                <w:sz w:val="28"/>
                <w:szCs w:val="28"/>
              </w:rPr>
            </w:pPr>
            <w:r w:rsidRPr="00C02D71">
              <w:rPr>
                <w:sz w:val="28"/>
                <w:szCs w:val="28"/>
              </w:rPr>
              <w:t>Лепит</w:t>
            </w:r>
            <w:r w:rsidRPr="00C02D71">
              <w:rPr>
                <w:sz w:val="28"/>
                <w:szCs w:val="28"/>
              </w:rPr>
              <w:tab/>
              <w:t>различные предметы, передавая их форму, пропорции, позы и движения фигур: создает сюжетные композиции из 2-3 и более изображений.</w:t>
            </w:r>
          </w:p>
          <w:p w:rsidR="00C02D71" w:rsidRPr="00C02D71" w:rsidRDefault="00C02D71" w:rsidP="0052690D">
            <w:pPr>
              <w:pStyle w:val="21"/>
              <w:shd w:val="clear" w:color="auto" w:fill="auto"/>
              <w:tabs>
                <w:tab w:val="left" w:pos="1546"/>
              </w:tabs>
              <w:ind w:left="20"/>
              <w:jc w:val="both"/>
              <w:rPr>
                <w:sz w:val="28"/>
                <w:szCs w:val="28"/>
              </w:rPr>
            </w:pPr>
            <w:r w:rsidRPr="00C02D71">
              <w:rPr>
                <w:sz w:val="28"/>
                <w:szCs w:val="28"/>
              </w:rPr>
              <w:t>Выполняет</w:t>
            </w:r>
            <w:r w:rsidRPr="00C02D71">
              <w:rPr>
                <w:sz w:val="28"/>
                <w:szCs w:val="28"/>
              </w:rPr>
              <w:tab/>
              <w:t>декоративные композиции способами налепа и рельефа.</w:t>
            </w:r>
          </w:p>
          <w:p w:rsidR="00C02D71" w:rsidRPr="00C02D71" w:rsidRDefault="00C02D71" w:rsidP="0052690D">
            <w:pPr>
              <w:pStyle w:val="21"/>
              <w:shd w:val="clear" w:color="auto" w:fill="auto"/>
              <w:tabs>
                <w:tab w:val="left" w:pos="990"/>
              </w:tabs>
              <w:ind w:left="20"/>
              <w:jc w:val="both"/>
              <w:rPr>
                <w:sz w:val="28"/>
                <w:szCs w:val="28"/>
              </w:rPr>
            </w:pPr>
            <w:r w:rsidRPr="00C02D71">
              <w:rPr>
                <w:sz w:val="28"/>
                <w:szCs w:val="28"/>
              </w:rPr>
              <w:t>Умеет</w:t>
            </w:r>
            <w:r w:rsidRPr="00C02D71">
              <w:rPr>
                <w:sz w:val="28"/>
                <w:szCs w:val="28"/>
              </w:rPr>
              <w:tab/>
              <w:t>расписывать вылепленные изделия по мотивам народного искусства.</w:t>
            </w:r>
          </w:p>
          <w:p w:rsidR="00C02D71" w:rsidRPr="00C02D71" w:rsidRDefault="00C02D71" w:rsidP="0052690D">
            <w:pPr>
              <w:pStyle w:val="21"/>
              <w:shd w:val="clear" w:color="auto" w:fill="auto"/>
              <w:tabs>
                <w:tab w:val="left" w:pos="1234"/>
              </w:tabs>
              <w:ind w:left="20" w:right="40"/>
              <w:jc w:val="both"/>
              <w:rPr>
                <w:sz w:val="28"/>
                <w:szCs w:val="28"/>
              </w:rPr>
            </w:pPr>
            <w:r w:rsidRPr="00C02D71">
              <w:rPr>
                <w:sz w:val="28"/>
                <w:szCs w:val="28"/>
              </w:rPr>
              <w:t>Создает</w:t>
            </w:r>
            <w:r w:rsidRPr="00C02D71">
              <w:rPr>
                <w:sz w:val="28"/>
                <w:szCs w:val="28"/>
              </w:rPr>
              <w:tab/>
              <w:t>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C02D71" w:rsidRPr="00C02D71" w:rsidRDefault="00C02D71" w:rsidP="0052690D">
            <w:pPr>
              <w:pStyle w:val="21"/>
              <w:shd w:val="clear" w:color="auto" w:fill="auto"/>
              <w:tabs>
                <w:tab w:val="left" w:pos="1292"/>
              </w:tabs>
              <w:ind w:left="20" w:right="40"/>
              <w:jc w:val="both"/>
              <w:rPr>
                <w:sz w:val="28"/>
                <w:szCs w:val="28"/>
              </w:rPr>
            </w:pPr>
            <w:r w:rsidRPr="00C02D71">
              <w:rPr>
                <w:sz w:val="28"/>
                <w:szCs w:val="28"/>
              </w:rPr>
              <w:t>Видит</w:t>
            </w:r>
            <w:r w:rsidRPr="00C02D71">
              <w:rPr>
                <w:sz w:val="28"/>
                <w:szCs w:val="28"/>
              </w:rPr>
              <w:tab/>
              <w:t>конструкцию предмета и анализирует ее с учетом практического назначения.</w:t>
            </w:r>
          </w:p>
          <w:p w:rsidR="00C02D71" w:rsidRPr="00C02D71" w:rsidRDefault="00C02D71" w:rsidP="00BC7B2F">
            <w:pPr>
              <w:pStyle w:val="21"/>
              <w:shd w:val="clear" w:color="auto" w:fill="auto"/>
              <w:ind w:left="20"/>
              <w:rPr>
                <w:sz w:val="28"/>
                <w:szCs w:val="28"/>
              </w:rPr>
            </w:pPr>
            <w:r w:rsidRPr="00C02D71">
              <w:rPr>
                <w:sz w:val="28"/>
                <w:szCs w:val="28"/>
              </w:rPr>
              <w:t>Создает различные конструкции предмета в соответствии с его назначением.</w:t>
            </w:r>
          </w:p>
          <w:p w:rsidR="00C02D71" w:rsidRPr="00C02D71" w:rsidRDefault="00C02D71" w:rsidP="0052690D">
            <w:pPr>
              <w:pStyle w:val="21"/>
              <w:shd w:val="clear" w:color="auto" w:fill="auto"/>
              <w:tabs>
                <w:tab w:val="left" w:pos="1383"/>
              </w:tabs>
              <w:ind w:left="20" w:right="40"/>
              <w:jc w:val="both"/>
              <w:rPr>
                <w:sz w:val="28"/>
                <w:szCs w:val="28"/>
              </w:rPr>
            </w:pPr>
            <w:r w:rsidRPr="00C02D71">
              <w:rPr>
                <w:sz w:val="28"/>
                <w:szCs w:val="28"/>
              </w:rPr>
              <w:t>Создает</w:t>
            </w:r>
            <w:r w:rsidRPr="00C02D71">
              <w:rPr>
                <w:sz w:val="28"/>
                <w:szCs w:val="28"/>
              </w:rPr>
              <w:tab/>
              <w:t>модели из пластмассового и деревянного конструкторов по рисунку и словесной инструкции.</w:t>
            </w:r>
          </w:p>
          <w:p w:rsidR="00C02D71" w:rsidRPr="00C02D71" w:rsidRDefault="00C02D71" w:rsidP="0052690D">
            <w:pPr>
              <w:pStyle w:val="21"/>
              <w:shd w:val="clear" w:color="auto" w:fill="auto"/>
              <w:tabs>
                <w:tab w:val="left" w:pos="2065"/>
              </w:tabs>
              <w:jc w:val="both"/>
              <w:rPr>
                <w:sz w:val="28"/>
                <w:szCs w:val="28"/>
              </w:rPr>
            </w:pPr>
            <w:r w:rsidRPr="00C02D71">
              <w:rPr>
                <w:sz w:val="28"/>
                <w:szCs w:val="28"/>
              </w:rPr>
              <w:t>Изготавливает</w:t>
            </w:r>
            <w:r w:rsidRPr="00C02D71">
              <w:rPr>
                <w:sz w:val="28"/>
                <w:szCs w:val="28"/>
              </w:rPr>
              <w:tab/>
              <w:t>объемные игрушки.</w:t>
            </w:r>
          </w:p>
          <w:p w:rsidR="00C02D71" w:rsidRPr="00C02D71" w:rsidRDefault="00C02D71" w:rsidP="0052690D">
            <w:pPr>
              <w:pStyle w:val="21"/>
              <w:shd w:val="clear" w:color="auto" w:fill="auto"/>
              <w:tabs>
                <w:tab w:val="left" w:pos="1100"/>
              </w:tabs>
              <w:ind w:left="20"/>
              <w:jc w:val="both"/>
              <w:rPr>
                <w:sz w:val="28"/>
                <w:szCs w:val="28"/>
              </w:rPr>
            </w:pPr>
            <w:r w:rsidRPr="00C02D71">
              <w:rPr>
                <w:sz w:val="28"/>
                <w:szCs w:val="28"/>
              </w:rPr>
              <w:t>Умеет</w:t>
            </w:r>
            <w:r w:rsidRPr="00C02D71">
              <w:rPr>
                <w:sz w:val="28"/>
                <w:szCs w:val="28"/>
              </w:rPr>
              <w:tab/>
              <w:t>работать с бумагой, делать разметку.</w:t>
            </w:r>
          </w:p>
        </w:tc>
      </w:tr>
      <w:tr w:rsidR="00C02D71" w:rsidRPr="00C02D71" w:rsidTr="008C355E">
        <w:trPr>
          <w:trHeight w:val="1975"/>
        </w:trPr>
        <w:tc>
          <w:tcPr>
            <w:tcW w:w="1974" w:type="dxa"/>
            <w:vMerge/>
            <w:shd w:val="clear" w:color="auto" w:fill="auto"/>
          </w:tcPr>
          <w:p w:rsidR="00C02D71" w:rsidRPr="00C02D71" w:rsidRDefault="00C02D71" w:rsidP="00FF0393">
            <w:pPr>
              <w:snapToGrid w:val="0"/>
              <w:spacing w:line="240" w:lineRule="auto"/>
              <w:jc w:val="both"/>
              <w:rPr>
                <w:rFonts w:ascii="Times New Roman" w:eastAsia="Times New Roman" w:hAnsi="Times New Roman" w:cs="Times New Roman"/>
                <w:sz w:val="28"/>
                <w:szCs w:val="28"/>
              </w:rPr>
            </w:pPr>
          </w:p>
        </w:tc>
        <w:tc>
          <w:tcPr>
            <w:tcW w:w="2268" w:type="dxa"/>
            <w:shd w:val="clear" w:color="auto" w:fill="auto"/>
          </w:tcPr>
          <w:p w:rsidR="00C02D71" w:rsidRPr="00C02D71" w:rsidRDefault="00C02D71" w:rsidP="00FF0393">
            <w:pPr>
              <w:spacing w:line="240" w:lineRule="auto"/>
              <w:jc w:val="both"/>
              <w:rPr>
                <w:rFonts w:ascii="Times New Roman" w:eastAsia="Times New Roman" w:hAnsi="Times New Roman" w:cs="Times New Roman"/>
                <w:sz w:val="28"/>
                <w:szCs w:val="28"/>
              </w:rPr>
            </w:pPr>
            <w:r w:rsidRPr="00C02D71">
              <w:rPr>
                <w:rFonts w:ascii="Times New Roman" w:eastAsia="Times New Roman" w:hAnsi="Times New Roman" w:cs="Times New Roman"/>
                <w:sz w:val="28"/>
                <w:szCs w:val="28"/>
              </w:rPr>
              <w:t>Музыка</w:t>
            </w:r>
          </w:p>
        </w:tc>
        <w:tc>
          <w:tcPr>
            <w:tcW w:w="5114" w:type="dxa"/>
            <w:shd w:val="clear" w:color="auto" w:fill="auto"/>
          </w:tcPr>
          <w:p w:rsidR="00C02D71" w:rsidRPr="00C02D71" w:rsidRDefault="00C02D71" w:rsidP="0052690D">
            <w:pPr>
              <w:pStyle w:val="21"/>
              <w:shd w:val="clear" w:color="auto" w:fill="auto"/>
              <w:tabs>
                <w:tab w:val="left" w:pos="1561"/>
              </w:tabs>
              <w:ind w:left="20"/>
              <w:jc w:val="both"/>
              <w:rPr>
                <w:sz w:val="28"/>
                <w:szCs w:val="28"/>
              </w:rPr>
            </w:pPr>
            <w:r w:rsidRPr="00C02D71">
              <w:rPr>
                <w:sz w:val="28"/>
                <w:szCs w:val="28"/>
              </w:rPr>
              <w:t>Выполняет</w:t>
            </w:r>
            <w:r w:rsidRPr="00C02D71">
              <w:rPr>
                <w:sz w:val="28"/>
                <w:szCs w:val="28"/>
              </w:rPr>
              <w:tab/>
              <w:t>движения под музыку, играет на детских музыкальных инструментах.</w:t>
            </w:r>
          </w:p>
          <w:p w:rsidR="00C02D71" w:rsidRPr="00C02D71" w:rsidRDefault="00C02D71" w:rsidP="0052690D">
            <w:pPr>
              <w:pStyle w:val="21"/>
              <w:shd w:val="clear" w:color="auto" w:fill="auto"/>
              <w:tabs>
                <w:tab w:val="left" w:pos="1186"/>
              </w:tabs>
              <w:ind w:left="20" w:right="20"/>
              <w:jc w:val="both"/>
              <w:rPr>
                <w:sz w:val="28"/>
                <w:szCs w:val="28"/>
              </w:rPr>
            </w:pPr>
            <w:r w:rsidRPr="00C02D71">
              <w:rPr>
                <w:sz w:val="28"/>
                <w:szCs w:val="28"/>
              </w:rPr>
              <w:t>Имеет</w:t>
            </w:r>
            <w:r w:rsidRPr="00C02D71">
              <w:rPr>
                <w:sz w:val="28"/>
                <w:szCs w:val="28"/>
              </w:rPr>
              <w:tab/>
              <w:t>представление о понятиях (темп, ритм); жанрах (опера, концерт, симфонический концерт), творчестве композиторов и музыкантов.</w:t>
            </w:r>
          </w:p>
          <w:p w:rsidR="00C02D71" w:rsidRPr="00C02D71" w:rsidRDefault="00C02D71" w:rsidP="0052690D">
            <w:pPr>
              <w:pStyle w:val="21"/>
              <w:shd w:val="clear" w:color="auto" w:fill="auto"/>
              <w:tabs>
                <w:tab w:val="left" w:pos="2026"/>
              </w:tabs>
              <w:ind w:left="20" w:right="20"/>
              <w:rPr>
                <w:sz w:val="28"/>
                <w:szCs w:val="28"/>
              </w:rPr>
            </w:pPr>
            <w:r w:rsidRPr="00C02D71">
              <w:rPr>
                <w:sz w:val="28"/>
                <w:szCs w:val="28"/>
              </w:rPr>
              <w:t>Воспринимает</w:t>
            </w:r>
            <w:r w:rsidRPr="00C02D71">
              <w:rPr>
                <w:sz w:val="28"/>
                <w:szCs w:val="28"/>
              </w:rPr>
              <w:tab/>
              <w:t>звуки по высоте в пределах квинты — терции. 5.Знает мелодию Государственного гимна Российской Федерации.</w:t>
            </w:r>
          </w:p>
          <w:p w:rsidR="00C02D71" w:rsidRPr="00C02D71" w:rsidRDefault="00C02D71" w:rsidP="00371B99">
            <w:pPr>
              <w:pStyle w:val="21"/>
              <w:shd w:val="clear" w:color="auto" w:fill="auto"/>
              <w:ind w:left="20" w:right="20"/>
              <w:rPr>
                <w:sz w:val="28"/>
                <w:szCs w:val="28"/>
              </w:rPr>
            </w:pPr>
            <w:r w:rsidRPr="00C02D71">
              <w:rPr>
                <w:sz w:val="28"/>
                <w:szCs w:val="28"/>
              </w:rPr>
              <w:t>Обладает практическими навыками выразительного исполнения песен в пределах от «до» первой октавы до «ре» второй октавы; берет дыхание и удерживают его до конца фразы; обращает внимание на артикуляцию (дикцию).</w:t>
            </w:r>
          </w:p>
          <w:p w:rsidR="00C02D71" w:rsidRPr="00C02D71" w:rsidRDefault="00C02D71" w:rsidP="0052690D">
            <w:pPr>
              <w:pStyle w:val="21"/>
              <w:shd w:val="clear" w:color="auto" w:fill="auto"/>
              <w:tabs>
                <w:tab w:val="left" w:pos="1119"/>
              </w:tabs>
              <w:ind w:left="20" w:right="20"/>
              <w:jc w:val="both"/>
              <w:rPr>
                <w:sz w:val="28"/>
                <w:szCs w:val="28"/>
              </w:rPr>
            </w:pPr>
            <w:r w:rsidRPr="00C02D71">
              <w:rPr>
                <w:sz w:val="28"/>
                <w:szCs w:val="28"/>
              </w:rPr>
              <w:t>Поет</w:t>
            </w:r>
            <w:r w:rsidRPr="00C02D71">
              <w:rPr>
                <w:sz w:val="28"/>
                <w:szCs w:val="28"/>
              </w:rPr>
              <w:tab/>
              <w:t>самостоятельно, индивидуально и коллективно, с музыкальным сопровождением и без него.</w:t>
            </w:r>
          </w:p>
          <w:p w:rsidR="00C02D71" w:rsidRPr="00C02D71" w:rsidRDefault="00C02D71" w:rsidP="0052690D">
            <w:pPr>
              <w:pStyle w:val="21"/>
              <w:shd w:val="clear" w:color="auto" w:fill="auto"/>
              <w:tabs>
                <w:tab w:val="left" w:pos="2247"/>
              </w:tabs>
              <w:ind w:left="20" w:right="20"/>
              <w:jc w:val="both"/>
              <w:rPr>
                <w:sz w:val="28"/>
                <w:szCs w:val="28"/>
              </w:rPr>
            </w:pPr>
            <w:r w:rsidRPr="00C02D71">
              <w:rPr>
                <w:sz w:val="28"/>
                <w:szCs w:val="28"/>
              </w:rPr>
              <w:t>Самостоятельно</w:t>
            </w:r>
            <w:r w:rsidRPr="00C02D71">
              <w:rPr>
                <w:sz w:val="28"/>
                <w:szCs w:val="28"/>
              </w:rPr>
              <w:tab/>
              <w:t>придумывает мелодии, используя в качестве образца русские народные песни; самостоятельно импровизирует мелодии на заданную тему по образцу и без него, используя для этого знакомые песни, музыкальные пьесы и танцы.</w:t>
            </w:r>
          </w:p>
          <w:p w:rsidR="00C02D71" w:rsidRPr="00C02D71" w:rsidRDefault="00C02D71" w:rsidP="0052690D">
            <w:pPr>
              <w:pStyle w:val="21"/>
              <w:shd w:val="clear" w:color="auto" w:fill="auto"/>
              <w:tabs>
                <w:tab w:val="left" w:pos="1945"/>
              </w:tabs>
              <w:ind w:left="20" w:right="20"/>
              <w:jc w:val="both"/>
              <w:rPr>
                <w:sz w:val="28"/>
                <w:szCs w:val="28"/>
              </w:rPr>
            </w:pPr>
            <w:r w:rsidRPr="00C02D71">
              <w:rPr>
                <w:sz w:val="28"/>
                <w:szCs w:val="28"/>
              </w:rPr>
              <w:t>Выразительно</w:t>
            </w:r>
            <w:r w:rsidRPr="00C02D71">
              <w:rPr>
                <w:sz w:val="28"/>
                <w:szCs w:val="28"/>
              </w:rPr>
              <w:tab/>
              <w:t>и ритмично двигается в соответствии с разнообразным характером музыки, передает в танце эмоционально-образное содержание.</w:t>
            </w:r>
          </w:p>
          <w:p w:rsidR="00C02D71" w:rsidRPr="00C02D71" w:rsidRDefault="00C02D71" w:rsidP="00371B99">
            <w:pPr>
              <w:pStyle w:val="21"/>
              <w:shd w:val="clear" w:color="auto" w:fill="auto"/>
              <w:ind w:left="20" w:right="20"/>
              <w:rPr>
                <w:sz w:val="28"/>
                <w:szCs w:val="28"/>
              </w:rPr>
            </w:pPr>
            <w:r w:rsidRPr="00C02D71">
              <w:rPr>
                <w:sz w:val="28"/>
                <w:szCs w:val="28"/>
              </w:rPr>
              <w:t>Знает национальными пляски (русские, бело</w:t>
            </w:r>
            <w:r w:rsidR="0052690D">
              <w:rPr>
                <w:sz w:val="28"/>
                <w:szCs w:val="28"/>
              </w:rPr>
              <w:t xml:space="preserve">русские, украинские и т. д.). </w:t>
            </w:r>
            <w:r w:rsidRPr="00C02D71">
              <w:rPr>
                <w:sz w:val="28"/>
                <w:szCs w:val="28"/>
              </w:rPr>
              <w:t>Проявляет навыки художественного исполнения различных образов при инсценировании песен, театральных постановок.</w:t>
            </w:r>
          </w:p>
          <w:p w:rsidR="00C02D71" w:rsidRPr="00C02D71" w:rsidRDefault="00C02D71" w:rsidP="00371B99">
            <w:pPr>
              <w:pStyle w:val="21"/>
              <w:shd w:val="clear" w:color="auto" w:fill="auto"/>
              <w:ind w:left="20" w:right="20"/>
              <w:rPr>
                <w:sz w:val="28"/>
                <w:szCs w:val="28"/>
              </w:rPr>
            </w:pPr>
            <w:r w:rsidRPr="00C02D71">
              <w:rPr>
                <w:sz w:val="28"/>
                <w:szCs w:val="28"/>
              </w:rPr>
              <w:t>Импровизирует под музыку соответствующий характер (лыжник, конькобежец, наездник, рыбак; лукавый котик и сердитый козлик и т. п.).</w:t>
            </w:r>
          </w:p>
          <w:p w:rsidR="00C02D71" w:rsidRPr="00C02D71" w:rsidRDefault="00C02D71" w:rsidP="0052690D">
            <w:pPr>
              <w:pStyle w:val="21"/>
              <w:shd w:val="clear" w:color="auto" w:fill="auto"/>
              <w:tabs>
                <w:tab w:val="left" w:pos="2238"/>
              </w:tabs>
              <w:ind w:right="20"/>
              <w:jc w:val="both"/>
              <w:rPr>
                <w:sz w:val="28"/>
                <w:szCs w:val="28"/>
              </w:rPr>
            </w:pPr>
            <w:r w:rsidRPr="00C02D71">
              <w:rPr>
                <w:sz w:val="28"/>
                <w:szCs w:val="28"/>
              </w:rPr>
              <w:t>Придумывает</w:t>
            </w:r>
            <w:r w:rsidRPr="00C02D71">
              <w:rPr>
                <w:sz w:val="28"/>
                <w:szCs w:val="28"/>
              </w:rPr>
              <w:tab/>
              <w:t>движения, отражающие содержание песни; выразительно действует с воображаемыми предметами.</w:t>
            </w:r>
          </w:p>
          <w:p w:rsidR="00C02D71" w:rsidRPr="00C02D71" w:rsidRDefault="00C02D71" w:rsidP="0052690D">
            <w:pPr>
              <w:pStyle w:val="21"/>
              <w:shd w:val="clear" w:color="auto" w:fill="auto"/>
              <w:tabs>
                <w:tab w:val="left" w:pos="1210"/>
              </w:tabs>
              <w:spacing w:after="240"/>
              <w:ind w:left="20" w:right="20"/>
              <w:jc w:val="both"/>
              <w:rPr>
                <w:sz w:val="28"/>
                <w:szCs w:val="28"/>
              </w:rPr>
            </w:pPr>
            <w:r w:rsidRPr="00C02D71">
              <w:rPr>
                <w:sz w:val="28"/>
                <w:szCs w:val="28"/>
              </w:rPr>
              <w:lastRenderedPageBreak/>
              <w:t>Имеет</w:t>
            </w:r>
            <w:r w:rsidRPr="00C02D71">
              <w:rPr>
                <w:sz w:val="28"/>
                <w:szCs w:val="28"/>
              </w:rPr>
              <w:tab/>
              <w:t>представление о музыкальных произведениях в исполнении различных инструментов и в оркестровой обработке, играет на металлофоне, свирели, ударных и электронных музыкальных инструментах, русских народных музык</w:t>
            </w:r>
            <w:r w:rsidR="0052690D">
              <w:rPr>
                <w:sz w:val="28"/>
                <w:szCs w:val="28"/>
              </w:rPr>
              <w:t>альных инструментах: трещотках,</w:t>
            </w:r>
            <w:r w:rsidRPr="00C02D71">
              <w:rPr>
                <w:sz w:val="28"/>
                <w:szCs w:val="28"/>
              </w:rPr>
              <w:t>погремушках, треугольниках; исполняет музыкальные произведения в оркестре.</w:t>
            </w:r>
          </w:p>
        </w:tc>
      </w:tr>
    </w:tbl>
    <w:p w:rsidR="00A06DD0" w:rsidRDefault="00A06DD0" w:rsidP="001C5550">
      <w:pPr>
        <w:rPr>
          <w:rFonts w:ascii="Times New Roman" w:eastAsia="Times New Roman" w:hAnsi="Times New Roman" w:cs="Times New Roman"/>
          <w:b/>
          <w:sz w:val="28"/>
          <w:szCs w:val="28"/>
        </w:rPr>
      </w:pPr>
    </w:p>
    <w:p w:rsidR="001C5550" w:rsidRDefault="00D90F7C" w:rsidP="00681726">
      <w:pPr>
        <w:ind w:firstLine="708"/>
        <w:rPr>
          <w:rFonts w:ascii="Times New Roman" w:eastAsia="Times New Roman" w:hAnsi="Times New Roman" w:cs="Times New Roman"/>
          <w:b/>
          <w:sz w:val="32"/>
          <w:szCs w:val="32"/>
        </w:rPr>
      </w:pPr>
      <w:r w:rsidRPr="00D90F7C">
        <w:rPr>
          <w:rFonts w:ascii="Times New Roman" w:eastAsia="Times New Roman" w:hAnsi="Times New Roman" w:cs="Times New Roman"/>
          <w:b/>
          <w:sz w:val="32"/>
          <w:szCs w:val="32"/>
        </w:rPr>
        <w:t>1.2.6</w:t>
      </w:r>
      <w:r>
        <w:rPr>
          <w:rFonts w:ascii="Times New Roman" w:eastAsia="Times New Roman" w:hAnsi="Times New Roman" w:cs="Times New Roman"/>
          <w:b/>
          <w:sz w:val="32"/>
          <w:szCs w:val="32"/>
        </w:rPr>
        <w:t>.</w:t>
      </w:r>
      <w:r w:rsidRPr="00D90F7C">
        <w:rPr>
          <w:rFonts w:ascii="Times New Roman" w:eastAsia="Times New Roman" w:hAnsi="Times New Roman" w:cs="Times New Roman"/>
          <w:b/>
          <w:sz w:val="32"/>
          <w:szCs w:val="32"/>
        </w:rPr>
        <w:t xml:space="preserve"> Целевые ориентиры</w:t>
      </w:r>
    </w:p>
    <w:p w:rsidR="00D90F7C" w:rsidRDefault="00D90F7C" w:rsidP="00681726">
      <w:pPr>
        <w:spacing w:after="0" w:line="240" w:lineRule="auto"/>
        <w:ind w:firstLine="680"/>
        <w:contextualSpacing/>
        <w:rPr>
          <w:rFonts w:ascii="Times New Roman" w:eastAsia="Times New Roman" w:hAnsi="Times New Roman" w:cs="Times New Roman"/>
          <w:sz w:val="28"/>
          <w:szCs w:val="28"/>
        </w:rPr>
      </w:pPr>
      <w:r w:rsidRPr="008872C5">
        <w:rPr>
          <w:rFonts w:ascii="Times New Roman" w:eastAsia="Times New Roman" w:hAnsi="Times New Roman" w:cs="Times New Roman"/>
          <w:sz w:val="28"/>
          <w:szCs w:val="28"/>
        </w:rPr>
        <w:t xml:space="preserve">«К целевым ориентирам дошкольного образования </w:t>
      </w:r>
      <w:r w:rsidR="008872C5" w:rsidRPr="008872C5">
        <w:rPr>
          <w:rFonts w:ascii="Times New Roman" w:eastAsia="Times New Roman" w:hAnsi="Times New Roman" w:cs="Times New Roman"/>
          <w:sz w:val="28"/>
          <w:szCs w:val="28"/>
        </w:rPr>
        <w:t>относятся следующие социально- нормативные возрастные характеристики возможных достижений ребенка» (п.4.6.ФГОС ДО)</w:t>
      </w:r>
    </w:p>
    <w:p w:rsidR="008872C5" w:rsidRDefault="008872C5" w:rsidP="00681726">
      <w:pPr>
        <w:tabs>
          <w:tab w:val="left" w:pos="180"/>
          <w:tab w:val="center" w:pos="4677"/>
        </w:tabs>
        <w:spacing w:after="0" w:line="240" w:lineRule="auto"/>
        <w:ind w:firstLine="680"/>
        <w:contextualSpacing/>
        <w:jc w:val="both"/>
        <w:rPr>
          <w:rFonts w:ascii="Times New Roman" w:eastAsia="Times New Roman" w:hAnsi="Times New Roman" w:cs="Times New Roman"/>
          <w:sz w:val="28"/>
          <w:szCs w:val="28"/>
        </w:rPr>
      </w:pPr>
      <w:r w:rsidRPr="004B1922">
        <w:rPr>
          <w:rFonts w:ascii="Times New Roman" w:eastAsia="Times New Roman" w:hAnsi="Times New Roman" w:cs="Times New Roman"/>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 пластичность  развития ребенка, высокий разброс вариантов его развития, его непосредственность  и непроизвольность). Системные  особенности дошкольного образования  (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872C5" w:rsidRDefault="008872C5" w:rsidP="008872C5">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ориентиры:</w:t>
      </w:r>
    </w:p>
    <w:p w:rsidR="008872C5" w:rsidRDefault="008872C5" w:rsidP="00E332A7">
      <w:pPr>
        <w:pStyle w:val="a5"/>
        <w:numPr>
          <w:ilvl w:val="0"/>
          <w:numId w:val="2"/>
        </w:numPr>
        <w:tabs>
          <w:tab w:val="left" w:pos="0"/>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не подлежат непосредственной оценке;</w:t>
      </w:r>
    </w:p>
    <w:p w:rsidR="008872C5" w:rsidRDefault="008872C5" w:rsidP="00E332A7">
      <w:pPr>
        <w:pStyle w:val="a5"/>
        <w:numPr>
          <w:ilvl w:val="0"/>
          <w:numId w:val="2"/>
        </w:numPr>
        <w:tabs>
          <w:tab w:val="left" w:pos="0"/>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8872C5" w:rsidRDefault="008872C5" w:rsidP="00E332A7">
      <w:pPr>
        <w:pStyle w:val="a5"/>
        <w:numPr>
          <w:ilvl w:val="0"/>
          <w:numId w:val="2"/>
        </w:numPr>
        <w:tabs>
          <w:tab w:val="left" w:pos="0"/>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не являются основанием для их формального сравнения с реальными достижениями детей;</w:t>
      </w:r>
    </w:p>
    <w:p w:rsidR="008872C5" w:rsidRDefault="008872C5" w:rsidP="00E332A7">
      <w:pPr>
        <w:pStyle w:val="a5"/>
        <w:numPr>
          <w:ilvl w:val="0"/>
          <w:numId w:val="2"/>
        </w:numPr>
        <w:tabs>
          <w:tab w:val="left" w:pos="0"/>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872C5" w:rsidRPr="00A26E31" w:rsidRDefault="008872C5" w:rsidP="00E332A7">
      <w:pPr>
        <w:pStyle w:val="a5"/>
        <w:numPr>
          <w:ilvl w:val="0"/>
          <w:numId w:val="2"/>
        </w:numPr>
        <w:tabs>
          <w:tab w:val="left" w:pos="0"/>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не являются непосредственным основанием при оценке качества образования. </w:t>
      </w:r>
    </w:p>
    <w:p w:rsidR="008872C5" w:rsidRDefault="008872C5" w:rsidP="008872C5">
      <w:pPr>
        <w:spacing w:after="0" w:line="240" w:lineRule="auto"/>
        <w:ind w:left="142" w:firstLine="566"/>
        <w:contextualSpacing/>
        <w:jc w:val="both"/>
        <w:rPr>
          <w:rFonts w:ascii="Times New Roman" w:hAnsi="Times New Roman" w:cs="Times New Roman"/>
          <w:sz w:val="28"/>
          <w:szCs w:val="28"/>
        </w:rPr>
      </w:pPr>
      <w:r w:rsidRPr="004B1922">
        <w:rPr>
          <w:rFonts w:ascii="Times New Roman" w:hAnsi="Times New Roman" w:cs="Times New Roman"/>
          <w:sz w:val="28"/>
          <w:szCs w:val="28"/>
        </w:rPr>
        <w:t>В соответствии с п. 4.7 ФГОС ДО целевые</w:t>
      </w:r>
      <w:r w:rsidRPr="00206891">
        <w:rPr>
          <w:rFonts w:ascii="Times New Roman" w:hAnsi="Times New Roman" w:cs="Times New Roman"/>
          <w:sz w:val="28"/>
          <w:szCs w:val="28"/>
        </w:rPr>
        <w:t xml:space="preserve"> ориентиры Программы выступают основаниями преемственности дошкольного и начального </w:t>
      </w:r>
      <w:r w:rsidRPr="00206891">
        <w:rPr>
          <w:rFonts w:ascii="Times New Roman" w:hAnsi="Times New Roman" w:cs="Times New Roman"/>
          <w:sz w:val="28"/>
          <w:szCs w:val="28"/>
        </w:rPr>
        <w:lastRenderedPageBreak/>
        <w:t xml:space="preserve">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A90FE7" w:rsidRDefault="00A90FE7" w:rsidP="001F5F97">
      <w:pPr>
        <w:spacing w:after="0" w:line="240" w:lineRule="auto"/>
        <w:ind w:left="142" w:firstLine="566"/>
        <w:contextualSpacing/>
        <w:jc w:val="center"/>
        <w:rPr>
          <w:rFonts w:ascii="Times New Roman" w:hAnsi="Times New Roman" w:cs="Times New Roman"/>
          <w:sz w:val="28"/>
          <w:szCs w:val="28"/>
        </w:rPr>
      </w:pPr>
    </w:p>
    <w:p w:rsidR="00A90FE7" w:rsidRDefault="00A90FE7" w:rsidP="001F5F97">
      <w:pPr>
        <w:spacing w:after="0" w:line="240" w:lineRule="auto"/>
        <w:ind w:left="142" w:firstLine="566"/>
        <w:contextualSpacing/>
        <w:jc w:val="center"/>
        <w:rPr>
          <w:rFonts w:ascii="Times New Roman" w:hAnsi="Times New Roman" w:cs="Times New Roman"/>
          <w:i/>
          <w:sz w:val="32"/>
          <w:szCs w:val="32"/>
        </w:rPr>
      </w:pPr>
      <w:r w:rsidRPr="00A90FE7">
        <w:rPr>
          <w:rFonts w:ascii="Times New Roman" w:hAnsi="Times New Roman" w:cs="Times New Roman"/>
          <w:i/>
          <w:sz w:val="32"/>
          <w:szCs w:val="32"/>
        </w:rPr>
        <w:t>Целевые ориентиры образования в младенческом и раннем возрасте</w:t>
      </w:r>
    </w:p>
    <w:p w:rsidR="00A90FE7" w:rsidRDefault="001A04F9"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другтит предметами , стремится проявлять настойчивость  в достижении результата своих действий;</w:t>
      </w:r>
    </w:p>
    <w:p w:rsidR="001A04F9" w:rsidRDefault="001A04F9"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Использует специфические , культурно фиксированные предметные действия, знает назначение бытовых предметов и умеет пользоваться ими ; владеет простейшими навыками самообслуживания, стремится проявлять самостоятельность в бытовом и игровом поведении;</w:t>
      </w:r>
    </w:p>
    <w:p w:rsidR="001A04F9" w:rsidRDefault="001A04F9"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 xml:space="preserve"> Владеет  активной речью, включенной в  общение, может обращаться с вопросами и про</w:t>
      </w:r>
      <w:r w:rsidR="00C04CD7">
        <w:rPr>
          <w:rFonts w:ascii="Times New Roman" w:hAnsi="Times New Roman" w:cs="Times New Roman"/>
          <w:sz w:val="28"/>
          <w:szCs w:val="28"/>
        </w:rPr>
        <w:t>сьбами, понимает речь взрослых,</w:t>
      </w:r>
      <w:r>
        <w:rPr>
          <w:rFonts w:ascii="Times New Roman" w:hAnsi="Times New Roman" w:cs="Times New Roman"/>
          <w:sz w:val="28"/>
          <w:szCs w:val="28"/>
        </w:rPr>
        <w:t xml:space="preserve"> знает название окружающих предметов и игрушек;</w:t>
      </w:r>
    </w:p>
    <w:p w:rsidR="001A04F9" w:rsidRDefault="001A04F9"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Стремится к общению со взрослыми  и активно подражает им в движениях и действиях</w:t>
      </w:r>
    </w:p>
    <w:p w:rsidR="001A04F9" w:rsidRDefault="001A04F9"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 xml:space="preserve">Проявляет интерес к сверстникам, наблюдает </w:t>
      </w:r>
      <w:r w:rsidR="00C04CD7">
        <w:rPr>
          <w:rFonts w:ascii="Times New Roman" w:hAnsi="Times New Roman" w:cs="Times New Roman"/>
          <w:sz w:val="28"/>
          <w:szCs w:val="28"/>
        </w:rPr>
        <w:t>за их  действиями  и подражает им</w:t>
      </w:r>
    </w:p>
    <w:p w:rsidR="00C04CD7" w:rsidRPr="00A90FE7" w:rsidRDefault="00C04CD7" w:rsidP="008872C5">
      <w:pPr>
        <w:spacing w:after="0" w:line="240" w:lineRule="auto"/>
        <w:ind w:left="142" w:firstLine="566"/>
        <w:contextualSpacing/>
        <w:jc w:val="both"/>
        <w:rPr>
          <w:rFonts w:ascii="Times New Roman" w:hAnsi="Times New Roman" w:cs="Times New Roman"/>
          <w:sz w:val="28"/>
          <w:szCs w:val="28"/>
        </w:rPr>
      </w:pPr>
      <w:r>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произведения культуры и искусства; развита крупная моторика , стремится осваивать различные виды движений.</w:t>
      </w:r>
    </w:p>
    <w:p w:rsidR="008872C5" w:rsidRPr="00A90FE7" w:rsidRDefault="008872C5" w:rsidP="008872C5">
      <w:pPr>
        <w:spacing w:after="0" w:line="240" w:lineRule="auto"/>
        <w:ind w:right="907"/>
        <w:jc w:val="center"/>
        <w:rPr>
          <w:rFonts w:ascii="Times New Roman" w:eastAsia="Times New Roman" w:hAnsi="Times New Roman" w:cs="Times New Roman"/>
          <w:i/>
          <w:sz w:val="32"/>
          <w:szCs w:val="32"/>
        </w:rPr>
      </w:pPr>
      <w:r w:rsidRPr="00A90FE7">
        <w:rPr>
          <w:rFonts w:ascii="Times New Roman" w:eastAsia="Times New Roman" w:hAnsi="Times New Roman" w:cs="Times New Roman"/>
          <w:i/>
          <w:sz w:val="32"/>
          <w:szCs w:val="32"/>
        </w:rPr>
        <w:t>Целевые ориентиры на этапе завершения дошкольного образования</w:t>
      </w:r>
    </w:p>
    <w:p w:rsidR="008872C5" w:rsidRDefault="008872C5" w:rsidP="008872C5">
      <w:pPr>
        <w:pStyle w:val="p11"/>
        <w:spacing w:before="0" w:after="0"/>
        <w:ind w:firstLine="709"/>
        <w:jc w:val="both"/>
        <w:rPr>
          <w:rFonts w:eastAsia="Times New Roman"/>
          <w:sz w:val="28"/>
          <w:szCs w:val="28"/>
        </w:rPr>
      </w:pPr>
      <w:r>
        <w:rPr>
          <w:rFonts w:eastAsia="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8872C5" w:rsidRDefault="008872C5" w:rsidP="00E332A7">
      <w:pPr>
        <w:pStyle w:val="p11"/>
        <w:numPr>
          <w:ilvl w:val="0"/>
          <w:numId w:val="3"/>
        </w:numPr>
        <w:spacing w:before="0" w:after="0"/>
        <w:ind w:left="0" w:firstLine="709"/>
        <w:jc w:val="both"/>
        <w:rPr>
          <w:rFonts w:eastAsia="Times New Roman"/>
          <w:sz w:val="28"/>
          <w:szCs w:val="28"/>
        </w:rPr>
      </w:pPr>
      <w:r>
        <w:rPr>
          <w:rFonts w:eastAsia="Times New Roman"/>
          <w:sz w:val="28"/>
          <w:szCs w:val="28"/>
        </w:rPr>
        <w:t>социально – коммуникативное развитие;</w:t>
      </w:r>
    </w:p>
    <w:p w:rsidR="008872C5" w:rsidRDefault="008872C5" w:rsidP="00E332A7">
      <w:pPr>
        <w:pStyle w:val="p11"/>
        <w:numPr>
          <w:ilvl w:val="0"/>
          <w:numId w:val="3"/>
        </w:numPr>
        <w:spacing w:before="0" w:after="0"/>
        <w:ind w:left="0" w:firstLine="709"/>
        <w:jc w:val="both"/>
        <w:rPr>
          <w:rFonts w:eastAsia="Times New Roman"/>
          <w:sz w:val="28"/>
          <w:szCs w:val="28"/>
        </w:rPr>
      </w:pPr>
      <w:r>
        <w:rPr>
          <w:rFonts w:eastAsia="Times New Roman"/>
          <w:sz w:val="28"/>
          <w:szCs w:val="28"/>
        </w:rPr>
        <w:t>познавательное развитие;</w:t>
      </w:r>
    </w:p>
    <w:p w:rsidR="008872C5" w:rsidRDefault="008872C5" w:rsidP="00E332A7">
      <w:pPr>
        <w:pStyle w:val="p11"/>
        <w:numPr>
          <w:ilvl w:val="0"/>
          <w:numId w:val="3"/>
        </w:numPr>
        <w:spacing w:before="0" w:after="0"/>
        <w:ind w:left="0" w:firstLine="709"/>
        <w:jc w:val="both"/>
        <w:rPr>
          <w:rFonts w:eastAsia="Times New Roman"/>
          <w:sz w:val="28"/>
          <w:szCs w:val="28"/>
        </w:rPr>
      </w:pPr>
      <w:r>
        <w:rPr>
          <w:rFonts w:eastAsia="Times New Roman"/>
          <w:sz w:val="28"/>
          <w:szCs w:val="28"/>
        </w:rPr>
        <w:t>речевое развитие;</w:t>
      </w:r>
    </w:p>
    <w:p w:rsidR="008872C5" w:rsidRDefault="008872C5" w:rsidP="00E332A7">
      <w:pPr>
        <w:pStyle w:val="p11"/>
        <w:numPr>
          <w:ilvl w:val="0"/>
          <w:numId w:val="3"/>
        </w:numPr>
        <w:spacing w:before="0" w:after="0"/>
        <w:ind w:left="0" w:firstLine="709"/>
        <w:jc w:val="both"/>
        <w:rPr>
          <w:rFonts w:eastAsia="Times New Roman"/>
          <w:sz w:val="28"/>
          <w:szCs w:val="28"/>
        </w:rPr>
      </w:pPr>
      <w:r>
        <w:rPr>
          <w:rFonts w:eastAsia="Times New Roman"/>
          <w:sz w:val="28"/>
          <w:szCs w:val="28"/>
        </w:rPr>
        <w:t>художественно – эстетическое развитие;</w:t>
      </w:r>
    </w:p>
    <w:p w:rsidR="008872C5" w:rsidRDefault="008872C5" w:rsidP="00E332A7">
      <w:pPr>
        <w:pStyle w:val="p11"/>
        <w:numPr>
          <w:ilvl w:val="0"/>
          <w:numId w:val="3"/>
        </w:numPr>
        <w:spacing w:before="0" w:after="0"/>
        <w:ind w:left="0" w:firstLine="709"/>
        <w:jc w:val="both"/>
        <w:rPr>
          <w:rFonts w:eastAsia="Times New Roman"/>
          <w:sz w:val="28"/>
          <w:szCs w:val="28"/>
        </w:rPr>
      </w:pPr>
      <w:r>
        <w:rPr>
          <w:rFonts w:eastAsia="Times New Roman"/>
          <w:sz w:val="28"/>
          <w:szCs w:val="28"/>
        </w:rPr>
        <w:t xml:space="preserve">физическое развитие. </w:t>
      </w:r>
    </w:p>
    <w:p w:rsidR="008872C5" w:rsidRDefault="008872C5" w:rsidP="008872C5">
      <w:pPr>
        <w:spacing w:after="0" w:line="240" w:lineRule="auto"/>
        <w:jc w:val="both"/>
        <w:rPr>
          <w:rFonts w:eastAsia="Times New Roman"/>
          <w:sz w:val="28"/>
          <w:szCs w:val="28"/>
        </w:rPr>
      </w:pPr>
      <w:r>
        <w:rPr>
          <w:rFonts w:ascii="Times New Roman" w:eastAsia="Times New Roman" w:hAnsi="Times New Roman" w:cs="Times New Roman"/>
          <w:sz w:val="28"/>
          <w:szCs w:val="28"/>
        </w:rPr>
        <w:t>К 7 годам – по завершению дошкольного образования – ребенок способен:</w:t>
      </w:r>
    </w:p>
    <w:p w:rsidR="008872C5" w:rsidRDefault="008872C5" w:rsidP="00E332A7">
      <w:pPr>
        <w:pStyle w:val="Default"/>
        <w:numPr>
          <w:ilvl w:val="0"/>
          <w:numId w:val="5"/>
        </w:numPr>
        <w:ind w:left="0" w:firstLine="709"/>
        <w:jc w:val="both"/>
        <w:rPr>
          <w:rFonts w:eastAsia="Times New Roman"/>
          <w:sz w:val="28"/>
          <w:szCs w:val="28"/>
        </w:rPr>
      </w:pPr>
      <w:r>
        <w:rPr>
          <w:rFonts w:eastAsia="Times New Roman"/>
          <w:color w:val="auto"/>
          <w:sz w:val="28"/>
          <w:szCs w:val="28"/>
        </w:rPr>
        <w:t>использовать основные культурные способы деятельности;</w:t>
      </w:r>
    </w:p>
    <w:p w:rsidR="008872C5" w:rsidRDefault="008872C5" w:rsidP="00E332A7">
      <w:pPr>
        <w:pStyle w:val="a5"/>
        <w:numPr>
          <w:ilvl w:val="0"/>
          <w:numId w:val="5"/>
        </w:numPr>
        <w:tabs>
          <w:tab w:val="left" w:pos="360"/>
          <w:tab w:val="left" w:pos="1418"/>
          <w:tab w:val="left" w:pos="9999"/>
        </w:tabs>
        <w:spacing w:after="0" w:line="240" w:lineRule="auto"/>
        <w:ind w:left="0" w:firstLine="709"/>
        <w:contextualSpacing w:val="0"/>
        <w:jc w:val="both"/>
        <w:rPr>
          <w:sz w:val="28"/>
          <w:szCs w:val="28"/>
        </w:rPr>
      </w:pPr>
      <w:r>
        <w:rPr>
          <w:rFonts w:ascii="Times New Roman" w:hAnsi="Times New Roman"/>
          <w:sz w:val="28"/>
          <w:szCs w:val="28"/>
        </w:rPr>
        <w:lastRenderedPageBreak/>
        <w:t>принимать собственные решения, опираясь на свои знания и умения в различных видах деятельности.</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радоваться успехам других;</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 xml:space="preserve">проявлять развитое воображение в разных видах деятельности, и, прежде всего, в игре; </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выражать свои мысли</w:t>
      </w:r>
      <w:r w:rsidR="00A90FE7">
        <w:rPr>
          <w:rFonts w:eastAsia="Times New Roman"/>
          <w:color w:val="auto"/>
          <w:sz w:val="28"/>
          <w:szCs w:val="28"/>
        </w:rPr>
        <w:t>, чувства</w:t>
      </w:r>
      <w:r>
        <w:rPr>
          <w:rFonts w:eastAsia="Times New Roman"/>
          <w:color w:val="auto"/>
          <w:sz w:val="28"/>
          <w:szCs w:val="28"/>
        </w:rPr>
        <w:t xml:space="preserve">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 xml:space="preserve">контролировать свои движения и управлять ими; </w:t>
      </w:r>
    </w:p>
    <w:p w:rsidR="008872C5" w:rsidRDefault="008872C5" w:rsidP="00E332A7">
      <w:pPr>
        <w:pStyle w:val="Default"/>
        <w:numPr>
          <w:ilvl w:val="0"/>
          <w:numId w:val="5"/>
        </w:numPr>
        <w:ind w:left="0" w:firstLine="709"/>
        <w:jc w:val="both"/>
        <w:rPr>
          <w:rFonts w:eastAsia="Times New Roman"/>
          <w:color w:val="auto"/>
          <w:sz w:val="28"/>
          <w:szCs w:val="28"/>
        </w:rPr>
      </w:pPr>
      <w:r>
        <w:rPr>
          <w:rFonts w:eastAsia="Times New Roman"/>
          <w:color w:val="auto"/>
          <w:sz w:val="28"/>
          <w:szCs w:val="28"/>
        </w:rPr>
        <w:t>соблюдать правила безопасного поведения и личной гигиены.</w:t>
      </w:r>
    </w:p>
    <w:p w:rsidR="008872C5" w:rsidRDefault="008872C5" w:rsidP="008872C5">
      <w:pPr>
        <w:pStyle w:val="Default"/>
        <w:ind w:firstLine="709"/>
        <w:jc w:val="both"/>
        <w:rPr>
          <w:rFonts w:eastAsia="Times New Roman"/>
          <w:color w:val="auto"/>
          <w:sz w:val="28"/>
          <w:szCs w:val="28"/>
        </w:rPr>
      </w:pPr>
      <w:r>
        <w:rPr>
          <w:rFonts w:eastAsia="Times New Roman"/>
          <w:color w:val="auto"/>
          <w:sz w:val="28"/>
          <w:szCs w:val="28"/>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8872C5" w:rsidRDefault="008872C5" w:rsidP="00E332A7">
      <w:pPr>
        <w:pStyle w:val="Default"/>
        <w:numPr>
          <w:ilvl w:val="0"/>
          <w:numId w:val="4"/>
        </w:numPr>
        <w:ind w:left="0" w:firstLine="709"/>
        <w:jc w:val="both"/>
        <w:rPr>
          <w:rFonts w:eastAsia="Times New Roman"/>
          <w:sz w:val="28"/>
          <w:szCs w:val="28"/>
        </w:rPr>
      </w:pPr>
      <w:r>
        <w:rPr>
          <w:rFonts w:eastAsia="Times New Roman"/>
          <w:color w:val="auto"/>
          <w:sz w:val="28"/>
          <w:szCs w:val="28"/>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8872C5" w:rsidRDefault="008872C5" w:rsidP="00E332A7">
      <w:pPr>
        <w:pStyle w:val="a5"/>
        <w:numPr>
          <w:ilvl w:val="0"/>
          <w:numId w:val="4"/>
        </w:numPr>
        <w:tabs>
          <w:tab w:val="left" w:pos="360"/>
          <w:tab w:val="left" w:pos="1418"/>
          <w:tab w:val="left" w:pos="9999"/>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8872C5" w:rsidRDefault="008872C5" w:rsidP="00E332A7">
      <w:pPr>
        <w:pStyle w:val="a5"/>
        <w:numPr>
          <w:ilvl w:val="0"/>
          <w:numId w:val="4"/>
        </w:numPr>
        <w:tabs>
          <w:tab w:val="left" w:pos="360"/>
          <w:tab w:val="left" w:pos="1418"/>
          <w:tab w:val="left" w:pos="9999"/>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8872C5" w:rsidRDefault="008872C5" w:rsidP="00E332A7">
      <w:pPr>
        <w:pStyle w:val="a5"/>
        <w:numPr>
          <w:ilvl w:val="0"/>
          <w:numId w:val="4"/>
        </w:numPr>
        <w:tabs>
          <w:tab w:val="left" w:pos="360"/>
          <w:tab w:val="left" w:pos="1418"/>
          <w:tab w:val="left" w:pos="9999"/>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подвижен, вынослив, владеет основными движениями, развита крупная и мелкая моторика.</w:t>
      </w:r>
    </w:p>
    <w:p w:rsidR="008872C5" w:rsidRDefault="008872C5" w:rsidP="008872C5">
      <w:pPr>
        <w:tabs>
          <w:tab w:val="left" w:pos="360"/>
          <w:tab w:val="left" w:pos="9540"/>
          <w:tab w:val="left" w:pos="999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8872C5" w:rsidRDefault="008872C5" w:rsidP="008872C5">
      <w:pPr>
        <w:tabs>
          <w:tab w:val="left" w:pos="360"/>
          <w:tab w:val="left" w:pos="9540"/>
          <w:tab w:val="left" w:pos="999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3A7780" w:rsidRPr="00394AE0" w:rsidRDefault="003A7780" w:rsidP="008872C5">
      <w:pPr>
        <w:tabs>
          <w:tab w:val="left" w:pos="360"/>
          <w:tab w:val="left" w:pos="9540"/>
          <w:tab w:val="left" w:pos="9999"/>
        </w:tabs>
        <w:spacing w:after="0" w:line="240" w:lineRule="auto"/>
        <w:ind w:firstLine="709"/>
        <w:jc w:val="both"/>
        <w:rPr>
          <w:rFonts w:ascii="Times New Roman" w:eastAsia="Times New Roman" w:hAnsi="Times New Roman" w:cs="Times New Roman"/>
          <w:b/>
          <w:sz w:val="28"/>
          <w:szCs w:val="28"/>
        </w:rPr>
      </w:pPr>
    </w:p>
    <w:p w:rsidR="0083189C" w:rsidRDefault="0083189C" w:rsidP="0083189C">
      <w:pPr>
        <w:pStyle w:val="1"/>
        <w:shd w:val="clear" w:color="auto" w:fill="auto"/>
        <w:ind w:left="40" w:right="40" w:firstLine="640"/>
        <w:rPr>
          <w:b/>
          <w:sz w:val="32"/>
          <w:szCs w:val="32"/>
        </w:rPr>
      </w:pPr>
      <w:r w:rsidRPr="0083189C">
        <w:rPr>
          <w:b/>
          <w:sz w:val="32"/>
          <w:szCs w:val="32"/>
          <w:lang w:val="en-US"/>
        </w:rPr>
        <w:t>II</w:t>
      </w:r>
      <w:r w:rsidRPr="0083189C">
        <w:rPr>
          <w:b/>
          <w:sz w:val="32"/>
          <w:szCs w:val="32"/>
        </w:rPr>
        <w:t xml:space="preserve"> СОДЕРЖАТЕЛЬНЫЙ РАЗДЕЛ</w:t>
      </w:r>
    </w:p>
    <w:p w:rsidR="00681726" w:rsidRPr="0083189C" w:rsidRDefault="00681726" w:rsidP="0083189C">
      <w:pPr>
        <w:pStyle w:val="1"/>
        <w:shd w:val="clear" w:color="auto" w:fill="auto"/>
        <w:ind w:left="40" w:right="40" w:firstLine="640"/>
        <w:rPr>
          <w:b/>
          <w:sz w:val="32"/>
          <w:szCs w:val="32"/>
        </w:rPr>
      </w:pPr>
    </w:p>
    <w:p w:rsidR="0083189C" w:rsidRDefault="00144727" w:rsidP="00144727">
      <w:pPr>
        <w:pStyle w:val="1"/>
        <w:shd w:val="clear" w:color="auto" w:fill="auto"/>
        <w:ind w:left="40" w:right="40" w:firstLine="640"/>
        <w:rPr>
          <w:b/>
          <w:sz w:val="32"/>
          <w:szCs w:val="32"/>
        </w:rPr>
      </w:pPr>
      <w:r>
        <w:rPr>
          <w:b/>
          <w:sz w:val="32"/>
          <w:szCs w:val="32"/>
        </w:rPr>
        <w:t xml:space="preserve">                    </w:t>
      </w:r>
      <w:r w:rsidR="00681726" w:rsidRPr="00681726">
        <w:rPr>
          <w:b/>
          <w:sz w:val="32"/>
          <w:szCs w:val="32"/>
        </w:rPr>
        <w:t>2.1.</w:t>
      </w:r>
      <w:r w:rsidR="0083189C" w:rsidRPr="00681726">
        <w:rPr>
          <w:b/>
          <w:sz w:val="32"/>
          <w:szCs w:val="32"/>
        </w:rPr>
        <w:t xml:space="preserve"> Общие положения</w:t>
      </w:r>
    </w:p>
    <w:p w:rsidR="00681726" w:rsidRPr="00681726" w:rsidRDefault="00681726" w:rsidP="00681726">
      <w:pPr>
        <w:pStyle w:val="1"/>
        <w:shd w:val="clear" w:color="auto" w:fill="auto"/>
        <w:ind w:left="40" w:right="40" w:firstLine="640"/>
        <w:jc w:val="center"/>
        <w:rPr>
          <w:b/>
          <w:sz w:val="32"/>
          <w:szCs w:val="32"/>
        </w:rPr>
      </w:pPr>
    </w:p>
    <w:p w:rsidR="0083189C" w:rsidRPr="00681726" w:rsidRDefault="0083189C" w:rsidP="0083189C">
      <w:pPr>
        <w:pStyle w:val="1"/>
        <w:shd w:val="clear" w:color="auto" w:fill="auto"/>
        <w:ind w:left="40" w:right="40" w:firstLine="640"/>
        <w:rPr>
          <w:sz w:val="28"/>
          <w:szCs w:val="28"/>
        </w:rPr>
      </w:pPr>
      <w:r w:rsidRPr="00681726">
        <w:rPr>
          <w:sz w:val="28"/>
          <w:szCs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83189C" w:rsidRPr="00681726" w:rsidRDefault="0083189C" w:rsidP="0083189C">
      <w:pPr>
        <w:pStyle w:val="1"/>
        <w:shd w:val="clear" w:color="auto" w:fill="auto"/>
        <w:ind w:left="40" w:right="40" w:firstLine="640"/>
        <w:rPr>
          <w:sz w:val="28"/>
          <w:szCs w:val="28"/>
        </w:rPr>
      </w:pPr>
      <w:r w:rsidRPr="00681726">
        <w:rPr>
          <w:sz w:val="28"/>
          <w:szCs w:val="28"/>
        </w:rPr>
        <w:t>Целостность педагогического процесса в ДОУ обеспечивается реализацией основной общеобразовательной программы дошкольного образования «От рождения до школы» под редакцией Н.Е. Вераксы, Т.С. Комаровой, М.А. Васильевой. Воспитание и обучение осуществляется на русском языке - государственном языке России.</w:t>
      </w:r>
    </w:p>
    <w:p w:rsidR="0083189C" w:rsidRPr="00681726" w:rsidRDefault="0083189C" w:rsidP="0083189C">
      <w:pPr>
        <w:pStyle w:val="1"/>
        <w:shd w:val="clear" w:color="auto" w:fill="auto"/>
        <w:ind w:left="40" w:right="40" w:firstLine="640"/>
        <w:rPr>
          <w:sz w:val="28"/>
          <w:szCs w:val="28"/>
        </w:rPr>
      </w:pPr>
      <w:r w:rsidRPr="00681726">
        <w:rPr>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83189C" w:rsidRPr="00681726" w:rsidRDefault="0083189C" w:rsidP="00E332A7">
      <w:pPr>
        <w:pStyle w:val="1"/>
        <w:numPr>
          <w:ilvl w:val="0"/>
          <w:numId w:val="6"/>
        </w:numPr>
        <w:shd w:val="clear" w:color="auto" w:fill="auto"/>
        <w:tabs>
          <w:tab w:val="left" w:pos="194"/>
        </w:tabs>
        <w:ind w:left="40"/>
        <w:jc w:val="left"/>
        <w:rPr>
          <w:sz w:val="28"/>
          <w:szCs w:val="28"/>
        </w:rPr>
      </w:pPr>
      <w:r w:rsidRPr="00681726">
        <w:rPr>
          <w:sz w:val="28"/>
          <w:szCs w:val="28"/>
        </w:rPr>
        <w:t>социально-коммуникативное развитие;</w:t>
      </w:r>
    </w:p>
    <w:p w:rsidR="0083189C" w:rsidRPr="00681726" w:rsidRDefault="0083189C" w:rsidP="00E332A7">
      <w:pPr>
        <w:pStyle w:val="1"/>
        <w:numPr>
          <w:ilvl w:val="0"/>
          <w:numId w:val="6"/>
        </w:numPr>
        <w:shd w:val="clear" w:color="auto" w:fill="auto"/>
        <w:tabs>
          <w:tab w:val="left" w:pos="194"/>
        </w:tabs>
        <w:ind w:left="40"/>
        <w:jc w:val="left"/>
        <w:rPr>
          <w:sz w:val="28"/>
          <w:szCs w:val="28"/>
        </w:rPr>
      </w:pPr>
      <w:r w:rsidRPr="00681726">
        <w:rPr>
          <w:sz w:val="28"/>
          <w:szCs w:val="28"/>
        </w:rPr>
        <w:t>познавательное развитие;</w:t>
      </w:r>
    </w:p>
    <w:p w:rsidR="0083189C" w:rsidRPr="00681726" w:rsidRDefault="0083189C" w:rsidP="00E332A7">
      <w:pPr>
        <w:pStyle w:val="1"/>
        <w:numPr>
          <w:ilvl w:val="0"/>
          <w:numId w:val="6"/>
        </w:numPr>
        <w:shd w:val="clear" w:color="auto" w:fill="auto"/>
        <w:tabs>
          <w:tab w:val="left" w:pos="189"/>
        </w:tabs>
        <w:ind w:left="40"/>
        <w:jc w:val="left"/>
        <w:rPr>
          <w:sz w:val="28"/>
          <w:szCs w:val="28"/>
        </w:rPr>
      </w:pPr>
      <w:r w:rsidRPr="00681726">
        <w:rPr>
          <w:sz w:val="28"/>
          <w:szCs w:val="28"/>
        </w:rPr>
        <w:t>речевое развитие;</w:t>
      </w:r>
    </w:p>
    <w:p w:rsidR="0083189C" w:rsidRPr="00681726" w:rsidRDefault="0083189C" w:rsidP="00E332A7">
      <w:pPr>
        <w:pStyle w:val="1"/>
        <w:numPr>
          <w:ilvl w:val="0"/>
          <w:numId w:val="6"/>
        </w:numPr>
        <w:shd w:val="clear" w:color="auto" w:fill="auto"/>
        <w:tabs>
          <w:tab w:val="left" w:pos="194"/>
        </w:tabs>
        <w:ind w:left="40"/>
        <w:jc w:val="left"/>
        <w:rPr>
          <w:sz w:val="28"/>
          <w:szCs w:val="28"/>
        </w:rPr>
      </w:pPr>
      <w:r w:rsidRPr="00681726">
        <w:rPr>
          <w:sz w:val="28"/>
          <w:szCs w:val="28"/>
        </w:rPr>
        <w:t>художественно-эстетическое развитие;</w:t>
      </w:r>
    </w:p>
    <w:p w:rsidR="0083189C" w:rsidRPr="00681726" w:rsidRDefault="0083189C" w:rsidP="00E332A7">
      <w:pPr>
        <w:pStyle w:val="1"/>
        <w:numPr>
          <w:ilvl w:val="0"/>
          <w:numId w:val="6"/>
        </w:numPr>
        <w:shd w:val="clear" w:color="auto" w:fill="auto"/>
        <w:tabs>
          <w:tab w:val="left" w:pos="198"/>
        </w:tabs>
        <w:spacing w:after="236"/>
        <w:ind w:left="40"/>
        <w:jc w:val="left"/>
        <w:rPr>
          <w:sz w:val="28"/>
          <w:szCs w:val="28"/>
        </w:rPr>
      </w:pPr>
      <w:r w:rsidRPr="00681726">
        <w:rPr>
          <w:sz w:val="28"/>
          <w:szCs w:val="28"/>
        </w:rPr>
        <w:t>физическое развитие.</w:t>
      </w:r>
    </w:p>
    <w:p w:rsidR="00866916" w:rsidRPr="00866916" w:rsidRDefault="00866916" w:rsidP="00E332A7">
      <w:pPr>
        <w:pStyle w:val="a5"/>
        <w:numPr>
          <w:ilvl w:val="0"/>
          <w:numId w:val="6"/>
        </w:numPr>
        <w:spacing w:after="0"/>
        <w:jc w:val="center"/>
        <w:rPr>
          <w:rFonts w:ascii="Times New Roman" w:hAnsi="Times New Roman"/>
          <w:sz w:val="28"/>
          <w:szCs w:val="28"/>
        </w:rPr>
      </w:pPr>
      <w:r w:rsidRPr="00866916">
        <w:rPr>
          <w:rFonts w:ascii="Times New Roman" w:hAnsi="Times New Roman"/>
          <w:sz w:val="28"/>
          <w:szCs w:val="28"/>
        </w:rPr>
        <w:t>Структура содержания дошкольного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505"/>
      </w:tblGrid>
      <w:tr w:rsidR="00866916" w:rsidRPr="00464576" w:rsidTr="00866916">
        <w:trPr>
          <w:trHeight w:val="292"/>
        </w:trPr>
        <w:tc>
          <w:tcPr>
            <w:tcW w:w="959" w:type="dxa"/>
            <w:tcBorders>
              <w:top w:val="single" w:sz="4" w:space="0" w:color="auto"/>
              <w:left w:val="single" w:sz="4" w:space="0" w:color="auto"/>
              <w:bottom w:val="single" w:sz="4" w:space="0" w:color="auto"/>
              <w:right w:val="single" w:sz="4" w:space="0" w:color="auto"/>
            </w:tcBorders>
          </w:tcPr>
          <w:p w:rsidR="00866916" w:rsidRPr="00464576" w:rsidRDefault="00866916" w:rsidP="00866916">
            <w:pPr>
              <w:spacing w:after="0"/>
              <w:jc w:val="center"/>
              <w:rPr>
                <w:rFonts w:ascii="Times New Roman" w:eastAsia="Times New Roman" w:hAnsi="Times New Roman" w:cs="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866916" w:rsidRPr="00464576" w:rsidRDefault="00866916" w:rsidP="00866916">
            <w:pPr>
              <w:spacing w:after="0"/>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Образовательные области</w:t>
            </w:r>
          </w:p>
        </w:tc>
      </w:tr>
      <w:tr w:rsidR="00866916" w:rsidRPr="00464576" w:rsidTr="00866916">
        <w:trPr>
          <w:trHeight w:val="1559"/>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866916" w:rsidRPr="00464576" w:rsidRDefault="00866916" w:rsidP="00866916">
            <w:pPr>
              <w:spacing w:after="0"/>
              <w:ind w:left="113" w:right="113"/>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Социально- коммуникативное развитие</w:t>
            </w:r>
          </w:p>
        </w:tc>
        <w:tc>
          <w:tcPr>
            <w:tcW w:w="8505" w:type="dxa"/>
            <w:tcBorders>
              <w:top w:val="single" w:sz="4" w:space="0" w:color="auto"/>
              <w:left w:val="single" w:sz="4" w:space="0" w:color="auto"/>
              <w:bottom w:val="single" w:sz="4" w:space="0" w:color="auto"/>
              <w:right w:val="single" w:sz="4" w:space="0" w:color="auto"/>
            </w:tcBorders>
          </w:tcPr>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личностное развитие воспитанников;</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гендерной, семейной, гражданской принадлежности, а также принадлежности к мировому сообществу;</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приобщение к нормам и правилам взаимоотношения со сверстниками и взрослыми;</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адекватных представлений ребенка о себе, семье, обществе, государстве, мире и природе;</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xml:space="preserve"> - развитие физических,  личностных и интеллектуальных качеств.</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целостной картины мира;</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трудовых умений и навыков, адекватных возрасту детей;</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воспитание сознательного отношения к труду как к основной жизненной потребности, трудолюбия;</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физических, личностных и интеллектуальных качеств.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xml:space="preserve">- формирование основ безопасности собственной </w:t>
            </w:r>
            <w:r w:rsidRPr="00464576">
              <w:rPr>
                <w:rFonts w:ascii="Times New Roman" w:eastAsia="Times New Roman" w:hAnsi="Times New Roman" w:cs="Times New Roman"/>
                <w:sz w:val="28"/>
                <w:szCs w:val="28"/>
              </w:rPr>
              <w:lastRenderedPageBreak/>
              <w:t>жизнедеятельности;</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формирования основ экологического сознания (безопасности окружающего мира);</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личностных и интеллектуальных качеств.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сохранение и укрепление здоровья детей;</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воспитание культурно-гигиенических навыков;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начальных представлений о здоровом образе жизни;</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физических, личностных и интеллектуальных, качеств.</w:t>
            </w:r>
          </w:p>
        </w:tc>
      </w:tr>
      <w:tr w:rsidR="00866916" w:rsidRPr="00464576" w:rsidTr="00866916">
        <w:trPr>
          <w:trHeight w:val="1559"/>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866916" w:rsidRPr="00464576" w:rsidRDefault="00866916" w:rsidP="00866916">
            <w:pPr>
              <w:spacing w:after="0"/>
              <w:ind w:left="113" w:right="113"/>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lastRenderedPageBreak/>
              <w:t>Познавательное развитие</w:t>
            </w:r>
          </w:p>
        </w:tc>
        <w:tc>
          <w:tcPr>
            <w:tcW w:w="8505" w:type="dxa"/>
            <w:tcBorders>
              <w:top w:val="single" w:sz="4" w:space="0" w:color="auto"/>
              <w:left w:val="single" w:sz="4" w:space="0" w:color="auto"/>
              <w:bottom w:val="single" w:sz="4" w:space="0" w:color="auto"/>
              <w:right w:val="single" w:sz="4" w:space="0" w:color="auto"/>
            </w:tcBorders>
          </w:tcPr>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-развитие познавательно-исследовательской деятельности, конструирование;</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сенсорных, элементарных математических представлений;</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целостной картины мира;</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расширение кругозора детей;</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личностных и интеллектуальных качеств.</w:t>
            </w:r>
          </w:p>
          <w:p w:rsidR="00866916" w:rsidRPr="00464576" w:rsidRDefault="00866916" w:rsidP="00866916">
            <w:pPr>
              <w:spacing w:after="0" w:line="240" w:lineRule="auto"/>
              <w:jc w:val="both"/>
              <w:rPr>
                <w:rFonts w:ascii="Times New Roman" w:eastAsia="Times New Roman" w:hAnsi="Times New Roman" w:cs="Times New Roman"/>
                <w:sz w:val="28"/>
                <w:szCs w:val="28"/>
              </w:rPr>
            </w:pPr>
          </w:p>
        </w:tc>
      </w:tr>
      <w:tr w:rsidR="00866916" w:rsidRPr="00464576" w:rsidTr="00866916">
        <w:trPr>
          <w:trHeight w:val="1170"/>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866916" w:rsidRPr="00464576" w:rsidRDefault="00866916" w:rsidP="00866916">
            <w:pPr>
              <w:spacing w:after="0"/>
              <w:ind w:left="113" w:right="113"/>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xml:space="preserve">      Речевое развитие</w:t>
            </w:r>
          </w:p>
        </w:tc>
        <w:tc>
          <w:tcPr>
            <w:tcW w:w="8505" w:type="dxa"/>
            <w:tcBorders>
              <w:top w:val="single" w:sz="4" w:space="0" w:color="auto"/>
              <w:left w:val="single" w:sz="4" w:space="0" w:color="auto"/>
              <w:bottom w:val="single" w:sz="4" w:space="0" w:color="auto"/>
              <w:right w:val="single" w:sz="4" w:space="0" w:color="auto"/>
            </w:tcBorders>
          </w:tcPr>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активной речи детей в различных видах деятельности;</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практическое овладение воспитанниками нормами русской речи;</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свободного общения со взрослыми и детьми;</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личностных и интеллектуальных качеств.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формирование целостной картины мира;</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литературной речи;</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приобщение к словесному искусству;</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личностных и интеллектуальных качеств</w:t>
            </w:r>
          </w:p>
        </w:tc>
      </w:tr>
      <w:tr w:rsidR="00866916" w:rsidRPr="00464576" w:rsidTr="00866916">
        <w:trPr>
          <w:trHeight w:val="2494"/>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866916" w:rsidRPr="00464576" w:rsidRDefault="00866916" w:rsidP="00866916">
            <w:pPr>
              <w:spacing w:after="0"/>
              <w:ind w:left="113" w:right="113"/>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Художественно-эстетическое развитие</w:t>
            </w:r>
          </w:p>
        </w:tc>
        <w:tc>
          <w:tcPr>
            <w:tcW w:w="8505" w:type="dxa"/>
            <w:tcBorders>
              <w:top w:val="single" w:sz="4" w:space="0" w:color="auto"/>
              <w:left w:val="single" w:sz="4" w:space="0" w:color="auto"/>
              <w:right w:val="single" w:sz="4" w:space="0" w:color="auto"/>
            </w:tcBorders>
          </w:tcPr>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музыкально-ритмической деятельности;</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приобщение к музыкальному искусству;</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физических,  личностных и  интеллектуальных качеств.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xml:space="preserve">- развитие продуктивной деятельности детей (рисование, лепка, аппликация, художественный труд); </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xml:space="preserve">- развитие творчества; </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приобщение к изобразительному искусству;</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физических (мелкой моторики рук), личностных и интеллектуальных качеств.</w:t>
            </w:r>
          </w:p>
        </w:tc>
      </w:tr>
      <w:tr w:rsidR="00866916" w:rsidRPr="00464576" w:rsidTr="00866916">
        <w:trPr>
          <w:trHeight w:val="2494"/>
        </w:trPr>
        <w:tc>
          <w:tcPr>
            <w:tcW w:w="959" w:type="dxa"/>
            <w:tcBorders>
              <w:top w:val="single" w:sz="4" w:space="0" w:color="auto"/>
              <w:left w:val="single" w:sz="4" w:space="0" w:color="auto"/>
              <w:bottom w:val="single" w:sz="4" w:space="0" w:color="auto"/>
              <w:right w:val="single" w:sz="4" w:space="0" w:color="auto"/>
            </w:tcBorders>
            <w:textDirection w:val="btLr"/>
            <w:vAlign w:val="center"/>
          </w:tcPr>
          <w:p w:rsidR="00866916" w:rsidRPr="00464576" w:rsidRDefault="00866916" w:rsidP="00866916">
            <w:pPr>
              <w:spacing w:after="0"/>
              <w:ind w:left="113" w:right="113"/>
              <w:jc w:val="center"/>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Физическое развитие</w:t>
            </w:r>
          </w:p>
        </w:tc>
        <w:tc>
          <w:tcPr>
            <w:tcW w:w="8505" w:type="dxa"/>
            <w:tcBorders>
              <w:top w:val="single" w:sz="4" w:space="0" w:color="auto"/>
              <w:left w:val="single" w:sz="4" w:space="0" w:color="auto"/>
              <w:right w:val="single" w:sz="4" w:space="0" w:color="auto"/>
            </w:tcBorders>
          </w:tcPr>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развитие основных движений детей;</w:t>
            </w:r>
          </w:p>
          <w:p w:rsidR="00866916" w:rsidRPr="00464576" w:rsidRDefault="00866916" w:rsidP="00866916">
            <w:pPr>
              <w:spacing w:after="0" w:line="240" w:lineRule="auto"/>
              <w:jc w:val="both"/>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сохранение и укрепление здоровья воспитанников;</w:t>
            </w:r>
          </w:p>
          <w:p w:rsidR="00866916" w:rsidRPr="00464576" w:rsidRDefault="00866916" w:rsidP="00866916">
            <w:pPr>
              <w:spacing w:after="0" w:line="240" w:lineRule="auto"/>
              <w:rPr>
                <w:rFonts w:ascii="Times New Roman" w:eastAsia="Times New Roman" w:hAnsi="Times New Roman" w:cs="Times New Roman"/>
                <w:sz w:val="28"/>
                <w:szCs w:val="28"/>
              </w:rPr>
            </w:pPr>
            <w:r w:rsidRPr="00464576">
              <w:rPr>
                <w:rFonts w:ascii="Times New Roman" w:eastAsia="Times New Roman" w:hAnsi="Times New Roman" w:cs="Times New Roman"/>
                <w:sz w:val="28"/>
                <w:szCs w:val="28"/>
              </w:rPr>
              <w:t>- воспитание физических и личностных качеств.</w:t>
            </w:r>
          </w:p>
        </w:tc>
      </w:tr>
    </w:tbl>
    <w:p w:rsidR="00866916" w:rsidRDefault="00866916" w:rsidP="00E332A7">
      <w:pPr>
        <w:pStyle w:val="1"/>
        <w:numPr>
          <w:ilvl w:val="0"/>
          <w:numId w:val="6"/>
        </w:numPr>
        <w:shd w:val="clear" w:color="auto" w:fill="auto"/>
        <w:tabs>
          <w:tab w:val="left" w:pos="198"/>
        </w:tabs>
        <w:spacing w:after="236"/>
        <w:ind w:left="40"/>
        <w:jc w:val="left"/>
      </w:pPr>
    </w:p>
    <w:p w:rsidR="0083189C" w:rsidRPr="00866916" w:rsidRDefault="0083189C" w:rsidP="0083189C">
      <w:pPr>
        <w:pStyle w:val="11"/>
        <w:keepNext/>
        <w:keepLines/>
        <w:shd w:val="clear" w:color="auto" w:fill="auto"/>
        <w:spacing w:after="244" w:line="312" w:lineRule="exact"/>
        <w:rPr>
          <w:b/>
          <w:sz w:val="32"/>
          <w:szCs w:val="32"/>
        </w:rPr>
      </w:pPr>
      <w:bookmarkStart w:id="0" w:name="bookmark1"/>
      <w:r w:rsidRPr="00866916">
        <w:rPr>
          <w:b/>
          <w:sz w:val="32"/>
          <w:szCs w:val="32"/>
        </w:rPr>
        <w:lastRenderedPageBreak/>
        <w:t>2.2. Описание образовательной деятельности в соответствии с направлениями развития ребенка, представленными в пяти образовательных областях</w:t>
      </w:r>
      <w:r w:rsidR="00144727">
        <w:rPr>
          <w:b/>
          <w:sz w:val="32"/>
          <w:szCs w:val="32"/>
        </w:rPr>
        <w:t xml:space="preserve"> с учетом используемых вариативных примерных основных программ  дошкольного образования  и методических пособий, обеспечивающих реализацию  данного содержания</w:t>
      </w:r>
      <w:r w:rsidRPr="00866916">
        <w:rPr>
          <w:b/>
          <w:sz w:val="32"/>
          <w:szCs w:val="32"/>
        </w:rPr>
        <w:t>.</w:t>
      </w:r>
      <w:bookmarkEnd w:id="0"/>
    </w:p>
    <w:p w:rsidR="0083189C" w:rsidRPr="00866916" w:rsidRDefault="0083189C" w:rsidP="0083189C">
      <w:pPr>
        <w:pStyle w:val="11"/>
        <w:keepNext/>
        <w:keepLines/>
        <w:shd w:val="clear" w:color="auto" w:fill="auto"/>
        <w:rPr>
          <w:b/>
          <w:sz w:val="28"/>
          <w:szCs w:val="28"/>
        </w:rPr>
      </w:pPr>
      <w:bookmarkStart w:id="1" w:name="bookmark2"/>
      <w:r w:rsidRPr="00866916">
        <w:rPr>
          <w:b/>
          <w:sz w:val="28"/>
          <w:szCs w:val="28"/>
        </w:rPr>
        <w:t>2.2.1.</w:t>
      </w:r>
      <w:r w:rsidR="005B1D2C">
        <w:rPr>
          <w:b/>
          <w:sz w:val="28"/>
          <w:szCs w:val="28"/>
        </w:rPr>
        <w:t xml:space="preserve"> Содержание  образовательной </w:t>
      </w:r>
      <w:r w:rsidRPr="00866916">
        <w:rPr>
          <w:b/>
          <w:sz w:val="28"/>
          <w:szCs w:val="28"/>
        </w:rPr>
        <w:t xml:space="preserve"> область «Социально - коммуникативное развитие»</w:t>
      </w:r>
      <w:bookmarkEnd w:id="1"/>
    </w:p>
    <w:p w:rsidR="0083189C" w:rsidRDefault="0083189C" w:rsidP="0083189C">
      <w:pPr>
        <w:pStyle w:val="1"/>
        <w:shd w:val="clear" w:color="auto" w:fill="auto"/>
        <w:ind w:left="40" w:right="40" w:firstLine="640"/>
        <w:rPr>
          <w:sz w:val="28"/>
          <w:szCs w:val="28"/>
        </w:rPr>
      </w:pPr>
      <w:r w:rsidRPr="00866916">
        <w:rPr>
          <w:sz w:val="28"/>
          <w:szCs w:val="28"/>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144727" w:rsidRDefault="00144727" w:rsidP="0083189C">
      <w:pPr>
        <w:pStyle w:val="1"/>
        <w:shd w:val="clear" w:color="auto" w:fill="auto"/>
        <w:ind w:left="40" w:right="40" w:firstLine="640"/>
        <w:rPr>
          <w:sz w:val="28"/>
          <w:szCs w:val="28"/>
        </w:rPr>
      </w:pPr>
    </w:p>
    <w:p w:rsidR="00144727" w:rsidRPr="005B1D2C" w:rsidRDefault="00144727" w:rsidP="00144727">
      <w:pPr>
        <w:pStyle w:val="11"/>
        <w:keepNext/>
        <w:keepLines/>
        <w:shd w:val="clear" w:color="auto" w:fill="auto"/>
        <w:ind w:left="40" w:right="40"/>
        <w:jc w:val="left"/>
        <w:rPr>
          <w:b/>
          <w:sz w:val="28"/>
          <w:szCs w:val="28"/>
        </w:rPr>
      </w:pPr>
      <w:r w:rsidRPr="005B1D2C">
        <w:rPr>
          <w:b/>
          <w:sz w:val="28"/>
          <w:szCs w:val="28"/>
        </w:rPr>
        <w:t>2.2.1.1. Содержание образовательной области «Социально-коммуникативное развитие» (обязательная часть) представлены:</w:t>
      </w:r>
    </w:p>
    <w:p w:rsidR="00144727" w:rsidRDefault="00144727" w:rsidP="00144727">
      <w:pPr>
        <w:pStyle w:val="11"/>
        <w:keepNext/>
        <w:keepLines/>
        <w:shd w:val="clear" w:color="auto" w:fill="auto"/>
        <w:ind w:left="40" w:right="40"/>
        <w:jc w:val="left"/>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144727" w:rsidRDefault="00144727" w:rsidP="00144727">
      <w:pPr>
        <w:pStyle w:val="11"/>
        <w:keepNext/>
        <w:keepLines/>
        <w:shd w:val="clear" w:color="auto" w:fill="auto"/>
        <w:ind w:left="40" w:right="40"/>
        <w:jc w:val="left"/>
        <w:rPr>
          <w:sz w:val="28"/>
          <w:szCs w:val="28"/>
        </w:rPr>
      </w:pPr>
    </w:p>
    <w:p w:rsidR="00144727" w:rsidRPr="009062B1" w:rsidRDefault="00144727" w:rsidP="0014472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144727" w:rsidRPr="009062B1" w:rsidRDefault="00144727" w:rsidP="00144727">
      <w:pPr>
        <w:pStyle w:val="11"/>
        <w:keepNext/>
        <w:keepLines/>
        <w:shd w:val="clear" w:color="auto" w:fill="auto"/>
        <w:ind w:left="40" w:right="40"/>
        <w:rPr>
          <w:i/>
          <w:sz w:val="32"/>
          <w:szCs w:val="32"/>
        </w:rPr>
      </w:pPr>
      <w:r w:rsidRPr="009062B1">
        <w:rPr>
          <w:i/>
          <w:sz w:val="32"/>
          <w:szCs w:val="32"/>
        </w:rPr>
        <w:t>1 младшая группа(2-3 года)</w:t>
      </w:r>
    </w:p>
    <w:p w:rsidR="00144727" w:rsidRDefault="00144727" w:rsidP="00144727">
      <w:pPr>
        <w:pStyle w:val="11"/>
        <w:keepNext/>
        <w:keepLines/>
        <w:shd w:val="clear" w:color="auto" w:fill="auto"/>
        <w:ind w:left="40" w:right="40"/>
        <w:jc w:val="left"/>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5B1D2C" w:rsidRPr="00866916" w:rsidRDefault="005B1D2C" w:rsidP="0083189C">
      <w:pPr>
        <w:pStyle w:val="1"/>
        <w:shd w:val="clear" w:color="auto" w:fill="auto"/>
        <w:ind w:left="40" w:right="40" w:firstLine="640"/>
        <w:rPr>
          <w:sz w:val="28"/>
          <w:szCs w:val="28"/>
        </w:rPr>
      </w:pPr>
    </w:p>
    <w:p w:rsidR="009062B1" w:rsidRDefault="009062B1" w:rsidP="00866916">
      <w:pPr>
        <w:pStyle w:val="11"/>
        <w:keepNext/>
        <w:keepLines/>
        <w:shd w:val="clear" w:color="auto" w:fill="auto"/>
        <w:ind w:left="40" w:right="40"/>
        <w:rPr>
          <w:sz w:val="28"/>
          <w:szCs w:val="28"/>
        </w:rPr>
      </w:pPr>
    </w:p>
    <w:tbl>
      <w:tblPr>
        <w:tblStyle w:val="a3"/>
        <w:tblW w:w="0" w:type="auto"/>
        <w:tblInd w:w="40" w:type="dxa"/>
        <w:tblLook w:val="04A0"/>
      </w:tblPr>
      <w:tblGrid>
        <w:gridCol w:w="4665"/>
        <w:gridCol w:w="4583"/>
      </w:tblGrid>
      <w:tr w:rsidR="00866916" w:rsidTr="009062B1">
        <w:tc>
          <w:tcPr>
            <w:tcW w:w="4770" w:type="dxa"/>
          </w:tcPr>
          <w:p w:rsidR="00866916" w:rsidRDefault="00866916" w:rsidP="00866916">
            <w:pPr>
              <w:pStyle w:val="11"/>
              <w:keepNext/>
              <w:keepLines/>
              <w:shd w:val="clear" w:color="auto" w:fill="auto"/>
              <w:ind w:right="40"/>
              <w:rPr>
                <w:sz w:val="28"/>
                <w:szCs w:val="28"/>
              </w:rPr>
            </w:pPr>
            <w:r>
              <w:rPr>
                <w:sz w:val="28"/>
                <w:szCs w:val="28"/>
              </w:rPr>
              <w:t>Социализация, развитие общения, нравственное воспитание</w:t>
            </w:r>
          </w:p>
        </w:tc>
        <w:tc>
          <w:tcPr>
            <w:tcW w:w="4761" w:type="dxa"/>
          </w:tcPr>
          <w:p w:rsidR="00866916" w:rsidRDefault="009062B1" w:rsidP="00866916">
            <w:pPr>
              <w:pStyle w:val="11"/>
              <w:keepNext/>
              <w:keepLines/>
              <w:shd w:val="clear" w:color="auto" w:fill="auto"/>
              <w:ind w:right="40"/>
              <w:rPr>
                <w:sz w:val="28"/>
                <w:szCs w:val="28"/>
              </w:rPr>
            </w:pPr>
            <w:r>
              <w:rPr>
                <w:sz w:val="28"/>
                <w:szCs w:val="28"/>
              </w:rPr>
              <w:t>Стр.123</w:t>
            </w:r>
          </w:p>
        </w:tc>
      </w:tr>
      <w:tr w:rsidR="00866916" w:rsidTr="009062B1">
        <w:tc>
          <w:tcPr>
            <w:tcW w:w="4770" w:type="dxa"/>
          </w:tcPr>
          <w:p w:rsidR="00866916" w:rsidRDefault="00866916" w:rsidP="00866916">
            <w:pPr>
              <w:pStyle w:val="11"/>
              <w:keepNext/>
              <w:keepLines/>
              <w:shd w:val="clear" w:color="auto" w:fill="auto"/>
              <w:ind w:right="40"/>
              <w:rPr>
                <w:sz w:val="28"/>
                <w:szCs w:val="28"/>
              </w:rPr>
            </w:pPr>
            <w:r>
              <w:rPr>
                <w:sz w:val="28"/>
                <w:szCs w:val="28"/>
              </w:rPr>
              <w:t>Ребенок в семье, сообществе, патриотическое воспитание</w:t>
            </w:r>
          </w:p>
        </w:tc>
        <w:tc>
          <w:tcPr>
            <w:tcW w:w="4761" w:type="dxa"/>
          </w:tcPr>
          <w:p w:rsidR="00866916" w:rsidRDefault="009062B1" w:rsidP="00866916">
            <w:pPr>
              <w:pStyle w:val="11"/>
              <w:keepNext/>
              <w:keepLines/>
              <w:shd w:val="clear" w:color="auto" w:fill="auto"/>
              <w:ind w:right="40"/>
              <w:rPr>
                <w:sz w:val="28"/>
                <w:szCs w:val="28"/>
              </w:rPr>
            </w:pPr>
            <w:r>
              <w:rPr>
                <w:sz w:val="28"/>
                <w:szCs w:val="28"/>
              </w:rPr>
              <w:t>Стр125</w:t>
            </w:r>
          </w:p>
        </w:tc>
      </w:tr>
      <w:tr w:rsidR="00866916" w:rsidTr="009062B1">
        <w:tc>
          <w:tcPr>
            <w:tcW w:w="4770" w:type="dxa"/>
          </w:tcPr>
          <w:p w:rsidR="00866916" w:rsidRDefault="00866916" w:rsidP="00866916">
            <w:pPr>
              <w:pStyle w:val="11"/>
              <w:keepNext/>
              <w:keepLines/>
              <w:shd w:val="clear" w:color="auto" w:fill="auto"/>
              <w:ind w:right="40"/>
              <w:rPr>
                <w:sz w:val="28"/>
                <w:szCs w:val="28"/>
              </w:rPr>
            </w:pPr>
            <w:r>
              <w:rPr>
                <w:sz w:val="28"/>
                <w:szCs w:val="28"/>
              </w:rPr>
              <w:t>Самообслуживание, самостоятельность, трудовое воспитание</w:t>
            </w:r>
          </w:p>
        </w:tc>
        <w:tc>
          <w:tcPr>
            <w:tcW w:w="4761" w:type="dxa"/>
          </w:tcPr>
          <w:p w:rsidR="00866916" w:rsidRDefault="009062B1" w:rsidP="00866916">
            <w:pPr>
              <w:pStyle w:val="11"/>
              <w:keepNext/>
              <w:keepLines/>
              <w:shd w:val="clear" w:color="auto" w:fill="auto"/>
              <w:ind w:right="40"/>
              <w:rPr>
                <w:sz w:val="28"/>
                <w:szCs w:val="28"/>
              </w:rPr>
            </w:pPr>
            <w:r>
              <w:rPr>
                <w:sz w:val="28"/>
                <w:szCs w:val="28"/>
              </w:rPr>
              <w:t>Стр 129-130</w:t>
            </w:r>
          </w:p>
        </w:tc>
      </w:tr>
      <w:tr w:rsidR="00866916" w:rsidTr="009062B1">
        <w:trPr>
          <w:trHeight w:val="406"/>
        </w:trPr>
        <w:tc>
          <w:tcPr>
            <w:tcW w:w="4770" w:type="dxa"/>
          </w:tcPr>
          <w:p w:rsidR="00866916" w:rsidRDefault="00866916" w:rsidP="00866916">
            <w:pPr>
              <w:pStyle w:val="11"/>
              <w:keepNext/>
              <w:keepLines/>
              <w:shd w:val="clear" w:color="auto" w:fill="auto"/>
              <w:ind w:right="40"/>
              <w:rPr>
                <w:sz w:val="28"/>
                <w:szCs w:val="28"/>
              </w:rPr>
            </w:pPr>
            <w:r>
              <w:rPr>
                <w:sz w:val="28"/>
                <w:szCs w:val="28"/>
              </w:rPr>
              <w:t>Формирование основ безопасности</w:t>
            </w:r>
          </w:p>
        </w:tc>
        <w:tc>
          <w:tcPr>
            <w:tcW w:w="4761" w:type="dxa"/>
          </w:tcPr>
          <w:p w:rsidR="00866916" w:rsidRDefault="009062B1" w:rsidP="009062B1">
            <w:pPr>
              <w:pStyle w:val="11"/>
              <w:keepNext/>
              <w:keepLines/>
              <w:shd w:val="clear" w:color="auto" w:fill="auto"/>
              <w:ind w:right="40"/>
              <w:rPr>
                <w:sz w:val="28"/>
                <w:szCs w:val="28"/>
              </w:rPr>
            </w:pPr>
            <w:r>
              <w:rPr>
                <w:sz w:val="28"/>
                <w:szCs w:val="28"/>
              </w:rPr>
              <w:t>Стр136</w:t>
            </w:r>
          </w:p>
        </w:tc>
      </w:tr>
    </w:tbl>
    <w:p w:rsidR="009062B1" w:rsidRDefault="009062B1" w:rsidP="00866916">
      <w:pPr>
        <w:pStyle w:val="1"/>
        <w:shd w:val="clear" w:color="auto" w:fill="auto"/>
        <w:ind w:left="40"/>
        <w:jc w:val="center"/>
        <w:rPr>
          <w:i/>
          <w:sz w:val="28"/>
          <w:szCs w:val="28"/>
        </w:rPr>
      </w:pPr>
    </w:p>
    <w:p w:rsidR="009C6E37" w:rsidRDefault="009C6E37" w:rsidP="00866916">
      <w:pPr>
        <w:pStyle w:val="1"/>
        <w:shd w:val="clear" w:color="auto" w:fill="auto"/>
        <w:ind w:left="40"/>
        <w:jc w:val="center"/>
        <w:rPr>
          <w:i/>
          <w:sz w:val="28"/>
          <w:szCs w:val="28"/>
        </w:rPr>
      </w:pPr>
    </w:p>
    <w:p w:rsidR="009C6E37" w:rsidRDefault="009C6E37" w:rsidP="00866916">
      <w:pPr>
        <w:pStyle w:val="1"/>
        <w:shd w:val="clear" w:color="auto" w:fill="auto"/>
        <w:ind w:left="40"/>
        <w:jc w:val="center"/>
        <w:rPr>
          <w:i/>
          <w:sz w:val="28"/>
          <w:szCs w:val="28"/>
        </w:rPr>
      </w:pPr>
    </w:p>
    <w:p w:rsidR="0083189C" w:rsidRPr="009062B1" w:rsidRDefault="00866916" w:rsidP="00866916">
      <w:pPr>
        <w:pStyle w:val="1"/>
        <w:shd w:val="clear" w:color="auto" w:fill="auto"/>
        <w:ind w:left="40"/>
        <w:jc w:val="center"/>
        <w:rPr>
          <w:i/>
          <w:sz w:val="28"/>
          <w:szCs w:val="28"/>
        </w:rPr>
      </w:pPr>
      <w:r w:rsidRPr="009062B1">
        <w:rPr>
          <w:i/>
          <w:sz w:val="28"/>
          <w:szCs w:val="28"/>
        </w:rPr>
        <w:lastRenderedPageBreak/>
        <w:t>2 мл</w:t>
      </w:r>
      <w:r w:rsidR="0083189C" w:rsidRPr="009062B1">
        <w:rPr>
          <w:i/>
          <w:sz w:val="28"/>
          <w:szCs w:val="28"/>
        </w:rPr>
        <w:t>адшая группа (от 3 до 4 лет)</w:t>
      </w:r>
    </w:p>
    <w:p w:rsidR="009062B1" w:rsidRDefault="0083189C" w:rsidP="0083189C">
      <w:pPr>
        <w:pStyle w:val="20"/>
        <w:shd w:val="clear" w:color="auto" w:fill="auto"/>
        <w:ind w:left="40" w:right="40"/>
        <w:rPr>
          <w:sz w:val="28"/>
          <w:szCs w:val="28"/>
        </w:rPr>
      </w:pPr>
      <w:r w:rsidRPr="00866916">
        <w:rPr>
          <w:sz w:val="28"/>
          <w:szCs w:val="28"/>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48-49,51, 54-55,60. </w:t>
      </w:r>
    </w:p>
    <w:p w:rsidR="009062B1" w:rsidRDefault="009062B1" w:rsidP="0083189C">
      <w:pPr>
        <w:pStyle w:val="20"/>
        <w:shd w:val="clear" w:color="auto" w:fill="auto"/>
        <w:ind w:left="40" w:right="40"/>
        <w:rPr>
          <w:sz w:val="28"/>
          <w:szCs w:val="28"/>
        </w:rPr>
      </w:pPr>
    </w:p>
    <w:tbl>
      <w:tblPr>
        <w:tblStyle w:val="a3"/>
        <w:tblW w:w="0" w:type="auto"/>
        <w:tblInd w:w="40" w:type="dxa"/>
        <w:tblLook w:val="04A0"/>
      </w:tblPr>
      <w:tblGrid>
        <w:gridCol w:w="4665"/>
        <w:gridCol w:w="4583"/>
      </w:tblGrid>
      <w:tr w:rsidR="009062B1" w:rsidTr="00DA3ECF">
        <w:tc>
          <w:tcPr>
            <w:tcW w:w="4770" w:type="dxa"/>
          </w:tcPr>
          <w:p w:rsidR="009062B1" w:rsidRDefault="009062B1" w:rsidP="00DA3ECF">
            <w:pPr>
              <w:pStyle w:val="11"/>
              <w:keepNext/>
              <w:keepLines/>
              <w:shd w:val="clear" w:color="auto" w:fill="auto"/>
              <w:ind w:right="40"/>
              <w:rPr>
                <w:sz w:val="28"/>
                <w:szCs w:val="28"/>
              </w:rPr>
            </w:pPr>
            <w:r>
              <w:rPr>
                <w:sz w:val="28"/>
                <w:szCs w:val="28"/>
              </w:rPr>
              <w:t>Социализация, развитие общения, нравственное воспитание</w:t>
            </w:r>
          </w:p>
        </w:tc>
        <w:tc>
          <w:tcPr>
            <w:tcW w:w="4761" w:type="dxa"/>
          </w:tcPr>
          <w:p w:rsidR="009062B1" w:rsidRDefault="009062B1" w:rsidP="009062B1">
            <w:pPr>
              <w:pStyle w:val="11"/>
              <w:keepNext/>
              <w:keepLines/>
              <w:shd w:val="clear" w:color="auto" w:fill="auto"/>
              <w:ind w:right="40"/>
              <w:rPr>
                <w:sz w:val="28"/>
                <w:szCs w:val="28"/>
              </w:rPr>
            </w:pPr>
            <w:r>
              <w:rPr>
                <w:sz w:val="28"/>
                <w:szCs w:val="28"/>
              </w:rPr>
              <w:t>Стр.123</w:t>
            </w:r>
          </w:p>
        </w:tc>
      </w:tr>
      <w:tr w:rsidR="009062B1" w:rsidTr="00DA3ECF">
        <w:tc>
          <w:tcPr>
            <w:tcW w:w="4770" w:type="dxa"/>
          </w:tcPr>
          <w:p w:rsidR="009062B1" w:rsidRDefault="009062B1" w:rsidP="00DA3ECF">
            <w:pPr>
              <w:pStyle w:val="11"/>
              <w:keepNext/>
              <w:keepLines/>
              <w:shd w:val="clear" w:color="auto" w:fill="auto"/>
              <w:ind w:right="40"/>
              <w:rPr>
                <w:sz w:val="28"/>
                <w:szCs w:val="28"/>
              </w:rPr>
            </w:pPr>
            <w:r>
              <w:rPr>
                <w:sz w:val="28"/>
                <w:szCs w:val="28"/>
              </w:rPr>
              <w:t>Ребенок в семье, сообществе, патриотическое воспитание</w:t>
            </w:r>
          </w:p>
        </w:tc>
        <w:tc>
          <w:tcPr>
            <w:tcW w:w="4761" w:type="dxa"/>
          </w:tcPr>
          <w:p w:rsidR="009062B1" w:rsidRDefault="009062B1" w:rsidP="00DA3ECF">
            <w:pPr>
              <w:pStyle w:val="11"/>
              <w:keepNext/>
              <w:keepLines/>
              <w:shd w:val="clear" w:color="auto" w:fill="auto"/>
              <w:ind w:right="40"/>
              <w:rPr>
                <w:sz w:val="28"/>
                <w:szCs w:val="28"/>
              </w:rPr>
            </w:pPr>
            <w:r>
              <w:rPr>
                <w:sz w:val="28"/>
                <w:szCs w:val="28"/>
              </w:rPr>
              <w:t>Стр12</w:t>
            </w:r>
            <w:r w:rsidR="008D3C71">
              <w:rPr>
                <w:sz w:val="28"/>
                <w:szCs w:val="28"/>
              </w:rPr>
              <w:t>5</w:t>
            </w:r>
          </w:p>
        </w:tc>
      </w:tr>
      <w:tr w:rsidR="009062B1" w:rsidTr="00DA3ECF">
        <w:tc>
          <w:tcPr>
            <w:tcW w:w="4770" w:type="dxa"/>
          </w:tcPr>
          <w:p w:rsidR="009062B1" w:rsidRDefault="009062B1" w:rsidP="00DA3ECF">
            <w:pPr>
              <w:pStyle w:val="11"/>
              <w:keepNext/>
              <w:keepLines/>
              <w:shd w:val="clear" w:color="auto" w:fill="auto"/>
              <w:ind w:right="40"/>
              <w:rPr>
                <w:sz w:val="28"/>
                <w:szCs w:val="28"/>
              </w:rPr>
            </w:pPr>
            <w:r>
              <w:rPr>
                <w:sz w:val="28"/>
                <w:szCs w:val="28"/>
              </w:rPr>
              <w:t>Самообслуживание, самостоятельность, трудовое воспитание</w:t>
            </w:r>
          </w:p>
        </w:tc>
        <w:tc>
          <w:tcPr>
            <w:tcW w:w="4761" w:type="dxa"/>
          </w:tcPr>
          <w:p w:rsidR="009062B1" w:rsidRDefault="009062B1" w:rsidP="00DA3ECF">
            <w:pPr>
              <w:pStyle w:val="11"/>
              <w:keepNext/>
              <w:keepLines/>
              <w:shd w:val="clear" w:color="auto" w:fill="auto"/>
              <w:ind w:right="40"/>
              <w:rPr>
                <w:sz w:val="28"/>
                <w:szCs w:val="28"/>
              </w:rPr>
            </w:pPr>
            <w:r>
              <w:rPr>
                <w:sz w:val="28"/>
                <w:szCs w:val="28"/>
              </w:rPr>
              <w:t>Стр 130</w:t>
            </w:r>
            <w:r w:rsidR="008D3C71">
              <w:rPr>
                <w:sz w:val="28"/>
                <w:szCs w:val="28"/>
              </w:rPr>
              <w:t>-131</w:t>
            </w:r>
          </w:p>
        </w:tc>
      </w:tr>
      <w:tr w:rsidR="009062B1" w:rsidTr="009062B1">
        <w:trPr>
          <w:trHeight w:val="537"/>
        </w:trPr>
        <w:tc>
          <w:tcPr>
            <w:tcW w:w="4770" w:type="dxa"/>
          </w:tcPr>
          <w:p w:rsidR="009062B1" w:rsidRDefault="009062B1" w:rsidP="00DA3ECF">
            <w:pPr>
              <w:pStyle w:val="11"/>
              <w:keepNext/>
              <w:keepLines/>
              <w:shd w:val="clear" w:color="auto" w:fill="auto"/>
              <w:ind w:right="40"/>
              <w:rPr>
                <w:sz w:val="28"/>
                <w:szCs w:val="28"/>
              </w:rPr>
            </w:pPr>
            <w:r>
              <w:rPr>
                <w:sz w:val="28"/>
                <w:szCs w:val="28"/>
              </w:rPr>
              <w:t>Формирование основ безопасности</w:t>
            </w:r>
          </w:p>
        </w:tc>
        <w:tc>
          <w:tcPr>
            <w:tcW w:w="4761" w:type="dxa"/>
          </w:tcPr>
          <w:p w:rsidR="009062B1" w:rsidRDefault="009062B1" w:rsidP="009062B1">
            <w:pPr>
              <w:pStyle w:val="11"/>
              <w:keepNext/>
              <w:keepLines/>
              <w:shd w:val="clear" w:color="auto" w:fill="auto"/>
              <w:ind w:right="40"/>
              <w:rPr>
                <w:sz w:val="28"/>
                <w:szCs w:val="28"/>
              </w:rPr>
            </w:pPr>
            <w:r>
              <w:rPr>
                <w:sz w:val="28"/>
                <w:szCs w:val="28"/>
              </w:rPr>
              <w:t>Стр13</w:t>
            </w:r>
            <w:r w:rsidR="008D3C71">
              <w:rPr>
                <w:sz w:val="28"/>
                <w:szCs w:val="28"/>
              </w:rPr>
              <w:t>6-137</w:t>
            </w:r>
          </w:p>
        </w:tc>
      </w:tr>
    </w:tbl>
    <w:p w:rsidR="009062B1" w:rsidRDefault="009062B1" w:rsidP="0083189C">
      <w:pPr>
        <w:pStyle w:val="20"/>
        <w:shd w:val="clear" w:color="auto" w:fill="auto"/>
        <w:ind w:left="40" w:right="40"/>
        <w:rPr>
          <w:rStyle w:val="2125pt"/>
          <w:sz w:val="28"/>
          <w:szCs w:val="28"/>
        </w:rPr>
      </w:pPr>
    </w:p>
    <w:p w:rsidR="0083189C" w:rsidRDefault="0070735B" w:rsidP="009062B1">
      <w:pPr>
        <w:pStyle w:val="20"/>
        <w:shd w:val="clear" w:color="auto" w:fill="auto"/>
        <w:ind w:left="40" w:right="40"/>
        <w:jc w:val="center"/>
        <w:rPr>
          <w:rStyle w:val="2125pt"/>
          <w:sz w:val="28"/>
          <w:szCs w:val="28"/>
        </w:rPr>
      </w:pPr>
      <w:r>
        <w:rPr>
          <w:rStyle w:val="2125pt"/>
          <w:sz w:val="28"/>
          <w:szCs w:val="28"/>
        </w:rPr>
        <w:t>С</w:t>
      </w:r>
      <w:r w:rsidR="0083189C" w:rsidRPr="00866916">
        <w:rPr>
          <w:rStyle w:val="2125pt"/>
          <w:sz w:val="28"/>
          <w:szCs w:val="28"/>
        </w:rPr>
        <w:t xml:space="preserve">редняя группа (4 </w:t>
      </w:r>
      <w:r w:rsidR="009062B1">
        <w:rPr>
          <w:rStyle w:val="2125pt"/>
          <w:sz w:val="28"/>
          <w:szCs w:val="28"/>
        </w:rPr>
        <w:t>-</w:t>
      </w:r>
      <w:r w:rsidR="0083189C" w:rsidRPr="00866916">
        <w:rPr>
          <w:rStyle w:val="2125pt"/>
          <w:sz w:val="28"/>
          <w:szCs w:val="28"/>
        </w:rPr>
        <w:t>5 лет)</w:t>
      </w:r>
    </w:p>
    <w:p w:rsidR="009062B1" w:rsidRDefault="009062B1" w:rsidP="009062B1">
      <w:pPr>
        <w:pStyle w:val="20"/>
        <w:shd w:val="clear" w:color="auto" w:fill="auto"/>
        <w:ind w:left="40" w:right="40"/>
        <w:rPr>
          <w:sz w:val="28"/>
          <w:szCs w:val="28"/>
        </w:rPr>
      </w:pPr>
      <w:r w:rsidRPr="00866916">
        <w:rPr>
          <w:sz w:val="28"/>
          <w:szCs w:val="28"/>
        </w:rPr>
        <w:t xml:space="preserve">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48-49,51, 54-55,60. </w:t>
      </w:r>
    </w:p>
    <w:p w:rsidR="009062B1" w:rsidRDefault="009062B1" w:rsidP="009062B1">
      <w:pPr>
        <w:pStyle w:val="20"/>
        <w:shd w:val="clear" w:color="auto" w:fill="auto"/>
        <w:ind w:left="40" w:right="40"/>
        <w:rPr>
          <w:sz w:val="28"/>
          <w:szCs w:val="28"/>
        </w:rPr>
      </w:pPr>
    </w:p>
    <w:tbl>
      <w:tblPr>
        <w:tblStyle w:val="a3"/>
        <w:tblW w:w="0" w:type="auto"/>
        <w:tblInd w:w="40" w:type="dxa"/>
        <w:tblLook w:val="04A0"/>
      </w:tblPr>
      <w:tblGrid>
        <w:gridCol w:w="4665"/>
        <w:gridCol w:w="4583"/>
      </w:tblGrid>
      <w:tr w:rsidR="009062B1" w:rsidTr="00185339">
        <w:tc>
          <w:tcPr>
            <w:tcW w:w="4665" w:type="dxa"/>
          </w:tcPr>
          <w:p w:rsidR="009062B1" w:rsidRDefault="009062B1" w:rsidP="00DA3ECF">
            <w:pPr>
              <w:pStyle w:val="11"/>
              <w:keepNext/>
              <w:keepLines/>
              <w:shd w:val="clear" w:color="auto" w:fill="auto"/>
              <w:ind w:right="40"/>
              <w:rPr>
                <w:sz w:val="28"/>
                <w:szCs w:val="28"/>
              </w:rPr>
            </w:pPr>
            <w:r>
              <w:rPr>
                <w:sz w:val="28"/>
                <w:szCs w:val="28"/>
              </w:rPr>
              <w:t>Социализация, развитие общения, нравственное воспитание</w:t>
            </w:r>
          </w:p>
        </w:tc>
        <w:tc>
          <w:tcPr>
            <w:tcW w:w="4583" w:type="dxa"/>
          </w:tcPr>
          <w:p w:rsidR="009062B1" w:rsidRDefault="009062B1" w:rsidP="00DA3ECF">
            <w:pPr>
              <w:pStyle w:val="11"/>
              <w:keepNext/>
              <w:keepLines/>
              <w:shd w:val="clear" w:color="auto" w:fill="auto"/>
              <w:ind w:right="40"/>
              <w:rPr>
                <w:sz w:val="28"/>
                <w:szCs w:val="28"/>
              </w:rPr>
            </w:pPr>
            <w:r>
              <w:rPr>
                <w:sz w:val="28"/>
                <w:szCs w:val="28"/>
              </w:rPr>
              <w:t>Стр.123</w:t>
            </w:r>
          </w:p>
        </w:tc>
      </w:tr>
      <w:tr w:rsidR="009062B1" w:rsidTr="00185339">
        <w:tc>
          <w:tcPr>
            <w:tcW w:w="4665" w:type="dxa"/>
          </w:tcPr>
          <w:p w:rsidR="009062B1" w:rsidRDefault="009062B1" w:rsidP="00DA3ECF">
            <w:pPr>
              <w:pStyle w:val="11"/>
              <w:keepNext/>
              <w:keepLines/>
              <w:shd w:val="clear" w:color="auto" w:fill="auto"/>
              <w:ind w:right="40"/>
              <w:rPr>
                <w:sz w:val="28"/>
                <w:szCs w:val="28"/>
              </w:rPr>
            </w:pPr>
            <w:r>
              <w:rPr>
                <w:sz w:val="28"/>
                <w:szCs w:val="28"/>
              </w:rPr>
              <w:t>Самообслуживание, самостоятельность, трудовое воспитание</w:t>
            </w:r>
          </w:p>
        </w:tc>
        <w:tc>
          <w:tcPr>
            <w:tcW w:w="4583" w:type="dxa"/>
          </w:tcPr>
          <w:p w:rsidR="009062B1" w:rsidRDefault="009062B1" w:rsidP="00DA3ECF">
            <w:pPr>
              <w:pStyle w:val="11"/>
              <w:keepNext/>
              <w:keepLines/>
              <w:shd w:val="clear" w:color="auto" w:fill="auto"/>
              <w:ind w:right="40"/>
              <w:rPr>
                <w:sz w:val="28"/>
                <w:szCs w:val="28"/>
              </w:rPr>
            </w:pPr>
            <w:r>
              <w:rPr>
                <w:sz w:val="28"/>
                <w:szCs w:val="28"/>
              </w:rPr>
              <w:t>Стр 13</w:t>
            </w:r>
            <w:r w:rsidR="008D3C71">
              <w:rPr>
                <w:sz w:val="28"/>
                <w:szCs w:val="28"/>
              </w:rPr>
              <w:t>1-132</w:t>
            </w:r>
          </w:p>
        </w:tc>
      </w:tr>
    </w:tbl>
    <w:p w:rsidR="009062B1" w:rsidRPr="00866916" w:rsidRDefault="009062B1" w:rsidP="009062B1">
      <w:pPr>
        <w:pStyle w:val="20"/>
        <w:shd w:val="clear" w:color="auto" w:fill="auto"/>
        <w:ind w:left="40" w:right="40"/>
        <w:jc w:val="center"/>
        <w:rPr>
          <w:sz w:val="28"/>
          <w:szCs w:val="28"/>
        </w:rPr>
      </w:pPr>
    </w:p>
    <w:p w:rsidR="009062B1" w:rsidRDefault="009062B1" w:rsidP="009062B1">
      <w:pPr>
        <w:pStyle w:val="20"/>
        <w:shd w:val="clear" w:color="auto" w:fill="auto"/>
        <w:ind w:left="40" w:right="40"/>
        <w:rPr>
          <w:rStyle w:val="2125pt"/>
          <w:sz w:val="28"/>
          <w:szCs w:val="28"/>
        </w:rPr>
      </w:pPr>
    </w:p>
    <w:p w:rsidR="009062B1" w:rsidRDefault="009062B1" w:rsidP="009062B1">
      <w:pPr>
        <w:pStyle w:val="20"/>
        <w:shd w:val="clear" w:color="auto" w:fill="auto"/>
        <w:ind w:left="40" w:right="40"/>
        <w:jc w:val="center"/>
        <w:rPr>
          <w:rStyle w:val="2125pt"/>
          <w:sz w:val="28"/>
          <w:szCs w:val="28"/>
        </w:rPr>
      </w:pPr>
      <w:r>
        <w:rPr>
          <w:rStyle w:val="2125pt"/>
          <w:sz w:val="28"/>
          <w:szCs w:val="28"/>
        </w:rPr>
        <w:t>Старшая группа (</w:t>
      </w:r>
      <w:r w:rsidRPr="00866916">
        <w:rPr>
          <w:rStyle w:val="2125pt"/>
          <w:sz w:val="28"/>
          <w:szCs w:val="28"/>
        </w:rPr>
        <w:t>5</w:t>
      </w:r>
      <w:r>
        <w:rPr>
          <w:rStyle w:val="2125pt"/>
          <w:sz w:val="28"/>
          <w:szCs w:val="28"/>
        </w:rPr>
        <w:t>-6</w:t>
      </w:r>
      <w:r w:rsidRPr="00866916">
        <w:rPr>
          <w:rStyle w:val="2125pt"/>
          <w:sz w:val="28"/>
          <w:szCs w:val="28"/>
        </w:rPr>
        <w:t xml:space="preserve"> лет)</w:t>
      </w:r>
    </w:p>
    <w:p w:rsidR="009062B1" w:rsidRDefault="009062B1" w:rsidP="009062B1">
      <w:pPr>
        <w:pStyle w:val="20"/>
        <w:shd w:val="clear" w:color="auto" w:fill="auto"/>
        <w:ind w:left="40" w:right="40"/>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sidR="008D3C71">
        <w:rPr>
          <w:sz w:val="28"/>
          <w:szCs w:val="28"/>
        </w:rPr>
        <w:t>вой. — М.: МОЗАИКА-СИНТЕЗ, 2014</w:t>
      </w:r>
      <w:r w:rsidRPr="00866916">
        <w:rPr>
          <w:sz w:val="28"/>
          <w:szCs w:val="28"/>
        </w:rPr>
        <w:t xml:space="preserve">. </w:t>
      </w:r>
    </w:p>
    <w:p w:rsidR="00185339" w:rsidRDefault="00185339" w:rsidP="009062B1">
      <w:pPr>
        <w:pStyle w:val="20"/>
        <w:shd w:val="clear" w:color="auto" w:fill="auto"/>
        <w:ind w:left="40" w:right="40"/>
        <w:rPr>
          <w:sz w:val="28"/>
          <w:szCs w:val="28"/>
        </w:rPr>
      </w:pPr>
    </w:p>
    <w:tbl>
      <w:tblPr>
        <w:tblStyle w:val="a3"/>
        <w:tblW w:w="0" w:type="auto"/>
        <w:tblInd w:w="40" w:type="dxa"/>
        <w:tblLook w:val="04A0"/>
      </w:tblPr>
      <w:tblGrid>
        <w:gridCol w:w="4665"/>
        <w:gridCol w:w="4583"/>
      </w:tblGrid>
      <w:tr w:rsidR="00185339" w:rsidTr="00185339">
        <w:tc>
          <w:tcPr>
            <w:tcW w:w="4665" w:type="dxa"/>
          </w:tcPr>
          <w:p w:rsidR="00185339" w:rsidRDefault="00185339" w:rsidP="00A06DD0">
            <w:pPr>
              <w:pStyle w:val="11"/>
              <w:keepNext/>
              <w:keepLines/>
              <w:shd w:val="clear" w:color="auto" w:fill="auto"/>
              <w:ind w:right="40"/>
              <w:rPr>
                <w:sz w:val="28"/>
                <w:szCs w:val="28"/>
              </w:rPr>
            </w:pPr>
            <w:r>
              <w:rPr>
                <w:sz w:val="28"/>
                <w:szCs w:val="28"/>
              </w:rPr>
              <w:t>Социализация, развитие общения, нравственное воспитание</w:t>
            </w:r>
          </w:p>
        </w:tc>
        <w:tc>
          <w:tcPr>
            <w:tcW w:w="4583" w:type="dxa"/>
          </w:tcPr>
          <w:p w:rsidR="00185339" w:rsidRDefault="00185339" w:rsidP="00A06DD0">
            <w:pPr>
              <w:pStyle w:val="11"/>
              <w:keepNext/>
              <w:keepLines/>
              <w:shd w:val="clear" w:color="auto" w:fill="auto"/>
              <w:ind w:right="40"/>
              <w:rPr>
                <w:sz w:val="28"/>
                <w:szCs w:val="28"/>
              </w:rPr>
            </w:pPr>
            <w:r>
              <w:rPr>
                <w:sz w:val="28"/>
                <w:szCs w:val="28"/>
              </w:rPr>
              <w:t>Стр.123</w:t>
            </w:r>
          </w:p>
        </w:tc>
      </w:tr>
      <w:tr w:rsidR="00185339" w:rsidTr="00185339">
        <w:tc>
          <w:tcPr>
            <w:tcW w:w="4665" w:type="dxa"/>
          </w:tcPr>
          <w:p w:rsidR="00185339" w:rsidRDefault="00185339" w:rsidP="00A06DD0">
            <w:pPr>
              <w:pStyle w:val="11"/>
              <w:keepNext/>
              <w:keepLines/>
              <w:shd w:val="clear" w:color="auto" w:fill="auto"/>
              <w:ind w:right="40"/>
              <w:rPr>
                <w:sz w:val="28"/>
                <w:szCs w:val="28"/>
              </w:rPr>
            </w:pPr>
            <w:r>
              <w:rPr>
                <w:sz w:val="28"/>
                <w:szCs w:val="28"/>
              </w:rPr>
              <w:t>Ребенок в семье, сообществе, патриотическое воспитание</w:t>
            </w:r>
          </w:p>
        </w:tc>
        <w:tc>
          <w:tcPr>
            <w:tcW w:w="4583" w:type="dxa"/>
          </w:tcPr>
          <w:p w:rsidR="00185339" w:rsidRDefault="00185339" w:rsidP="00A06DD0">
            <w:pPr>
              <w:pStyle w:val="11"/>
              <w:keepNext/>
              <w:keepLines/>
              <w:shd w:val="clear" w:color="auto" w:fill="auto"/>
              <w:ind w:right="40"/>
              <w:rPr>
                <w:sz w:val="28"/>
                <w:szCs w:val="28"/>
              </w:rPr>
            </w:pPr>
            <w:r>
              <w:rPr>
                <w:sz w:val="28"/>
                <w:szCs w:val="28"/>
              </w:rPr>
              <w:t>Стр126-127</w:t>
            </w:r>
          </w:p>
        </w:tc>
      </w:tr>
      <w:tr w:rsidR="00185339" w:rsidTr="00185339">
        <w:tc>
          <w:tcPr>
            <w:tcW w:w="4665" w:type="dxa"/>
          </w:tcPr>
          <w:p w:rsidR="00185339" w:rsidRDefault="00185339" w:rsidP="00A06DD0">
            <w:pPr>
              <w:pStyle w:val="11"/>
              <w:keepNext/>
              <w:keepLines/>
              <w:shd w:val="clear" w:color="auto" w:fill="auto"/>
              <w:ind w:right="40"/>
              <w:rPr>
                <w:sz w:val="28"/>
                <w:szCs w:val="28"/>
              </w:rPr>
            </w:pPr>
            <w:r>
              <w:rPr>
                <w:sz w:val="28"/>
                <w:szCs w:val="28"/>
              </w:rPr>
              <w:t>Самообслуживание, самостоятельность, трудовое воспитание</w:t>
            </w:r>
          </w:p>
        </w:tc>
        <w:tc>
          <w:tcPr>
            <w:tcW w:w="4583" w:type="dxa"/>
          </w:tcPr>
          <w:p w:rsidR="00185339" w:rsidRDefault="00185339" w:rsidP="00A06DD0">
            <w:pPr>
              <w:pStyle w:val="11"/>
              <w:keepNext/>
              <w:keepLines/>
              <w:shd w:val="clear" w:color="auto" w:fill="auto"/>
              <w:ind w:right="40"/>
              <w:rPr>
                <w:sz w:val="28"/>
                <w:szCs w:val="28"/>
              </w:rPr>
            </w:pPr>
            <w:r>
              <w:rPr>
                <w:sz w:val="28"/>
                <w:szCs w:val="28"/>
              </w:rPr>
              <w:t>Стр 131-132</w:t>
            </w:r>
          </w:p>
        </w:tc>
      </w:tr>
      <w:tr w:rsidR="00185339" w:rsidTr="00185339">
        <w:trPr>
          <w:trHeight w:val="487"/>
        </w:trPr>
        <w:tc>
          <w:tcPr>
            <w:tcW w:w="4665" w:type="dxa"/>
          </w:tcPr>
          <w:p w:rsidR="00185339" w:rsidRDefault="00185339" w:rsidP="00A06DD0">
            <w:pPr>
              <w:pStyle w:val="11"/>
              <w:keepNext/>
              <w:keepLines/>
              <w:shd w:val="clear" w:color="auto" w:fill="auto"/>
              <w:ind w:right="40"/>
              <w:rPr>
                <w:sz w:val="28"/>
                <w:szCs w:val="28"/>
              </w:rPr>
            </w:pPr>
            <w:r>
              <w:rPr>
                <w:sz w:val="28"/>
                <w:szCs w:val="28"/>
              </w:rPr>
              <w:t>Формирование основ безопасности</w:t>
            </w:r>
          </w:p>
        </w:tc>
        <w:tc>
          <w:tcPr>
            <w:tcW w:w="4583" w:type="dxa"/>
          </w:tcPr>
          <w:p w:rsidR="00185339" w:rsidRDefault="00185339" w:rsidP="00A06DD0">
            <w:pPr>
              <w:pStyle w:val="11"/>
              <w:keepNext/>
              <w:keepLines/>
              <w:shd w:val="clear" w:color="auto" w:fill="auto"/>
              <w:ind w:right="40"/>
              <w:rPr>
                <w:sz w:val="28"/>
                <w:szCs w:val="28"/>
              </w:rPr>
            </w:pPr>
            <w:r>
              <w:rPr>
                <w:sz w:val="28"/>
                <w:szCs w:val="28"/>
              </w:rPr>
              <w:t>Стр137-138</w:t>
            </w:r>
          </w:p>
        </w:tc>
      </w:tr>
    </w:tbl>
    <w:p w:rsidR="008D3C71" w:rsidRDefault="008D3C71" w:rsidP="00185339">
      <w:pPr>
        <w:pStyle w:val="20"/>
        <w:shd w:val="clear" w:color="auto" w:fill="auto"/>
        <w:ind w:right="40"/>
        <w:rPr>
          <w:sz w:val="28"/>
          <w:szCs w:val="28"/>
        </w:rPr>
      </w:pPr>
    </w:p>
    <w:p w:rsidR="008D3C71" w:rsidRDefault="00185339" w:rsidP="008D3C71">
      <w:pPr>
        <w:pStyle w:val="20"/>
        <w:shd w:val="clear" w:color="auto" w:fill="auto"/>
        <w:ind w:left="40" w:right="40"/>
        <w:jc w:val="center"/>
        <w:rPr>
          <w:rStyle w:val="2125pt"/>
          <w:sz w:val="28"/>
          <w:szCs w:val="28"/>
        </w:rPr>
      </w:pPr>
      <w:r>
        <w:rPr>
          <w:rStyle w:val="2125pt"/>
          <w:sz w:val="28"/>
          <w:szCs w:val="28"/>
        </w:rPr>
        <w:t>П</w:t>
      </w:r>
      <w:r w:rsidR="008D3C71">
        <w:rPr>
          <w:rStyle w:val="2125pt"/>
          <w:sz w:val="28"/>
          <w:szCs w:val="28"/>
        </w:rPr>
        <w:t>одготовительная группа (6-7</w:t>
      </w:r>
      <w:r w:rsidR="008D3C71" w:rsidRPr="00866916">
        <w:rPr>
          <w:rStyle w:val="2125pt"/>
          <w:sz w:val="28"/>
          <w:szCs w:val="28"/>
        </w:rPr>
        <w:t xml:space="preserve"> лет)</w:t>
      </w:r>
    </w:p>
    <w:p w:rsidR="008D3C71" w:rsidRDefault="008D3C71" w:rsidP="008D3C71">
      <w:pPr>
        <w:pStyle w:val="20"/>
        <w:shd w:val="clear" w:color="auto" w:fill="auto"/>
        <w:ind w:left="40" w:right="40"/>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9062B1" w:rsidRPr="00866916" w:rsidRDefault="009062B1" w:rsidP="009062B1">
      <w:pPr>
        <w:rPr>
          <w:rFonts w:ascii="Times New Roman" w:eastAsia="Times New Roman" w:hAnsi="Times New Roman" w:cs="Times New Roman"/>
          <w:sz w:val="28"/>
          <w:szCs w:val="28"/>
        </w:rPr>
      </w:pPr>
    </w:p>
    <w:tbl>
      <w:tblPr>
        <w:tblStyle w:val="a3"/>
        <w:tblW w:w="0" w:type="auto"/>
        <w:tblInd w:w="40" w:type="dxa"/>
        <w:tblLook w:val="04A0"/>
      </w:tblPr>
      <w:tblGrid>
        <w:gridCol w:w="4665"/>
        <w:gridCol w:w="4583"/>
      </w:tblGrid>
      <w:tr w:rsidR="008D3C71" w:rsidTr="00DA3ECF">
        <w:tc>
          <w:tcPr>
            <w:tcW w:w="4770" w:type="dxa"/>
          </w:tcPr>
          <w:p w:rsidR="008D3C71" w:rsidRDefault="008D3C71" w:rsidP="00DA3ECF">
            <w:pPr>
              <w:pStyle w:val="11"/>
              <w:keepNext/>
              <w:keepLines/>
              <w:shd w:val="clear" w:color="auto" w:fill="auto"/>
              <w:ind w:right="40"/>
              <w:rPr>
                <w:sz w:val="28"/>
                <w:szCs w:val="28"/>
              </w:rPr>
            </w:pPr>
            <w:r>
              <w:rPr>
                <w:sz w:val="28"/>
                <w:szCs w:val="28"/>
              </w:rPr>
              <w:lastRenderedPageBreak/>
              <w:t>Социализация, развитие общения, нравственное воспитание</w:t>
            </w:r>
          </w:p>
        </w:tc>
        <w:tc>
          <w:tcPr>
            <w:tcW w:w="4761" w:type="dxa"/>
          </w:tcPr>
          <w:p w:rsidR="008D3C71" w:rsidRDefault="008D3C71" w:rsidP="00DA3ECF">
            <w:pPr>
              <w:pStyle w:val="11"/>
              <w:keepNext/>
              <w:keepLines/>
              <w:shd w:val="clear" w:color="auto" w:fill="auto"/>
              <w:ind w:right="40"/>
              <w:rPr>
                <w:sz w:val="28"/>
                <w:szCs w:val="28"/>
              </w:rPr>
            </w:pPr>
            <w:r>
              <w:rPr>
                <w:sz w:val="28"/>
                <w:szCs w:val="28"/>
              </w:rPr>
              <w:t>Стр.124</w:t>
            </w:r>
          </w:p>
        </w:tc>
      </w:tr>
      <w:tr w:rsidR="008D3C71" w:rsidTr="00DA3ECF">
        <w:tc>
          <w:tcPr>
            <w:tcW w:w="4770" w:type="dxa"/>
          </w:tcPr>
          <w:p w:rsidR="008D3C71" w:rsidRDefault="008D3C71" w:rsidP="00DA3ECF">
            <w:pPr>
              <w:pStyle w:val="11"/>
              <w:keepNext/>
              <w:keepLines/>
              <w:shd w:val="clear" w:color="auto" w:fill="auto"/>
              <w:ind w:right="40"/>
              <w:rPr>
                <w:sz w:val="28"/>
                <w:szCs w:val="28"/>
              </w:rPr>
            </w:pPr>
            <w:r>
              <w:rPr>
                <w:sz w:val="28"/>
                <w:szCs w:val="28"/>
              </w:rPr>
              <w:t>Ребенок в семье, сообществе, патриотическое воспитание</w:t>
            </w:r>
          </w:p>
        </w:tc>
        <w:tc>
          <w:tcPr>
            <w:tcW w:w="4761" w:type="dxa"/>
          </w:tcPr>
          <w:p w:rsidR="008D3C71" w:rsidRDefault="008D3C71" w:rsidP="00DA3ECF">
            <w:pPr>
              <w:pStyle w:val="11"/>
              <w:keepNext/>
              <w:keepLines/>
              <w:shd w:val="clear" w:color="auto" w:fill="auto"/>
              <w:ind w:right="40"/>
              <w:rPr>
                <w:sz w:val="28"/>
                <w:szCs w:val="28"/>
              </w:rPr>
            </w:pPr>
            <w:r>
              <w:rPr>
                <w:sz w:val="28"/>
                <w:szCs w:val="28"/>
              </w:rPr>
              <w:t>Стр126-127</w:t>
            </w:r>
          </w:p>
        </w:tc>
      </w:tr>
      <w:tr w:rsidR="008D3C71" w:rsidTr="00DA3ECF">
        <w:tc>
          <w:tcPr>
            <w:tcW w:w="4770" w:type="dxa"/>
          </w:tcPr>
          <w:p w:rsidR="008D3C71" w:rsidRDefault="008D3C71" w:rsidP="00DA3ECF">
            <w:pPr>
              <w:pStyle w:val="11"/>
              <w:keepNext/>
              <w:keepLines/>
              <w:shd w:val="clear" w:color="auto" w:fill="auto"/>
              <w:ind w:right="40"/>
              <w:rPr>
                <w:sz w:val="28"/>
                <w:szCs w:val="28"/>
              </w:rPr>
            </w:pPr>
            <w:r>
              <w:rPr>
                <w:sz w:val="28"/>
                <w:szCs w:val="28"/>
              </w:rPr>
              <w:t>Самообслуживание, самостоятельность, трудовое воспитание</w:t>
            </w:r>
          </w:p>
        </w:tc>
        <w:tc>
          <w:tcPr>
            <w:tcW w:w="4761" w:type="dxa"/>
          </w:tcPr>
          <w:p w:rsidR="008D3C71" w:rsidRDefault="008D3C71" w:rsidP="00DA3ECF">
            <w:pPr>
              <w:pStyle w:val="11"/>
              <w:keepNext/>
              <w:keepLines/>
              <w:shd w:val="clear" w:color="auto" w:fill="auto"/>
              <w:ind w:right="40"/>
              <w:rPr>
                <w:sz w:val="28"/>
                <w:szCs w:val="28"/>
              </w:rPr>
            </w:pPr>
            <w:r>
              <w:rPr>
                <w:sz w:val="28"/>
                <w:szCs w:val="28"/>
              </w:rPr>
              <w:t>Стр 128-129</w:t>
            </w:r>
          </w:p>
        </w:tc>
      </w:tr>
      <w:tr w:rsidR="008D3C71" w:rsidTr="00DA3ECF">
        <w:trPr>
          <w:trHeight w:val="487"/>
        </w:trPr>
        <w:tc>
          <w:tcPr>
            <w:tcW w:w="4770" w:type="dxa"/>
          </w:tcPr>
          <w:p w:rsidR="008D3C71" w:rsidRDefault="008D3C71" w:rsidP="00DA3ECF">
            <w:pPr>
              <w:pStyle w:val="11"/>
              <w:keepNext/>
              <w:keepLines/>
              <w:shd w:val="clear" w:color="auto" w:fill="auto"/>
              <w:ind w:right="40"/>
              <w:rPr>
                <w:sz w:val="28"/>
                <w:szCs w:val="28"/>
              </w:rPr>
            </w:pPr>
            <w:r>
              <w:rPr>
                <w:sz w:val="28"/>
                <w:szCs w:val="28"/>
              </w:rPr>
              <w:t>Формирование основ безопасности</w:t>
            </w:r>
          </w:p>
        </w:tc>
        <w:tc>
          <w:tcPr>
            <w:tcW w:w="4761" w:type="dxa"/>
          </w:tcPr>
          <w:p w:rsidR="008D3C71" w:rsidRDefault="008D3C71" w:rsidP="00DA3ECF">
            <w:pPr>
              <w:pStyle w:val="11"/>
              <w:keepNext/>
              <w:keepLines/>
              <w:shd w:val="clear" w:color="auto" w:fill="auto"/>
              <w:ind w:right="40"/>
              <w:rPr>
                <w:sz w:val="28"/>
                <w:szCs w:val="28"/>
              </w:rPr>
            </w:pPr>
            <w:r>
              <w:rPr>
                <w:sz w:val="28"/>
                <w:szCs w:val="28"/>
              </w:rPr>
              <w:t>Стр138-139</w:t>
            </w:r>
          </w:p>
        </w:tc>
      </w:tr>
    </w:tbl>
    <w:p w:rsidR="00893D11" w:rsidRDefault="00893D11" w:rsidP="00893D11">
      <w:pPr>
        <w:pStyle w:val="11"/>
        <w:keepNext/>
        <w:keepLines/>
        <w:shd w:val="clear" w:color="auto" w:fill="auto"/>
        <w:ind w:left="40" w:right="40"/>
      </w:pPr>
      <w:bookmarkStart w:id="2" w:name="bookmark0"/>
    </w:p>
    <w:p w:rsidR="00893D11" w:rsidRDefault="00893D11" w:rsidP="00893D11">
      <w:pPr>
        <w:pStyle w:val="11"/>
        <w:keepNext/>
        <w:keepLines/>
        <w:shd w:val="clear" w:color="auto" w:fill="auto"/>
        <w:ind w:left="40" w:right="40"/>
      </w:pPr>
    </w:p>
    <w:p w:rsidR="00893D11" w:rsidRDefault="00893D11" w:rsidP="00893D11">
      <w:pPr>
        <w:pStyle w:val="11"/>
        <w:keepNext/>
        <w:keepLines/>
        <w:shd w:val="clear" w:color="auto" w:fill="auto"/>
        <w:ind w:left="40" w:right="40"/>
        <w:rPr>
          <w:sz w:val="28"/>
          <w:szCs w:val="28"/>
        </w:rPr>
      </w:pPr>
      <w:r w:rsidRPr="0042393F">
        <w:rPr>
          <w:b/>
          <w:sz w:val="28"/>
          <w:szCs w:val="28"/>
        </w:rPr>
        <w:t xml:space="preserve">2.2.1.2. Содержание образовательной области «Социально-коммуникативное развитие» (часть, формируемая участниками образовательных отношений) </w:t>
      </w:r>
      <w:r w:rsidRPr="0042393F">
        <w:rPr>
          <w:sz w:val="28"/>
          <w:szCs w:val="28"/>
        </w:rPr>
        <w:t>представлены:</w:t>
      </w:r>
      <w:bookmarkEnd w:id="2"/>
    </w:p>
    <w:p w:rsidR="0042393F" w:rsidRPr="0042393F" w:rsidRDefault="0042393F" w:rsidP="00893D11">
      <w:pPr>
        <w:pStyle w:val="11"/>
        <w:keepNext/>
        <w:keepLines/>
        <w:shd w:val="clear" w:color="auto" w:fill="auto"/>
        <w:ind w:left="40" w:right="40"/>
        <w:rPr>
          <w:sz w:val="28"/>
          <w:szCs w:val="28"/>
        </w:rPr>
      </w:pPr>
    </w:p>
    <w:p w:rsidR="00F521F7" w:rsidRDefault="00893D11" w:rsidP="00893D11">
      <w:pPr>
        <w:pStyle w:val="30"/>
        <w:shd w:val="clear" w:color="auto" w:fill="auto"/>
        <w:ind w:left="40" w:right="40"/>
        <w:rPr>
          <w:sz w:val="28"/>
          <w:szCs w:val="28"/>
        </w:rPr>
      </w:pPr>
      <w:r w:rsidRPr="0042393F">
        <w:rPr>
          <w:sz w:val="28"/>
          <w:szCs w:val="28"/>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F521F7" w:rsidRDefault="00F521F7" w:rsidP="00893D11">
      <w:pPr>
        <w:pStyle w:val="30"/>
        <w:shd w:val="clear" w:color="auto" w:fill="auto"/>
        <w:ind w:left="40" w:right="40"/>
        <w:rPr>
          <w:sz w:val="28"/>
          <w:szCs w:val="28"/>
        </w:rPr>
      </w:pPr>
    </w:p>
    <w:p w:rsidR="00893D11" w:rsidRPr="00185339" w:rsidRDefault="00893D11" w:rsidP="00893D11">
      <w:pPr>
        <w:pStyle w:val="30"/>
        <w:shd w:val="clear" w:color="auto" w:fill="auto"/>
        <w:ind w:left="40" w:right="40"/>
        <w:rPr>
          <w:i/>
          <w:sz w:val="32"/>
          <w:szCs w:val="32"/>
        </w:rPr>
      </w:pPr>
      <w:r w:rsidRPr="0042393F">
        <w:rPr>
          <w:sz w:val="28"/>
          <w:szCs w:val="28"/>
        </w:rPr>
        <w:t xml:space="preserve"> </w:t>
      </w:r>
      <w:r w:rsidRPr="00185339">
        <w:rPr>
          <w:i/>
          <w:sz w:val="32"/>
          <w:szCs w:val="32"/>
        </w:rPr>
        <w:t>Подготовительная к школе группа (от 6 до 7 лет)</w:t>
      </w:r>
    </w:p>
    <w:p w:rsidR="00893D11" w:rsidRDefault="00893D11" w:rsidP="00893D11">
      <w:pPr>
        <w:pStyle w:val="20"/>
        <w:shd w:val="clear" w:color="auto" w:fill="auto"/>
        <w:spacing w:after="240"/>
        <w:ind w:left="40" w:right="40"/>
        <w:rPr>
          <w:sz w:val="28"/>
          <w:szCs w:val="28"/>
        </w:rPr>
      </w:pPr>
      <w:r w:rsidRPr="0042393F">
        <w:rPr>
          <w:sz w:val="28"/>
          <w:szCs w:val="28"/>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«ИЗДАТЕЛЬСТВО «ДЕТСТВО-ПРЕСС», 2012. - 144 с.</w:t>
      </w:r>
    </w:p>
    <w:tbl>
      <w:tblPr>
        <w:tblW w:w="9797" w:type="dxa"/>
        <w:tblLayout w:type="fixed"/>
        <w:tblCellMar>
          <w:left w:w="10" w:type="dxa"/>
          <w:right w:w="10" w:type="dxa"/>
        </w:tblCellMar>
        <w:tblLook w:val="04A0"/>
      </w:tblPr>
      <w:tblGrid>
        <w:gridCol w:w="2371"/>
        <w:gridCol w:w="2165"/>
        <w:gridCol w:w="2549"/>
        <w:gridCol w:w="2712"/>
      </w:tblGrid>
      <w:tr w:rsidR="009C6E37" w:rsidRPr="0042393F" w:rsidTr="009C6E37">
        <w:trPr>
          <w:trHeight w:val="552"/>
        </w:trPr>
        <w:tc>
          <w:tcPr>
            <w:tcW w:w="4536" w:type="dxa"/>
            <w:gridSpan w:val="2"/>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spacing w:line="269" w:lineRule="exact"/>
              <w:jc w:val="center"/>
              <w:rPr>
                <w:sz w:val="28"/>
                <w:szCs w:val="28"/>
              </w:rPr>
            </w:pPr>
            <w:r w:rsidRPr="0042393F">
              <w:rPr>
                <w:sz w:val="28"/>
                <w:szCs w:val="28"/>
              </w:rPr>
              <w:t>Совместная деятельность взрослого и детей</w:t>
            </w:r>
          </w:p>
        </w:tc>
        <w:tc>
          <w:tcPr>
            <w:tcW w:w="2549" w:type="dxa"/>
            <w:vMerge w:val="restart"/>
            <w:tcBorders>
              <w:top w:val="single" w:sz="4" w:space="0" w:color="auto"/>
              <w:left w:val="single" w:sz="4" w:space="0" w:color="auto"/>
              <w:right w:val="single" w:sz="4" w:space="0" w:color="auto"/>
            </w:tcBorders>
            <w:shd w:val="clear" w:color="auto" w:fill="FFFFFF"/>
          </w:tcPr>
          <w:p w:rsidR="009C6E37" w:rsidRPr="0042393F" w:rsidRDefault="009C6E37" w:rsidP="009C6E37">
            <w:pPr>
              <w:pStyle w:val="1"/>
              <w:shd w:val="clear" w:color="auto" w:fill="auto"/>
              <w:spacing w:line="269" w:lineRule="exact"/>
              <w:ind w:left="100"/>
              <w:jc w:val="center"/>
              <w:rPr>
                <w:sz w:val="28"/>
                <w:szCs w:val="28"/>
              </w:rPr>
            </w:pPr>
            <w:r w:rsidRPr="0042393F">
              <w:rPr>
                <w:sz w:val="28"/>
                <w:szCs w:val="28"/>
              </w:rPr>
              <w:t>Самостоятельная деятельность детей</w:t>
            </w:r>
          </w:p>
        </w:tc>
        <w:tc>
          <w:tcPr>
            <w:tcW w:w="2712" w:type="dxa"/>
            <w:vMerge w:val="restart"/>
            <w:tcBorders>
              <w:top w:val="single" w:sz="4" w:space="0" w:color="auto"/>
              <w:left w:val="single" w:sz="4" w:space="0" w:color="auto"/>
              <w:right w:val="single" w:sz="4" w:space="0" w:color="auto"/>
            </w:tcBorders>
            <w:shd w:val="clear" w:color="auto" w:fill="FFFFFF"/>
          </w:tcPr>
          <w:p w:rsidR="009C6E37" w:rsidRPr="0042393F" w:rsidRDefault="009C6E37" w:rsidP="009C6E37">
            <w:pPr>
              <w:pStyle w:val="1"/>
              <w:shd w:val="clear" w:color="auto" w:fill="auto"/>
              <w:spacing w:line="269" w:lineRule="exact"/>
              <w:jc w:val="center"/>
              <w:rPr>
                <w:sz w:val="28"/>
                <w:szCs w:val="28"/>
              </w:rPr>
            </w:pPr>
            <w:r w:rsidRPr="0042393F">
              <w:rPr>
                <w:sz w:val="28"/>
                <w:szCs w:val="28"/>
              </w:rPr>
              <w:t>Взаимодействие с семьей</w:t>
            </w:r>
          </w:p>
        </w:tc>
      </w:tr>
      <w:tr w:rsidR="009C6E37" w:rsidRPr="0042393F" w:rsidTr="009C6E37">
        <w:trPr>
          <w:trHeight w:val="1339"/>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ind w:left="120"/>
              <w:jc w:val="center"/>
              <w:rPr>
                <w:sz w:val="28"/>
                <w:szCs w:val="28"/>
              </w:rPr>
            </w:pPr>
            <w:r w:rsidRPr="0042393F">
              <w:rPr>
                <w:sz w:val="28"/>
                <w:szCs w:val="28"/>
              </w:rPr>
              <w:t>Образовательная деятельность</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ind w:left="120"/>
              <w:jc w:val="center"/>
              <w:rPr>
                <w:sz w:val="28"/>
                <w:szCs w:val="28"/>
              </w:rPr>
            </w:pPr>
            <w:r w:rsidRPr="0042393F">
              <w:rPr>
                <w:sz w:val="28"/>
                <w:szCs w:val="28"/>
              </w:rPr>
              <w:t>Образовательная деятельность, осуществляемая в ходе режимных моментов</w:t>
            </w:r>
          </w:p>
        </w:tc>
        <w:tc>
          <w:tcPr>
            <w:tcW w:w="2549" w:type="dxa"/>
            <w:vMerge/>
            <w:tcBorders>
              <w:left w:val="single" w:sz="4" w:space="0" w:color="auto"/>
              <w:bottom w:val="single" w:sz="4" w:space="0" w:color="auto"/>
              <w:right w:val="single" w:sz="4" w:space="0" w:color="auto"/>
            </w:tcBorders>
            <w:shd w:val="clear" w:color="auto" w:fill="FFFFFF"/>
          </w:tcPr>
          <w:p w:rsidR="009C6E37" w:rsidRPr="0042393F" w:rsidRDefault="009C6E37" w:rsidP="009C6E37">
            <w:pPr>
              <w:jc w:val="center"/>
              <w:rPr>
                <w:sz w:val="28"/>
                <w:szCs w:val="28"/>
              </w:rPr>
            </w:pPr>
          </w:p>
        </w:tc>
        <w:tc>
          <w:tcPr>
            <w:tcW w:w="2712" w:type="dxa"/>
            <w:vMerge/>
            <w:tcBorders>
              <w:left w:val="single" w:sz="4" w:space="0" w:color="auto"/>
              <w:bottom w:val="single" w:sz="4" w:space="0" w:color="auto"/>
              <w:right w:val="single" w:sz="4" w:space="0" w:color="auto"/>
            </w:tcBorders>
            <w:shd w:val="clear" w:color="auto" w:fill="FFFFFF"/>
          </w:tcPr>
          <w:p w:rsidR="009C6E37" w:rsidRPr="0042393F" w:rsidRDefault="009C6E37" w:rsidP="009C6E37">
            <w:pPr>
              <w:jc w:val="center"/>
              <w:rPr>
                <w:sz w:val="28"/>
                <w:szCs w:val="28"/>
              </w:rPr>
            </w:pPr>
          </w:p>
        </w:tc>
      </w:tr>
      <w:tr w:rsidR="009C6E37" w:rsidRPr="0042393F" w:rsidTr="009C6E37">
        <w:trPr>
          <w:trHeight w:val="274"/>
        </w:trPr>
        <w:tc>
          <w:tcPr>
            <w:tcW w:w="9797" w:type="dxa"/>
            <w:gridSpan w:val="4"/>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spacing w:line="240" w:lineRule="auto"/>
              <w:ind w:left="1160"/>
              <w:jc w:val="center"/>
              <w:rPr>
                <w:sz w:val="28"/>
                <w:szCs w:val="28"/>
              </w:rPr>
            </w:pPr>
            <w:r w:rsidRPr="0042393F">
              <w:rPr>
                <w:sz w:val="28"/>
                <w:szCs w:val="28"/>
              </w:rPr>
              <w:t>Методы и формы работы по социально-коммуникативному развитию детей</w:t>
            </w:r>
          </w:p>
        </w:tc>
      </w:tr>
      <w:tr w:rsidR="009C6E37" w:rsidRPr="0042393F" w:rsidTr="009C6E37">
        <w:trPr>
          <w:trHeight w:val="1832"/>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jc w:val="center"/>
              <w:rPr>
                <w:sz w:val="28"/>
                <w:szCs w:val="28"/>
              </w:rPr>
            </w:pPr>
            <w:r w:rsidRPr="0042393F">
              <w:rPr>
                <w:sz w:val="28"/>
                <w:szCs w:val="28"/>
              </w:rPr>
              <w:t>Наблюдение, чтение</w:t>
            </w:r>
          </w:p>
          <w:p w:rsidR="009C6E37" w:rsidRPr="0042393F" w:rsidRDefault="009C6E37" w:rsidP="009C6E37">
            <w:pPr>
              <w:pStyle w:val="1"/>
              <w:shd w:val="clear" w:color="auto" w:fill="auto"/>
              <w:jc w:val="center"/>
              <w:rPr>
                <w:sz w:val="28"/>
                <w:szCs w:val="28"/>
              </w:rPr>
            </w:pPr>
            <w:r w:rsidRPr="0042393F">
              <w:rPr>
                <w:sz w:val="28"/>
                <w:szCs w:val="28"/>
              </w:rPr>
              <w:t>художественной</w:t>
            </w:r>
          </w:p>
          <w:p w:rsidR="009C6E37" w:rsidRPr="0042393F" w:rsidRDefault="009C6E37" w:rsidP="009C6E37">
            <w:pPr>
              <w:pStyle w:val="1"/>
              <w:shd w:val="clear" w:color="auto" w:fill="auto"/>
              <w:jc w:val="center"/>
              <w:rPr>
                <w:sz w:val="28"/>
                <w:szCs w:val="28"/>
              </w:rPr>
            </w:pPr>
            <w:r w:rsidRPr="0042393F">
              <w:rPr>
                <w:sz w:val="28"/>
                <w:szCs w:val="28"/>
              </w:rPr>
              <w:t>литературы,</w:t>
            </w:r>
          </w:p>
          <w:p w:rsidR="009C6E37" w:rsidRPr="0042393F" w:rsidRDefault="009C6E37" w:rsidP="009C6E37">
            <w:pPr>
              <w:pStyle w:val="1"/>
              <w:shd w:val="clear" w:color="auto" w:fill="auto"/>
              <w:jc w:val="center"/>
              <w:rPr>
                <w:sz w:val="28"/>
                <w:szCs w:val="28"/>
              </w:rPr>
            </w:pPr>
            <w:r w:rsidRPr="0042393F">
              <w:rPr>
                <w:sz w:val="28"/>
                <w:szCs w:val="28"/>
              </w:rPr>
              <w:t>видеоинформация,</w:t>
            </w:r>
          </w:p>
          <w:p w:rsidR="009C6E37" w:rsidRPr="0042393F" w:rsidRDefault="009C6E37" w:rsidP="009C6E37">
            <w:pPr>
              <w:pStyle w:val="1"/>
              <w:shd w:val="clear" w:color="auto" w:fill="auto"/>
              <w:jc w:val="center"/>
              <w:rPr>
                <w:sz w:val="28"/>
                <w:szCs w:val="28"/>
              </w:rPr>
            </w:pPr>
            <w:r w:rsidRPr="0042393F">
              <w:rPr>
                <w:sz w:val="28"/>
                <w:szCs w:val="28"/>
              </w:rPr>
              <w:t>досуги, праздники,</w:t>
            </w:r>
          </w:p>
          <w:p w:rsidR="009C6E37" w:rsidRPr="0042393F" w:rsidRDefault="009C6E37" w:rsidP="009C6E37">
            <w:pPr>
              <w:pStyle w:val="1"/>
              <w:shd w:val="clear" w:color="auto" w:fill="auto"/>
              <w:jc w:val="center"/>
              <w:rPr>
                <w:sz w:val="28"/>
                <w:szCs w:val="28"/>
              </w:rPr>
            </w:pPr>
            <w:r w:rsidRPr="0042393F">
              <w:rPr>
                <w:sz w:val="28"/>
                <w:szCs w:val="28"/>
              </w:rPr>
              <w:t>народные,</w:t>
            </w:r>
          </w:p>
          <w:p w:rsidR="009C6E37" w:rsidRPr="0042393F" w:rsidRDefault="009C6E37" w:rsidP="009C6E37">
            <w:pPr>
              <w:pStyle w:val="1"/>
              <w:shd w:val="clear" w:color="auto" w:fill="auto"/>
              <w:jc w:val="center"/>
              <w:rPr>
                <w:sz w:val="28"/>
                <w:szCs w:val="28"/>
              </w:rPr>
            </w:pPr>
            <w:r w:rsidRPr="0042393F">
              <w:rPr>
                <w:sz w:val="28"/>
                <w:szCs w:val="28"/>
              </w:rPr>
              <w:t xml:space="preserve">дидактические игры. Беседы, проблемные ситуации, </w:t>
            </w:r>
            <w:r w:rsidRPr="0042393F">
              <w:rPr>
                <w:sz w:val="28"/>
                <w:szCs w:val="28"/>
              </w:rPr>
              <w:lastRenderedPageBreak/>
              <w:t>поисково- творческие задания, мини-занятия; обучение, объяснение,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ind w:left="120"/>
              <w:jc w:val="center"/>
              <w:rPr>
                <w:sz w:val="28"/>
                <w:szCs w:val="28"/>
              </w:rPr>
            </w:pPr>
            <w:r w:rsidRPr="0042393F">
              <w:rPr>
                <w:sz w:val="28"/>
                <w:szCs w:val="28"/>
              </w:rPr>
              <w:lastRenderedPageBreak/>
              <w:t>Индивидуальная</w:t>
            </w:r>
          </w:p>
          <w:p w:rsidR="009C6E37" w:rsidRPr="0042393F" w:rsidRDefault="009C6E37" w:rsidP="009C6E37">
            <w:pPr>
              <w:pStyle w:val="1"/>
              <w:shd w:val="clear" w:color="auto" w:fill="auto"/>
              <w:ind w:left="120"/>
              <w:jc w:val="center"/>
              <w:rPr>
                <w:sz w:val="28"/>
                <w:szCs w:val="28"/>
              </w:rPr>
            </w:pPr>
            <w:r w:rsidRPr="0042393F">
              <w:rPr>
                <w:sz w:val="28"/>
                <w:szCs w:val="28"/>
              </w:rPr>
              <w:t>работа во время</w:t>
            </w:r>
          </w:p>
          <w:p w:rsidR="009C6E37" w:rsidRPr="0042393F" w:rsidRDefault="009C6E37" w:rsidP="009C6E37">
            <w:pPr>
              <w:pStyle w:val="1"/>
              <w:shd w:val="clear" w:color="auto" w:fill="auto"/>
              <w:ind w:left="120"/>
              <w:jc w:val="center"/>
              <w:rPr>
                <w:sz w:val="28"/>
                <w:szCs w:val="28"/>
              </w:rPr>
            </w:pPr>
            <w:r w:rsidRPr="0042393F">
              <w:rPr>
                <w:sz w:val="28"/>
                <w:szCs w:val="28"/>
              </w:rPr>
              <w:t>утреннего приема</w:t>
            </w:r>
          </w:p>
          <w:p w:rsidR="009C6E37" w:rsidRPr="0042393F" w:rsidRDefault="009C6E37" w:rsidP="009C6E37">
            <w:pPr>
              <w:pStyle w:val="1"/>
              <w:shd w:val="clear" w:color="auto" w:fill="auto"/>
              <w:ind w:left="120"/>
              <w:jc w:val="center"/>
              <w:rPr>
                <w:sz w:val="28"/>
                <w:szCs w:val="28"/>
              </w:rPr>
            </w:pPr>
            <w:r w:rsidRPr="0042393F">
              <w:rPr>
                <w:sz w:val="28"/>
                <w:szCs w:val="28"/>
              </w:rPr>
              <w:t>(беседы),</w:t>
            </w:r>
          </w:p>
          <w:p w:rsidR="009C6E37" w:rsidRPr="0042393F" w:rsidRDefault="009C6E37" w:rsidP="009C6E37">
            <w:pPr>
              <w:pStyle w:val="1"/>
              <w:shd w:val="clear" w:color="auto" w:fill="auto"/>
              <w:ind w:left="120"/>
              <w:jc w:val="center"/>
              <w:rPr>
                <w:sz w:val="28"/>
                <w:szCs w:val="28"/>
              </w:rPr>
            </w:pPr>
            <w:r w:rsidRPr="0042393F">
              <w:rPr>
                <w:sz w:val="28"/>
                <w:szCs w:val="28"/>
              </w:rPr>
              <w:t>культурно-</w:t>
            </w:r>
          </w:p>
          <w:p w:rsidR="009C6E37" w:rsidRPr="0042393F" w:rsidRDefault="009C6E37" w:rsidP="009C6E37">
            <w:pPr>
              <w:pStyle w:val="1"/>
              <w:shd w:val="clear" w:color="auto" w:fill="auto"/>
              <w:ind w:left="120"/>
              <w:jc w:val="center"/>
              <w:rPr>
                <w:sz w:val="28"/>
                <w:szCs w:val="28"/>
              </w:rPr>
            </w:pPr>
            <w:r w:rsidRPr="0042393F">
              <w:rPr>
                <w:sz w:val="28"/>
                <w:szCs w:val="28"/>
              </w:rPr>
              <w:t>гигиенические</w:t>
            </w:r>
          </w:p>
          <w:p w:rsidR="009C6E37" w:rsidRPr="0042393F" w:rsidRDefault="009C6E37" w:rsidP="009C6E37">
            <w:pPr>
              <w:pStyle w:val="1"/>
              <w:shd w:val="clear" w:color="auto" w:fill="auto"/>
              <w:ind w:left="120"/>
              <w:jc w:val="center"/>
              <w:rPr>
                <w:sz w:val="28"/>
                <w:szCs w:val="28"/>
              </w:rPr>
            </w:pPr>
            <w:r w:rsidRPr="0042393F">
              <w:rPr>
                <w:sz w:val="28"/>
                <w:szCs w:val="28"/>
              </w:rPr>
              <w:t>процедуры</w:t>
            </w:r>
          </w:p>
          <w:p w:rsidR="009C6E37" w:rsidRPr="0042393F" w:rsidRDefault="009C6E37" w:rsidP="009C6E37">
            <w:pPr>
              <w:pStyle w:val="1"/>
              <w:shd w:val="clear" w:color="auto" w:fill="auto"/>
              <w:ind w:left="120"/>
              <w:jc w:val="center"/>
              <w:rPr>
                <w:sz w:val="28"/>
                <w:szCs w:val="28"/>
              </w:rPr>
            </w:pPr>
            <w:r w:rsidRPr="0042393F">
              <w:rPr>
                <w:sz w:val="28"/>
                <w:szCs w:val="28"/>
              </w:rPr>
              <w:t>(напоминание),</w:t>
            </w:r>
          </w:p>
          <w:p w:rsidR="009C6E37" w:rsidRPr="0042393F" w:rsidRDefault="009C6E37" w:rsidP="009C6E37">
            <w:pPr>
              <w:pStyle w:val="1"/>
              <w:shd w:val="clear" w:color="auto" w:fill="auto"/>
              <w:ind w:left="120"/>
              <w:jc w:val="center"/>
              <w:rPr>
                <w:sz w:val="28"/>
                <w:szCs w:val="28"/>
              </w:rPr>
            </w:pPr>
            <w:r w:rsidRPr="0042393F">
              <w:rPr>
                <w:sz w:val="28"/>
                <w:szCs w:val="28"/>
              </w:rPr>
              <w:t>игровая</w:t>
            </w:r>
          </w:p>
          <w:p w:rsidR="009C6E37" w:rsidRPr="0042393F" w:rsidRDefault="009C6E37" w:rsidP="009C6E37">
            <w:pPr>
              <w:pStyle w:val="1"/>
              <w:shd w:val="clear" w:color="auto" w:fill="auto"/>
              <w:ind w:left="120"/>
              <w:jc w:val="center"/>
              <w:rPr>
                <w:sz w:val="28"/>
                <w:szCs w:val="28"/>
              </w:rPr>
            </w:pPr>
            <w:r w:rsidRPr="0042393F">
              <w:rPr>
                <w:sz w:val="28"/>
                <w:szCs w:val="28"/>
              </w:rPr>
              <w:t xml:space="preserve">деятельность во </w:t>
            </w:r>
            <w:r w:rsidRPr="0042393F">
              <w:rPr>
                <w:sz w:val="28"/>
                <w:szCs w:val="28"/>
              </w:rPr>
              <w:lastRenderedPageBreak/>
              <w:t>время прогулки (напоминание), организованная</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ind w:left="100"/>
              <w:jc w:val="center"/>
              <w:rPr>
                <w:sz w:val="28"/>
                <w:szCs w:val="28"/>
              </w:rPr>
            </w:pPr>
            <w:r w:rsidRPr="0042393F">
              <w:rPr>
                <w:sz w:val="28"/>
                <w:szCs w:val="28"/>
              </w:rPr>
              <w:lastRenderedPageBreak/>
              <w:t>Игры-эксперименты, сюжетные</w:t>
            </w:r>
          </w:p>
          <w:p w:rsidR="009C6E37" w:rsidRPr="0042393F" w:rsidRDefault="009C6E37" w:rsidP="009C6E37">
            <w:pPr>
              <w:pStyle w:val="1"/>
              <w:shd w:val="clear" w:color="auto" w:fill="auto"/>
              <w:ind w:left="100"/>
              <w:jc w:val="center"/>
              <w:rPr>
                <w:sz w:val="28"/>
                <w:szCs w:val="28"/>
              </w:rPr>
            </w:pPr>
            <w:r w:rsidRPr="0042393F">
              <w:rPr>
                <w:sz w:val="28"/>
                <w:szCs w:val="28"/>
              </w:rPr>
              <w:t xml:space="preserve">самодеятельные игры (с собственными знаниями детей на основе их опыта), внеигровые формы: изобразительная деятельность, </w:t>
            </w:r>
            <w:r w:rsidRPr="0042393F">
              <w:rPr>
                <w:sz w:val="28"/>
                <w:szCs w:val="28"/>
              </w:rPr>
              <w:lastRenderedPageBreak/>
              <w:t>конструирование, бытовая деятельность, наблюдения. Беседы, чтение худ.</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9C6E37" w:rsidRPr="0042393F" w:rsidRDefault="009C6E37" w:rsidP="009C6E37">
            <w:pPr>
              <w:pStyle w:val="1"/>
              <w:shd w:val="clear" w:color="auto" w:fill="auto"/>
              <w:jc w:val="center"/>
              <w:rPr>
                <w:sz w:val="28"/>
                <w:szCs w:val="28"/>
              </w:rPr>
            </w:pPr>
            <w:r w:rsidRPr="0042393F">
              <w:rPr>
                <w:sz w:val="28"/>
                <w:szCs w:val="28"/>
              </w:rPr>
              <w:lastRenderedPageBreak/>
              <w:t xml:space="preserve">Наблюдение, чтение худ. литературы,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w:t>
            </w:r>
            <w:r w:rsidRPr="0042393F">
              <w:rPr>
                <w:sz w:val="28"/>
                <w:szCs w:val="28"/>
              </w:rPr>
              <w:lastRenderedPageBreak/>
              <w:t>объяснение, запреты, ситуативное обучение.</w:t>
            </w:r>
          </w:p>
        </w:tc>
      </w:tr>
    </w:tbl>
    <w:p w:rsidR="009C6E37" w:rsidRDefault="009C6E37" w:rsidP="00893D11">
      <w:pPr>
        <w:pStyle w:val="20"/>
        <w:shd w:val="clear" w:color="auto" w:fill="auto"/>
        <w:spacing w:after="240"/>
        <w:ind w:left="40" w:right="40"/>
        <w:rPr>
          <w:sz w:val="28"/>
          <w:szCs w:val="28"/>
        </w:rPr>
      </w:pPr>
    </w:p>
    <w:p w:rsidR="0042393F" w:rsidRDefault="0042393F" w:rsidP="009C6E37">
      <w:pPr>
        <w:pStyle w:val="40"/>
        <w:shd w:val="clear" w:color="auto" w:fill="auto"/>
        <w:spacing w:before="251"/>
        <w:ind w:left="40" w:right="40" w:firstLine="668"/>
        <w:rPr>
          <w:sz w:val="28"/>
          <w:szCs w:val="28"/>
        </w:rPr>
      </w:pPr>
      <w:r w:rsidRPr="0042393F">
        <w:rPr>
          <w:rStyle w:val="4125pt"/>
          <w:sz w:val="28"/>
          <w:szCs w:val="28"/>
        </w:rPr>
        <w:t xml:space="preserve">Перечень методической литературы (обязательная часть) представлен: </w:t>
      </w:r>
      <w:r w:rsidRPr="0042393F">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p>
    <w:p w:rsidR="00313874" w:rsidRPr="00394AE0" w:rsidRDefault="00313874" w:rsidP="00313874">
      <w:pPr>
        <w:spacing w:after="0" w:line="240" w:lineRule="auto"/>
        <w:jc w:val="center"/>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Список используемой литературы:</w:t>
      </w:r>
    </w:p>
    <w:p w:rsidR="00313874" w:rsidRPr="00394AE0" w:rsidRDefault="00313874" w:rsidP="00313874">
      <w:pPr>
        <w:spacing w:after="0" w:line="240" w:lineRule="auto"/>
        <w:ind w:right="100"/>
        <w:jc w:val="both"/>
        <w:rPr>
          <w:rFonts w:ascii="Times New Roman" w:eastAsia="Times New Roman" w:hAnsi="Times New Roman" w:cs="Times New Roman"/>
          <w:sz w:val="28"/>
          <w:szCs w:val="28"/>
        </w:rPr>
      </w:pPr>
      <w:r w:rsidRPr="00394AE0">
        <w:rPr>
          <w:rFonts w:ascii="Times New Roman" w:eastAsia="Times New Roman" w:hAnsi="Times New Roman" w:cs="Times New Roman"/>
          <w:b/>
          <w:sz w:val="28"/>
          <w:szCs w:val="28"/>
        </w:rPr>
        <w:t xml:space="preserve">- </w:t>
      </w:r>
      <w:r w:rsidRPr="00394AE0">
        <w:rPr>
          <w:rFonts w:ascii="Times New Roman" w:eastAsia="Times New Roman" w:hAnsi="Times New Roman" w:cs="Times New Roman"/>
          <w:sz w:val="28"/>
          <w:szCs w:val="28"/>
        </w:rPr>
        <w:t xml:space="preserve">Программа «От рождения  до школы» под редакцией Н.Е. Вераксы, Т.С. Комаровой, А.М. Васильевой </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b/>
          <w:sz w:val="28"/>
          <w:szCs w:val="28"/>
        </w:rPr>
        <w:t xml:space="preserve">- </w:t>
      </w:r>
      <w:r w:rsidRPr="00394AE0">
        <w:rPr>
          <w:rFonts w:ascii="Times New Roman" w:eastAsia="Times New Roman" w:hAnsi="Times New Roman" w:cs="Times New Roman"/>
          <w:sz w:val="28"/>
          <w:szCs w:val="28"/>
        </w:rPr>
        <w:t>Т. А. Шорыгина. Беседы о характере и чувствах. Москва, 2011;</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Т. А. Шорыгина. Беседы о хорошем и плохом поведении. Москва, 2011;</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Т. А. Шорыгина. Родные сказки. Москва, 2010;</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О. Р. Меремьянина. Что я знаю о себе? Москва, 2009;</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Н. Михайленко, Н. Короткова.   Организация  сюжетной  игры  в  детском  саду.  Москва, 2009;</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 xml:space="preserve">К. Ю. Белая,  В. М.  Сотникова.  Разноцветные  игры. Москва, 2007;   </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Н.В.Краснощекова.  Сюжетно-ролевые   игры  для  детей  дошкольного  возраста. Ростов-на-Дону, 2006;</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Сост. Т. Н. Доронова. Играют   взрослые  и  дети. Москва, 2006;</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 xml:space="preserve">Г. Г. Григорьева, Н. П. Кочетова, Г. В. Груба. Играем  с  малышами. Москва, 2003; </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Е.В.Зворыкина.  Первые  сюжетные  игры  малышей. Москва, 1988;</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Л.Н.Павлова. Организация  жизни  и  культура  воспитания  детей  в  группах  раннего  возраста. Москва, 2006;</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Е.И.Касаткина и др. Играют  мальчики. Москва, 2010;</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Е.И.Касаткина и др. Играют  девочки. Москва, 2010;</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С.С.Иваненко и др. Игры-экспериментирования с песком и водой. Вологда, 2010;</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Н.А.Тимошкина.  Методика  использования  русских  народных  игр  в  ДОУ. Москва, 2008;</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Т. Доронова. Мальчики  и  девочки 3-4 лет в семье и детском  саду. Москва,2009;</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И. В. Кычина и др. Полоролевое  воспитание  дошкольников.  Вологда, 2008;</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Н.В.Алешина.  Патриотическое воспитание  дошкольников. Москва, 2005;</w:t>
      </w:r>
    </w:p>
    <w:p w:rsidR="00313874" w:rsidRPr="00394AE0" w:rsidRDefault="00313874" w:rsidP="00313874">
      <w:pPr>
        <w:spacing w:after="0" w:line="240" w:lineRule="auto"/>
        <w:jc w:val="both"/>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Н. Г. Комратова, Л. Ф. Грибова. Патриотическое  воспитание детей  4-6 лет. Москва, 2007;</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С. А. Козлова.  Мы  имеем  право.  Москва,2010;</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94AE0">
        <w:rPr>
          <w:rFonts w:ascii="Times New Roman" w:eastAsia="Times New Roman" w:hAnsi="Times New Roman" w:cs="Times New Roman"/>
          <w:sz w:val="28"/>
          <w:szCs w:val="28"/>
        </w:rPr>
        <w:t>В. И. Петрова,  Т. Д. Стульник.  Нравственное   воспитание  в  детском  саду.  Для  занятий  с  детьми 2-7 лет. Москва,2006;</w:t>
      </w:r>
    </w:p>
    <w:p w:rsidR="00313874" w:rsidRPr="00394AE0" w:rsidRDefault="00313874" w:rsidP="003138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Е. А. Алябьева. Воспитание  культуры  поведения  у  детей  5-7  лет. Москва, 2009.</w:t>
      </w:r>
    </w:p>
    <w:p w:rsidR="0042393F" w:rsidRPr="0070735B" w:rsidRDefault="0042393F" w:rsidP="0070735B">
      <w:pPr>
        <w:pStyle w:val="1"/>
        <w:shd w:val="clear" w:color="auto" w:fill="auto"/>
        <w:ind w:left="40" w:right="40" w:firstLine="668"/>
        <w:rPr>
          <w:sz w:val="28"/>
          <w:szCs w:val="28"/>
        </w:rPr>
      </w:pPr>
      <w:r w:rsidRPr="0070735B">
        <w:rPr>
          <w:sz w:val="28"/>
          <w:szCs w:val="28"/>
        </w:rPr>
        <w:t>Перечень методических пособий (часть, формируемая участниками образовательных отношений):</w:t>
      </w:r>
    </w:p>
    <w:p w:rsidR="00F521F7" w:rsidRDefault="0042393F" w:rsidP="00F521F7">
      <w:pPr>
        <w:pStyle w:val="20"/>
        <w:shd w:val="clear" w:color="auto" w:fill="auto"/>
        <w:spacing w:after="240"/>
        <w:ind w:left="40" w:right="40"/>
        <w:rPr>
          <w:sz w:val="28"/>
          <w:szCs w:val="28"/>
        </w:rPr>
      </w:pPr>
      <w:r w:rsidRPr="0070735B">
        <w:rPr>
          <w:sz w:val="28"/>
          <w:szCs w:val="28"/>
        </w:rPr>
        <w:t xml:space="preserve">Авдеева Н.Н., Князева Н.Я., Стеркина Р.Б. Безопасность. </w:t>
      </w:r>
      <w:r w:rsidR="00F521F7" w:rsidRPr="0042393F">
        <w:rPr>
          <w:sz w:val="28"/>
          <w:szCs w:val="28"/>
        </w:rPr>
        <w:t>Учебное пособие по основам безопасности жизнедеятельности детей старшего дошкольного возраста. - СПб.: «ИЗДАТЕЛЬСТВО «ДЕТСТВО-ПРЕСС», 2012. - 144 с.</w:t>
      </w:r>
    </w:p>
    <w:p w:rsidR="0042393F" w:rsidRDefault="0042393F" w:rsidP="0042393F">
      <w:pPr>
        <w:pStyle w:val="11"/>
        <w:keepNext/>
        <w:keepLines/>
        <w:shd w:val="clear" w:color="auto" w:fill="auto"/>
        <w:spacing w:line="250" w:lineRule="exact"/>
        <w:ind w:left="1300"/>
        <w:rPr>
          <w:b/>
          <w:sz w:val="32"/>
          <w:szCs w:val="32"/>
        </w:rPr>
      </w:pPr>
    </w:p>
    <w:p w:rsidR="0042393F" w:rsidRPr="0042393F" w:rsidRDefault="0042393F" w:rsidP="0042393F">
      <w:pPr>
        <w:pStyle w:val="11"/>
        <w:keepNext/>
        <w:keepLines/>
        <w:shd w:val="clear" w:color="auto" w:fill="auto"/>
        <w:spacing w:line="250" w:lineRule="exact"/>
        <w:ind w:left="1300"/>
        <w:rPr>
          <w:b/>
          <w:sz w:val="32"/>
          <w:szCs w:val="32"/>
        </w:rPr>
      </w:pPr>
      <w:r w:rsidRPr="0042393F">
        <w:rPr>
          <w:b/>
          <w:sz w:val="32"/>
          <w:szCs w:val="32"/>
        </w:rPr>
        <w:t xml:space="preserve">2.2.2. </w:t>
      </w:r>
      <w:r w:rsidR="00144727">
        <w:rPr>
          <w:b/>
          <w:sz w:val="32"/>
          <w:szCs w:val="32"/>
        </w:rPr>
        <w:t xml:space="preserve"> Содержание о</w:t>
      </w:r>
      <w:r w:rsidR="00926B6A">
        <w:rPr>
          <w:b/>
          <w:sz w:val="32"/>
          <w:szCs w:val="32"/>
        </w:rPr>
        <w:t>бразовательной  области</w:t>
      </w:r>
      <w:r w:rsidRPr="0042393F">
        <w:rPr>
          <w:b/>
          <w:sz w:val="32"/>
          <w:szCs w:val="32"/>
        </w:rPr>
        <w:t xml:space="preserve"> «Познавательное развитие»</w:t>
      </w:r>
    </w:p>
    <w:p w:rsidR="0042393F" w:rsidRPr="0042393F" w:rsidRDefault="0042393F" w:rsidP="0042393F">
      <w:pPr>
        <w:pStyle w:val="1"/>
        <w:shd w:val="clear" w:color="auto" w:fill="auto"/>
        <w:spacing w:after="304"/>
        <w:ind w:left="40" w:right="40" w:firstLine="680"/>
        <w:rPr>
          <w:sz w:val="28"/>
          <w:szCs w:val="28"/>
        </w:rPr>
      </w:pPr>
      <w:r w:rsidRPr="0042393F">
        <w:rPr>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42393F" w:rsidRDefault="0042393F" w:rsidP="0042393F">
      <w:pPr>
        <w:pStyle w:val="11"/>
        <w:keepNext/>
        <w:keepLines/>
        <w:shd w:val="clear" w:color="auto" w:fill="auto"/>
        <w:spacing w:line="302" w:lineRule="exact"/>
        <w:ind w:left="40" w:right="40"/>
      </w:pPr>
      <w:r w:rsidRPr="0042393F">
        <w:rPr>
          <w:b/>
          <w:sz w:val="28"/>
          <w:szCs w:val="28"/>
        </w:rPr>
        <w:t>2.2.2.1. Содержание образовательной области «Познавательное развитие» (обязательная часть) представлены</w:t>
      </w:r>
      <w:r>
        <w:t>:</w:t>
      </w:r>
    </w:p>
    <w:p w:rsidR="0042393F" w:rsidRDefault="0042393F" w:rsidP="0042393F">
      <w:pPr>
        <w:pStyle w:val="11"/>
        <w:keepNext/>
        <w:keepLines/>
        <w:shd w:val="clear" w:color="auto" w:fill="auto"/>
        <w:spacing w:line="302" w:lineRule="exact"/>
        <w:ind w:left="40" w:right="40"/>
      </w:pPr>
    </w:p>
    <w:p w:rsidR="0042393F" w:rsidRPr="009062B1" w:rsidRDefault="0042393F" w:rsidP="0042393F">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42393F" w:rsidRPr="009062B1" w:rsidRDefault="0042393F" w:rsidP="0042393F">
      <w:pPr>
        <w:pStyle w:val="11"/>
        <w:keepNext/>
        <w:keepLines/>
        <w:shd w:val="clear" w:color="auto" w:fill="auto"/>
        <w:ind w:left="40" w:right="40"/>
        <w:rPr>
          <w:i/>
          <w:sz w:val="32"/>
          <w:szCs w:val="32"/>
        </w:rPr>
      </w:pPr>
      <w:r w:rsidRPr="009062B1">
        <w:rPr>
          <w:i/>
          <w:sz w:val="32"/>
          <w:szCs w:val="32"/>
        </w:rPr>
        <w:t>1 младшая группа(2-3 года)</w:t>
      </w:r>
    </w:p>
    <w:p w:rsidR="0042393F" w:rsidRDefault="0042393F" w:rsidP="00243B9A">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42393F" w:rsidRDefault="0042393F" w:rsidP="0042393F">
      <w:pPr>
        <w:pStyle w:val="20"/>
        <w:shd w:val="clear" w:color="auto" w:fill="auto"/>
        <w:ind w:left="40" w:right="40"/>
        <w:rPr>
          <w:sz w:val="28"/>
          <w:szCs w:val="28"/>
        </w:rPr>
      </w:pPr>
    </w:p>
    <w:tbl>
      <w:tblPr>
        <w:tblStyle w:val="a3"/>
        <w:tblW w:w="0" w:type="auto"/>
        <w:tblLook w:val="04A0"/>
      </w:tblPr>
      <w:tblGrid>
        <w:gridCol w:w="6838"/>
        <w:gridCol w:w="2450"/>
      </w:tblGrid>
      <w:tr w:rsidR="00243B9A" w:rsidTr="00243B9A">
        <w:tc>
          <w:tcPr>
            <w:tcW w:w="7054" w:type="dxa"/>
          </w:tcPr>
          <w:p w:rsidR="00243B9A" w:rsidRDefault="00243B9A" w:rsidP="0042393F">
            <w:pPr>
              <w:rPr>
                <w:sz w:val="28"/>
                <w:szCs w:val="28"/>
              </w:rPr>
            </w:pPr>
            <w:r>
              <w:rPr>
                <w:sz w:val="28"/>
                <w:szCs w:val="28"/>
              </w:rPr>
              <w:t>Развитие познавательно- исследовательской деятельности</w:t>
            </w:r>
          </w:p>
        </w:tc>
        <w:tc>
          <w:tcPr>
            <w:tcW w:w="2517" w:type="dxa"/>
          </w:tcPr>
          <w:p w:rsidR="00243B9A" w:rsidRDefault="00243B9A" w:rsidP="0042393F">
            <w:pPr>
              <w:rPr>
                <w:sz w:val="28"/>
                <w:szCs w:val="28"/>
              </w:rPr>
            </w:pPr>
            <w:r>
              <w:rPr>
                <w:sz w:val="28"/>
                <w:szCs w:val="28"/>
              </w:rPr>
              <w:t>Стр 141</w:t>
            </w:r>
          </w:p>
        </w:tc>
      </w:tr>
      <w:tr w:rsidR="00243B9A" w:rsidTr="00243B9A">
        <w:tc>
          <w:tcPr>
            <w:tcW w:w="7054" w:type="dxa"/>
          </w:tcPr>
          <w:p w:rsidR="00243B9A" w:rsidRDefault="00243B9A" w:rsidP="0042393F">
            <w:pPr>
              <w:rPr>
                <w:sz w:val="28"/>
                <w:szCs w:val="28"/>
              </w:rPr>
            </w:pPr>
            <w:r>
              <w:rPr>
                <w:sz w:val="28"/>
                <w:szCs w:val="28"/>
              </w:rPr>
              <w:t>Приобщение к социокультурным ценностям</w:t>
            </w:r>
          </w:p>
        </w:tc>
        <w:tc>
          <w:tcPr>
            <w:tcW w:w="2517" w:type="dxa"/>
          </w:tcPr>
          <w:p w:rsidR="00243B9A" w:rsidRDefault="00243B9A" w:rsidP="0042393F">
            <w:pPr>
              <w:rPr>
                <w:sz w:val="28"/>
                <w:szCs w:val="28"/>
              </w:rPr>
            </w:pPr>
            <w:r>
              <w:rPr>
                <w:sz w:val="28"/>
                <w:szCs w:val="28"/>
              </w:rPr>
              <w:t>Стр</w:t>
            </w:r>
            <w:r w:rsidR="008D60B4">
              <w:rPr>
                <w:sz w:val="28"/>
                <w:szCs w:val="28"/>
              </w:rPr>
              <w:t>147</w:t>
            </w:r>
          </w:p>
        </w:tc>
      </w:tr>
      <w:tr w:rsidR="00243B9A" w:rsidTr="00243B9A">
        <w:tc>
          <w:tcPr>
            <w:tcW w:w="7054" w:type="dxa"/>
          </w:tcPr>
          <w:p w:rsidR="00243B9A" w:rsidRDefault="00243B9A" w:rsidP="0042393F">
            <w:pPr>
              <w:rPr>
                <w:sz w:val="28"/>
                <w:szCs w:val="28"/>
              </w:rPr>
            </w:pPr>
            <w:r>
              <w:rPr>
                <w:sz w:val="28"/>
                <w:szCs w:val="28"/>
              </w:rPr>
              <w:t>Формирование элементарных математических представлений</w:t>
            </w:r>
          </w:p>
        </w:tc>
        <w:tc>
          <w:tcPr>
            <w:tcW w:w="2517" w:type="dxa"/>
          </w:tcPr>
          <w:p w:rsidR="00243B9A" w:rsidRDefault="008D60B4" w:rsidP="0042393F">
            <w:pPr>
              <w:rPr>
                <w:sz w:val="28"/>
                <w:szCs w:val="28"/>
              </w:rPr>
            </w:pPr>
            <w:r>
              <w:rPr>
                <w:sz w:val="28"/>
                <w:szCs w:val="28"/>
              </w:rPr>
              <w:t>Стр 150-151</w:t>
            </w:r>
          </w:p>
        </w:tc>
      </w:tr>
      <w:tr w:rsidR="00243B9A" w:rsidTr="00243B9A">
        <w:tc>
          <w:tcPr>
            <w:tcW w:w="7054" w:type="dxa"/>
          </w:tcPr>
          <w:p w:rsidR="00243B9A" w:rsidRDefault="00243B9A" w:rsidP="0042393F">
            <w:pPr>
              <w:rPr>
                <w:sz w:val="28"/>
                <w:szCs w:val="28"/>
              </w:rPr>
            </w:pPr>
            <w:r>
              <w:rPr>
                <w:sz w:val="28"/>
                <w:szCs w:val="28"/>
              </w:rPr>
              <w:t>Ознакомление с миром природы</w:t>
            </w:r>
          </w:p>
        </w:tc>
        <w:tc>
          <w:tcPr>
            <w:tcW w:w="2517" w:type="dxa"/>
          </w:tcPr>
          <w:p w:rsidR="00243B9A" w:rsidRDefault="008D60B4" w:rsidP="0042393F">
            <w:pPr>
              <w:rPr>
                <w:sz w:val="28"/>
                <w:szCs w:val="28"/>
              </w:rPr>
            </w:pPr>
            <w:r>
              <w:rPr>
                <w:sz w:val="28"/>
                <w:szCs w:val="28"/>
              </w:rPr>
              <w:t>Стр 158</w:t>
            </w:r>
          </w:p>
        </w:tc>
      </w:tr>
    </w:tbl>
    <w:p w:rsidR="0042393F" w:rsidRPr="00866916" w:rsidRDefault="0042393F" w:rsidP="0042393F">
      <w:pPr>
        <w:rPr>
          <w:rFonts w:ascii="Times New Roman" w:eastAsia="Times New Roman" w:hAnsi="Times New Roman" w:cs="Times New Roman"/>
          <w:sz w:val="28"/>
          <w:szCs w:val="28"/>
        </w:rPr>
      </w:pPr>
    </w:p>
    <w:p w:rsidR="0042393F" w:rsidRPr="0070735B" w:rsidRDefault="00243B9A" w:rsidP="0042393F">
      <w:pPr>
        <w:pStyle w:val="11"/>
        <w:keepNext/>
        <w:keepLines/>
        <w:shd w:val="clear" w:color="auto" w:fill="auto"/>
        <w:spacing w:line="302" w:lineRule="exact"/>
        <w:ind w:left="40" w:right="40"/>
        <w:rPr>
          <w:i/>
          <w:sz w:val="28"/>
          <w:szCs w:val="28"/>
        </w:rPr>
      </w:pPr>
      <w:r w:rsidRPr="0070735B">
        <w:rPr>
          <w:i/>
          <w:sz w:val="28"/>
          <w:szCs w:val="28"/>
        </w:rPr>
        <w:lastRenderedPageBreak/>
        <w:t>2 младшая группа ( 3- 4 года</w:t>
      </w:r>
      <w:r w:rsidR="0042393F" w:rsidRPr="0070735B">
        <w:rPr>
          <w:i/>
          <w:sz w:val="28"/>
          <w:szCs w:val="28"/>
        </w:rPr>
        <w:t>)</w:t>
      </w:r>
    </w:p>
    <w:p w:rsidR="00243B9A" w:rsidRPr="00243B9A" w:rsidRDefault="00243B9A" w:rsidP="0042393F">
      <w:pPr>
        <w:pStyle w:val="11"/>
        <w:keepNext/>
        <w:keepLines/>
        <w:shd w:val="clear" w:color="auto" w:fill="auto"/>
        <w:spacing w:line="302" w:lineRule="exact"/>
        <w:ind w:left="40" w:right="40"/>
        <w:rPr>
          <w:sz w:val="28"/>
          <w:szCs w:val="28"/>
        </w:rPr>
      </w:pPr>
    </w:p>
    <w:p w:rsidR="00243B9A" w:rsidRDefault="00243B9A" w:rsidP="00243B9A">
      <w:pPr>
        <w:pStyle w:val="20"/>
        <w:shd w:val="clear" w:color="auto" w:fill="auto"/>
        <w:ind w:left="40" w:right="40"/>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243B9A" w:rsidRDefault="00243B9A" w:rsidP="00243B9A">
      <w:pPr>
        <w:pStyle w:val="20"/>
        <w:shd w:val="clear" w:color="auto" w:fill="auto"/>
        <w:ind w:left="40" w:right="40"/>
        <w:rPr>
          <w:sz w:val="28"/>
          <w:szCs w:val="28"/>
        </w:rPr>
      </w:pPr>
    </w:p>
    <w:tbl>
      <w:tblPr>
        <w:tblStyle w:val="a3"/>
        <w:tblW w:w="0" w:type="auto"/>
        <w:tblLook w:val="04A0"/>
      </w:tblPr>
      <w:tblGrid>
        <w:gridCol w:w="7105"/>
        <w:gridCol w:w="2183"/>
      </w:tblGrid>
      <w:tr w:rsidR="00243B9A" w:rsidTr="00243B9A">
        <w:tc>
          <w:tcPr>
            <w:tcW w:w="7338" w:type="dxa"/>
          </w:tcPr>
          <w:p w:rsidR="00243B9A" w:rsidRDefault="00243B9A" w:rsidP="00DA3ECF">
            <w:pPr>
              <w:rPr>
                <w:sz w:val="28"/>
                <w:szCs w:val="28"/>
              </w:rPr>
            </w:pPr>
            <w:r>
              <w:rPr>
                <w:sz w:val="28"/>
                <w:szCs w:val="28"/>
              </w:rPr>
              <w:t>Развитие познавательно- исследовательской деятельности</w:t>
            </w:r>
          </w:p>
        </w:tc>
        <w:tc>
          <w:tcPr>
            <w:tcW w:w="2233" w:type="dxa"/>
          </w:tcPr>
          <w:p w:rsidR="00243B9A" w:rsidRDefault="00243B9A" w:rsidP="00DA3ECF">
            <w:pPr>
              <w:rPr>
                <w:sz w:val="28"/>
                <w:szCs w:val="28"/>
              </w:rPr>
            </w:pPr>
            <w:r>
              <w:rPr>
                <w:sz w:val="28"/>
                <w:szCs w:val="28"/>
              </w:rPr>
              <w:t>Стр 14</w:t>
            </w:r>
            <w:r w:rsidR="008D60B4">
              <w:rPr>
                <w:sz w:val="28"/>
                <w:szCs w:val="28"/>
              </w:rPr>
              <w:t>2-143</w:t>
            </w:r>
          </w:p>
        </w:tc>
      </w:tr>
      <w:tr w:rsidR="00243B9A" w:rsidTr="00243B9A">
        <w:tc>
          <w:tcPr>
            <w:tcW w:w="7338" w:type="dxa"/>
          </w:tcPr>
          <w:p w:rsidR="00243B9A" w:rsidRDefault="00243B9A" w:rsidP="00DA3ECF">
            <w:pPr>
              <w:rPr>
                <w:sz w:val="28"/>
                <w:szCs w:val="28"/>
              </w:rPr>
            </w:pPr>
            <w:r>
              <w:rPr>
                <w:sz w:val="28"/>
                <w:szCs w:val="28"/>
              </w:rPr>
              <w:t>Приобщение к социокультурным ценностям</w:t>
            </w:r>
          </w:p>
        </w:tc>
        <w:tc>
          <w:tcPr>
            <w:tcW w:w="2233" w:type="dxa"/>
          </w:tcPr>
          <w:p w:rsidR="00243B9A" w:rsidRDefault="00243B9A" w:rsidP="00DA3ECF">
            <w:pPr>
              <w:rPr>
                <w:sz w:val="28"/>
                <w:szCs w:val="28"/>
              </w:rPr>
            </w:pPr>
            <w:r>
              <w:rPr>
                <w:sz w:val="28"/>
                <w:szCs w:val="28"/>
              </w:rPr>
              <w:t>Стр</w:t>
            </w:r>
            <w:r w:rsidR="008D60B4">
              <w:rPr>
                <w:sz w:val="28"/>
                <w:szCs w:val="28"/>
              </w:rPr>
              <w:t>147-148</w:t>
            </w:r>
          </w:p>
        </w:tc>
      </w:tr>
      <w:tr w:rsidR="00243B9A" w:rsidTr="00243B9A">
        <w:tc>
          <w:tcPr>
            <w:tcW w:w="7338" w:type="dxa"/>
          </w:tcPr>
          <w:p w:rsidR="00243B9A" w:rsidRDefault="00243B9A" w:rsidP="00DA3ECF">
            <w:pPr>
              <w:rPr>
                <w:sz w:val="28"/>
                <w:szCs w:val="28"/>
              </w:rPr>
            </w:pPr>
            <w:r>
              <w:rPr>
                <w:sz w:val="28"/>
                <w:szCs w:val="28"/>
              </w:rPr>
              <w:t>Формирование элементарных математических представлений</w:t>
            </w:r>
          </w:p>
        </w:tc>
        <w:tc>
          <w:tcPr>
            <w:tcW w:w="2233" w:type="dxa"/>
          </w:tcPr>
          <w:p w:rsidR="00243B9A" w:rsidRDefault="008D60B4" w:rsidP="00DA3ECF">
            <w:pPr>
              <w:rPr>
                <w:sz w:val="28"/>
                <w:szCs w:val="28"/>
              </w:rPr>
            </w:pPr>
            <w:r>
              <w:rPr>
                <w:sz w:val="28"/>
                <w:szCs w:val="28"/>
              </w:rPr>
              <w:t>Стр 151</w:t>
            </w:r>
          </w:p>
        </w:tc>
      </w:tr>
      <w:tr w:rsidR="00243B9A" w:rsidTr="00243B9A">
        <w:tc>
          <w:tcPr>
            <w:tcW w:w="7338" w:type="dxa"/>
          </w:tcPr>
          <w:p w:rsidR="00243B9A" w:rsidRDefault="00243B9A" w:rsidP="00DA3ECF">
            <w:pPr>
              <w:rPr>
                <w:sz w:val="28"/>
                <w:szCs w:val="28"/>
              </w:rPr>
            </w:pPr>
            <w:r>
              <w:rPr>
                <w:sz w:val="28"/>
                <w:szCs w:val="28"/>
              </w:rPr>
              <w:t>Ознакомление с миром природы</w:t>
            </w:r>
          </w:p>
        </w:tc>
        <w:tc>
          <w:tcPr>
            <w:tcW w:w="2233" w:type="dxa"/>
          </w:tcPr>
          <w:p w:rsidR="00243B9A" w:rsidRDefault="008D60B4" w:rsidP="00DA3ECF">
            <w:pPr>
              <w:rPr>
                <w:sz w:val="28"/>
                <w:szCs w:val="28"/>
              </w:rPr>
            </w:pPr>
            <w:r>
              <w:rPr>
                <w:sz w:val="28"/>
                <w:szCs w:val="28"/>
              </w:rPr>
              <w:t>Стр 159-160</w:t>
            </w:r>
          </w:p>
        </w:tc>
      </w:tr>
    </w:tbl>
    <w:p w:rsidR="008D60B4" w:rsidRDefault="008D60B4" w:rsidP="00243B9A">
      <w:pPr>
        <w:jc w:val="center"/>
        <w:rPr>
          <w:rFonts w:ascii="Times New Roman" w:eastAsia="Times New Roman" w:hAnsi="Times New Roman" w:cs="Times New Roman"/>
          <w:i/>
          <w:sz w:val="28"/>
          <w:szCs w:val="28"/>
        </w:rPr>
      </w:pPr>
    </w:p>
    <w:p w:rsidR="00243B9A" w:rsidRPr="00243B9A" w:rsidRDefault="00243B9A" w:rsidP="00243B9A">
      <w:pPr>
        <w:jc w:val="center"/>
        <w:rPr>
          <w:rFonts w:ascii="Times New Roman" w:eastAsia="Times New Roman" w:hAnsi="Times New Roman" w:cs="Times New Roman"/>
          <w:i/>
          <w:sz w:val="28"/>
          <w:szCs w:val="28"/>
        </w:rPr>
      </w:pPr>
      <w:r w:rsidRPr="00243B9A">
        <w:rPr>
          <w:rFonts w:ascii="Times New Roman" w:eastAsia="Times New Roman" w:hAnsi="Times New Roman" w:cs="Times New Roman"/>
          <w:i/>
          <w:sz w:val="28"/>
          <w:szCs w:val="28"/>
        </w:rPr>
        <w:t>Средняя группа (4-5 лет</w:t>
      </w:r>
      <w:r w:rsidR="0070735B">
        <w:rPr>
          <w:rFonts w:ascii="Times New Roman" w:eastAsia="Times New Roman" w:hAnsi="Times New Roman" w:cs="Times New Roman"/>
          <w:i/>
          <w:sz w:val="28"/>
          <w:szCs w:val="28"/>
        </w:rPr>
        <w:t>)</w:t>
      </w:r>
    </w:p>
    <w:p w:rsidR="00243B9A" w:rsidRDefault="00243B9A" w:rsidP="00243B9A">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243B9A" w:rsidRDefault="00243B9A" w:rsidP="00243B9A">
      <w:pPr>
        <w:pStyle w:val="20"/>
        <w:shd w:val="clear" w:color="auto" w:fill="auto"/>
        <w:ind w:left="40" w:right="40"/>
        <w:rPr>
          <w:sz w:val="28"/>
          <w:szCs w:val="28"/>
        </w:rPr>
      </w:pPr>
    </w:p>
    <w:tbl>
      <w:tblPr>
        <w:tblStyle w:val="a3"/>
        <w:tblW w:w="0" w:type="auto"/>
        <w:tblLook w:val="04A0"/>
      </w:tblPr>
      <w:tblGrid>
        <w:gridCol w:w="7054"/>
        <w:gridCol w:w="2234"/>
      </w:tblGrid>
      <w:tr w:rsidR="00243B9A" w:rsidTr="0070735B">
        <w:tc>
          <w:tcPr>
            <w:tcW w:w="7054" w:type="dxa"/>
          </w:tcPr>
          <w:p w:rsidR="00243B9A" w:rsidRDefault="00243B9A" w:rsidP="00DA3ECF">
            <w:pPr>
              <w:rPr>
                <w:sz w:val="28"/>
                <w:szCs w:val="28"/>
              </w:rPr>
            </w:pPr>
            <w:r>
              <w:rPr>
                <w:sz w:val="28"/>
                <w:szCs w:val="28"/>
              </w:rPr>
              <w:t>Развитие познавательно- исследовательской деятельности</w:t>
            </w:r>
          </w:p>
        </w:tc>
        <w:tc>
          <w:tcPr>
            <w:tcW w:w="2234" w:type="dxa"/>
          </w:tcPr>
          <w:p w:rsidR="00243B9A" w:rsidRDefault="00243B9A" w:rsidP="00DA3ECF">
            <w:pPr>
              <w:rPr>
                <w:sz w:val="28"/>
                <w:szCs w:val="28"/>
              </w:rPr>
            </w:pPr>
            <w:r>
              <w:rPr>
                <w:sz w:val="28"/>
                <w:szCs w:val="28"/>
              </w:rPr>
              <w:t xml:space="preserve">Стр </w:t>
            </w:r>
            <w:r w:rsidR="008D60B4">
              <w:rPr>
                <w:sz w:val="28"/>
                <w:szCs w:val="28"/>
              </w:rPr>
              <w:t>143-144</w:t>
            </w:r>
          </w:p>
        </w:tc>
      </w:tr>
      <w:tr w:rsidR="00243B9A" w:rsidTr="0070735B">
        <w:tc>
          <w:tcPr>
            <w:tcW w:w="7054" w:type="dxa"/>
          </w:tcPr>
          <w:p w:rsidR="00243B9A" w:rsidRDefault="00243B9A" w:rsidP="00DA3ECF">
            <w:pPr>
              <w:rPr>
                <w:sz w:val="28"/>
                <w:szCs w:val="28"/>
              </w:rPr>
            </w:pPr>
            <w:r>
              <w:rPr>
                <w:sz w:val="28"/>
                <w:szCs w:val="28"/>
              </w:rPr>
              <w:t>Приобщение к социокультурным ценностям</w:t>
            </w:r>
          </w:p>
        </w:tc>
        <w:tc>
          <w:tcPr>
            <w:tcW w:w="2234" w:type="dxa"/>
          </w:tcPr>
          <w:p w:rsidR="00243B9A" w:rsidRDefault="00243B9A" w:rsidP="00DA3ECF">
            <w:pPr>
              <w:rPr>
                <w:sz w:val="28"/>
                <w:szCs w:val="28"/>
              </w:rPr>
            </w:pPr>
            <w:r>
              <w:rPr>
                <w:sz w:val="28"/>
                <w:szCs w:val="28"/>
              </w:rPr>
              <w:t>Стр</w:t>
            </w:r>
            <w:r w:rsidR="008D60B4">
              <w:rPr>
                <w:sz w:val="28"/>
                <w:szCs w:val="28"/>
              </w:rPr>
              <w:t>148</w:t>
            </w:r>
          </w:p>
        </w:tc>
      </w:tr>
      <w:tr w:rsidR="00243B9A" w:rsidTr="0070735B">
        <w:tc>
          <w:tcPr>
            <w:tcW w:w="7054" w:type="dxa"/>
          </w:tcPr>
          <w:p w:rsidR="00243B9A" w:rsidRDefault="00243B9A" w:rsidP="00DA3ECF">
            <w:pPr>
              <w:rPr>
                <w:sz w:val="28"/>
                <w:szCs w:val="28"/>
              </w:rPr>
            </w:pPr>
            <w:r>
              <w:rPr>
                <w:sz w:val="28"/>
                <w:szCs w:val="28"/>
              </w:rPr>
              <w:t>Формирование элементарных математических представлений</w:t>
            </w:r>
          </w:p>
        </w:tc>
        <w:tc>
          <w:tcPr>
            <w:tcW w:w="2234" w:type="dxa"/>
          </w:tcPr>
          <w:p w:rsidR="00243B9A" w:rsidRDefault="008D60B4" w:rsidP="00DA3ECF">
            <w:pPr>
              <w:rPr>
                <w:sz w:val="28"/>
                <w:szCs w:val="28"/>
              </w:rPr>
            </w:pPr>
            <w:r>
              <w:rPr>
                <w:sz w:val="28"/>
                <w:szCs w:val="28"/>
              </w:rPr>
              <w:t>Стр 152-153</w:t>
            </w:r>
          </w:p>
        </w:tc>
      </w:tr>
      <w:tr w:rsidR="00243B9A" w:rsidTr="0070735B">
        <w:tc>
          <w:tcPr>
            <w:tcW w:w="7054" w:type="dxa"/>
          </w:tcPr>
          <w:p w:rsidR="00243B9A" w:rsidRDefault="00243B9A" w:rsidP="00DA3ECF">
            <w:pPr>
              <w:rPr>
                <w:sz w:val="28"/>
                <w:szCs w:val="28"/>
              </w:rPr>
            </w:pPr>
            <w:r>
              <w:rPr>
                <w:sz w:val="28"/>
                <w:szCs w:val="28"/>
              </w:rPr>
              <w:t>Ознакомление с миром природы</w:t>
            </w:r>
          </w:p>
        </w:tc>
        <w:tc>
          <w:tcPr>
            <w:tcW w:w="2234" w:type="dxa"/>
          </w:tcPr>
          <w:p w:rsidR="00243B9A" w:rsidRDefault="008D60B4" w:rsidP="00DA3ECF">
            <w:pPr>
              <w:rPr>
                <w:sz w:val="28"/>
                <w:szCs w:val="28"/>
              </w:rPr>
            </w:pPr>
            <w:r>
              <w:rPr>
                <w:sz w:val="28"/>
                <w:szCs w:val="28"/>
              </w:rPr>
              <w:t>Стр 160-162</w:t>
            </w:r>
          </w:p>
        </w:tc>
      </w:tr>
    </w:tbl>
    <w:p w:rsidR="00243B9A" w:rsidRPr="00243B9A" w:rsidRDefault="00243B9A" w:rsidP="00243B9A">
      <w:pPr>
        <w:rPr>
          <w:rFonts w:ascii="Times New Roman" w:eastAsia="Times New Roman" w:hAnsi="Times New Roman" w:cs="Times New Roman"/>
          <w:i/>
          <w:sz w:val="28"/>
          <w:szCs w:val="28"/>
        </w:rPr>
      </w:pPr>
    </w:p>
    <w:p w:rsidR="00144727" w:rsidRDefault="00144727" w:rsidP="00243B9A">
      <w:pPr>
        <w:jc w:val="center"/>
        <w:rPr>
          <w:rFonts w:ascii="Times New Roman" w:eastAsia="Times New Roman" w:hAnsi="Times New Roman" w:cs="Times New Roman"/>
          <w:i/>
          <w:sz w:val="28"/>
          <w:szCs w:val="28"/>
        </w:rPr>
      </w:pPr>
    </w:p>
    <w:p w:rsidR="00243B9A" w:rsidRPr="00243B9A" w:rsidRDefault="00243B9A" w:rsidP="00243B9A">
      <w:pPr>
        <w:jc w:val="center"/>
        <w:rPr>
          <w:rFonts w:ascii="Times New Roman" w:eastAsia="Times New Roman" w:hAnsi="Times New Roman" w:cs="Times New Roman"/>
          <w:i/>
          <w:sz w:val="28"/>
          <w:szCs w:val="28"/>
        </w:rPr>
      </w:pPr>
      <w:r w:rsidRPr="00243B9A">
        <w:rPr>
          <w:rFonts w:ascii="Times New Roman" w:eastAsia="Times New Roman" w:hAnsi="Times New Roman" w:cs="Times New Roman"/>
          <w:i/>
          <w:sz w:val="28"/>
          <w:szCs w:val="28"/>
        </w:rPr>
        <w:t>Старшая группа (5-6 лет)</w:t>
      </w:r>
    </w:p>
    <w:p w:rsidR="00243B9A" w:rsidRDefault="00243B9A" w:rsidP="00243B9A">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243B9A" w:rsidRDefault="00243B9A" w:rsidP="00243B9A">
      <w:pPr>
        <w:pStyle w:val="20"/>
        <w:shd w:val="clear" w:color="auto" w:fill="auto"/>
        <w:ind w:left="40" w:right="40"/>
        <w:rPr>
          <w:sz w:val="28"/>
          <w:szCs w:val="28"/>
        </w:rPr>
      </w:pPr>
    </w:p>
    <w:tbl>
      <w:tblPr>
        <w:tblStyle w:val="a3"/>
        <w:tblW w:w="0" w:type="auto"/>
        <w:tblLook w:val="04A0"/>
      </w:tblPr>
      <w:tblGrid>
        <w:gridCol w:w="6700"/>
        <w:gridCol w:w="2588"/>
      </w:tblGrid>
      <w:tr w:rsidR="00243B9A" w:rsidTr="00DA3ECF">
        <w:tc>
          <w:tcPr>
            <w:tcW w:w="6912" w:type="dxa"/>
          </w:tcPr>
          <w:p w:rsidR="00243B9A" w:rsidRDefault="00243B9A" w:rsidP="00DA3ECF">
            <w:pPr>
              <w:rPr>
                <w:sz w:val="28"/>
                <w:szCs w:val="28"/>
              </w:rPr>
            </w:pPr>
            <w:r>
              <w:rPr>
                <w:sz w:val="28"/>
                <w:szCs w:val="28"/>
              </w:rPr>
              <w:t>Развитие познавательно- исследовательской деятельности</w:t>
            </w:r>
          </w:p>
        </w:tc>
        <w:tc>
          <w:tcPr>
            <w:tcW w:w="2659" w:type="dxa"/>
          </w:tcPr>
          <w:p w:rsidR="00243B9A" w:rsidRDefault="00243B9A" w:rsidP="00DA3ECF">
            <w:pPr>
              <w:rPr>
                <w:sz w:val="28"/>
                <w:szCs w:val="28"/>
              </w:rPr>
            </w:pPr>
            <w:r>
              <w:rPr>
                <w:sz w:val="28"/>
                <w:szCs w:val="28"/>
              </w:rPr>
              <w:t xml:space="preserve">Стр </w:t>
            </w:r>
            <w:r w:rsidR="008D60B4">
              <w:rPr>
                <w:sz w:val="28"/>
                <w:szCs w:val="28"/>
              </w:rPr>
              <w:t>144-146</w:t>
            </w:r>
          </w:p>
        </w:tc>
      </w:tr>
      <w:tr w:rsidR="00243B9A" w:rsidTr="00DA3ECF">
        <w:tc>
          <w:tcPr>
            <w:tcW w:w="6912" w:type="dxa"/>
          </w:tcPr>
          <w:p w:rsidR="00243B9A" w:rsidRDefault="00243B9A" w:rsidP="00DA3ECF">
            <w:pPr>
              <w:rPr>
                <w:sz w:val="28"/>
                <w:szCs w:val="28"/>
              </w:rPr>
            </w:pPr>
            <w:r>
              <w:rPr>
                <w:sz w:val="28"/>
                <w:szCs w:val="28"/>
              </w:rPr>
              <w:t>Приобщение к социокультурным ценностям</w:t>
            </w:r>
          </w:p>
        </w:tc>
        <w:tc>
          <w:tcPr>
            <w:tcW w:w="2659" w:type="dxa"/>
          </w:tcPr>
          <w:p w:rsidR="00243B9A" w:rsidRDefault="00243B9A" w:rsidP="00DA3ECF">
            <w:pPr>
              <w:rPr>
                <w:sz w:val="28"/>
                <w:szCs w:val="28"/>
              </w:rPr>
            </w:pPr>
            <w:r>
              <w:rPr>
                <w:sz w:val="28"/>
                <w:szCs w:val="28"/>
              </w:rPr>
              <w:t>Стр</w:t>
            </w:r>
            <w:r w:rsidR="008D60B4">
              <w:rPr>
                <w:sz w:val="28"/>
                <w:szCs w:val="28"/>
              </w:rPr>
              <w:t>148-149</w:t>
            </w:r>
          </w:p>
        </w:tc>
      </w:tr>
      <w:tr w:rsidR="00243B9A" w:rsidTr="00DA3ECF">
        <w:tc>
          <w:tcPr>
            <w:tcW w:w="6912" w:type="dxa"/>
          </w:tcPr>
          <w:p w:rsidR="00243B9A" w:rsidRDefault="00243B9A" w:rsidP="00DA3ECF">
            <w:pPr>
              <w:rPr>
                <w:sz w:val="28"/>
                <w:szCs w:val="28"/>
              </w:rPr>
            </w:pPr>
            <w:r>
              <w:rPr>
                <w:sz w:val="28"/>
                <w:szCs w:val="28"/>
              </w:rPr>
              <w:t>Формирование элементарных математических представлений</w:t>
            </w:r>
          </w:p>
        </w:tc>
        <w:tc>
          <w:tcPr>
            <w:tcW w:w="2659" w:type="dxa"/>
          </w:tcPr>
          <w:p w:rsidR="00243B9A" w:rsidRDefault="008D60B4" w:rsidP="00DA3ECF">
            <w:pPr>
              <w:rPr>
                <w:sz w:val="28"/>
                <w:szCs w:val="28"/>
              </w:rPr>
            </w:pPr>
            <w:r>
              <w:rPr>
                <w:sz w:val="28"/>
                <w:szCs w:val="28"/>
              </w:rPr>
              <w:t>Стр 153-155</w:t>
            </w:r>
          </w:p>
        </w:tc>
      </w:tr>
      <w:tr w:rsidR="00243B9A" w:rsidTr="00DA3ECF">
        <w:tc>
          <w:tcPr>
            <w:tcW w:w="6912" w:type="dxa"/>
          </w:tcPr>
          <w:p w:rsidR="00243B9A" w:rsidRDefault="00243B9A" w:rsidP="00DA3ECF">
            <w:pPr>
              <w:rPr>
                <w:sz w:val="28"/>
                <w:szCs w:val="28"/>
              </w:rPr>
            </w:pPr>
            <w:r>
              <w:rPr>
                <w:sz w:val="28"/>
                <w:szCs w:val="28"/>
              </w:rPr>
              <w:t>Ознакомление с миром природы</w:t>
            </w:r>
          </w:p>
        </w:tc>
        <w:tc>
          <w:tcPr>
            <w:tcW w:w="2659" w:type="dxa"/>
          </w:tcPr>
          <w:p w:rsidR="00243B9A" w:rsidRDefault="008D60B4" w:rsidP="00DA3ECF">
            <w:pPr>
              <w:rPr>
                <w:sz w:val="28"/>
                <w:szCs w:val="28"/>
              </w:rPr>
            </w:pPr>
            <w:r>
              <w:rPr>
                <w:sz w:val="28"/>
                <w:szCs w:val="28"/>
              </w:rPr>
              <w:t>Стр 162-163</w:t>
            </w:r>
          </w:p>
        </w:tc>
      </w:tr>
    </w:tbl>
    <w:p w:rsidR="00243B9A" w:rsidRPr="00866916" w:rsidRDefault="00243B9A" w:rsidP="00243B9A">
      <w:pPr>
        <w:rPr>
          <w:rFonts w:ascii="Times New Roman" w:eastAsia="Times New Roman" w:hAnsi="Times New Roman" w:cs="Times New Roman"/>
          <w:sz w:val="28"/>
          <w:szCs w:val="28"/>
        </w:rPr>
      </w:pPr>
    </w:p>
    <w:p w:rsidR="00115A6E" w:rsidRDefault="00115A6E" w:rsidP="00243B9A">
      <w:pPr>
        <w:jc w:val="center"/>
        <w:rPr>
          <w:rFonts w:ascii="Times New Roman" w:eastAsia="Times New Roman" w:hAnsi="Times New Roman" w:cs="Times New Roman"/>
          <w:i/>
          <w:sz w:val="28"/>
          <w:szCs w:val="28"/>
        </w:rPr>
      </w:pPr>
    </w:p>
    <w:p w:rsidR="00243B9A" w:rsidRPr="00243B9A" w:rsidRDefault="00243B9A" w:rsidP="00243B9A">
      <w:pPr>
        <w:jc w:val="center"/>
        <w:rPr>
          <w:rFonts w:ascii="Times New Roman" w:eastAsia="Times New Roman" w:hAnsi="Times New Roman" w:cs="Times New Roman"/>
          <w:i/>
          <w:sz w:val="28"/>
          <w:szCs w:val="28"/>
        </w:rPr>
      </w:pPr>
      <w:r w:rsidRPr="00243B9A">
        <w:rPr>
          <w:rFonts w:ascii="Times New Roman" w:eastAsia="Times New Roman" w:hAnsi="Times New Roman" w:cs="Times New Roman"/>
          <w:i/>
          <w:sz w:val="28"/>
          <w:szCs w:val="28"/>
        </w:rPr>
        <w:lastRenderedPageBreak/>
        <w:t>Подготовительная к школе группа (6-7 лет)</w:t>
      </w:r>
    </w:p>
    <w:p w:rsidR="00243B9A" w:rsidRDefault="00243B9A" w:rsidP="00243B9A">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243B9A" w:rsidRDefault="00243B9A" w:rsidP="00243B9A">
      <w:pPr>
        <w:pStyle w:val="20"/>
        <w:shd w:val="clear" w:color="auto" w:fill="auto"/>
        <w:ind w:left="40" w:right="40"/>
        <w:rPr>
          <w:sz w:val="28"/>
          <w:szCs w:val="28"/>
        </w:rPr>
      </w:pPr>
    </w:p>
    <w:tbl>
      <w:tblPr>
        <w:tblStyle w:val="a3"/>
        <w:tblW w:w="0" w:type="auto"/>
        <w:tblLook w:val="04A0"/>
      </w:tblPr>
      <w:tblGrid>
        <w:gridCol w:w="6700"/>
        <w:gridCol w:w="2588"/>
      </w:tblGrid>
      <w:tr w:rsidR="00243B9A" w:rsidTr="00DA3ECF">
        <w:tc>
          <w:tcPr>
            <w:tcW w:w="6912" w:type="dxa"/>
          </w:tcPr>
          <w:p w:rsidR="00243B9A" w:rsidRDefault="00243B9A" w:rsidP="00DA3ECF">
            <w:pPr>
              <w:rPr>
                <w:sz w:val="28"/>
                <w:szCs w:val="28"/>
              </w:rPr>
            </w:pPr>
            <w:r>
              <w:rPr>
                <w:sz w:val="28"/>
                <w:szCs w:val="28"/>
              </w:rPr>
              <w:t>Развитие познавательно- исследовательской деятельности</w:t>
            </w:r>
          </w:p>
        </w:tc>
        <w:tc>
          <w:tcPr>
            <w:tcW w:w="2659" w:type="dxa"/>
          </w:tcPr>
          <w:p w:rsidR="00243B9A" w:rsidRDefault="00243B9A" w:rsidP="00DA3ECF">
            <w:pPr>
              <w:rPr>
                <w:sz w:val="28"/>
                <w:szCs w:val="28"/>
              </w:rPr>
            </w:pPr>
            <w:r>
              <w:rPr>
                <w:sz w:val="28"/>
                <w:szCs w:val="28"/>
              </w:rPr>
              <w:t xml:space="preserve">Стр </w:t>
            </w:r>
            <w:r w:rsidR="008D60B4">
              <w:rPr>
                <w:sz w:val="28"/>
                <w:szCs w:val="28"/>
              </w:rPr>
              <w:t>146-147</w:t>
            </w:r>
          </w:p>
        </w:tc>
      </w:tr>
      <w:tr w:rsidR="00243B9A" w:rsidTr="00DA3ECF">
        <w:tc>
          <w:tcPr>
            <w:tcW w:w="6912" w:type="dxa"/>
          </w:tcPr>
          <w:p w:rsidR="00243B9A" w:rsidRDefault="00243B9A" w:rsidP="00DA3ECF">
            <w:pPr>
              <w:rPr>
                <w:sz w:val="28"/>
                <w:szCs w:val="28"/>
              </w:rPr>
            </w:pPr>
            <w:r>
              <w:rPr>
                <w:sz w:val="28"/>
                <w:szCs w:val="28"/>
              </w:rPr>
              <w:t>Приобщение к социокультурным ценностям</w:t>
            </w:r>
          </w:p>
        </w:tc>
        <w:tc>
          <w:tcPr>
            <w:tcW w:w="2659" w:type="dxa"/>
          </w:tcPr>
          <w:p w:rsidR="00243B9A" w:rsidRDefault="00243B9A" w:rsidP="00DA3ECF">
            <w:pPr>
              <w:rPr>
                <w:sz w:val="28"/>
                <w:szCs w:val="28"/>
              </w:rPr>
            </w:pPr>
            <w:r>
              <w:rPr>
                <w:sz w:val="28"/>
                <w:szCs w:val="28"/>
              </w:rPr>
              <w:t>Стр</w:t>
            </w:r>
            <w:r w:rsidR="008D60B4">
              <w:rPr>
                <w:sz w:val="28"/>
                <w:szCs w:val="28"/>
              </w:rPr>
              <w:t>149-150</w:t>
            </w:r>
          </w:p>
        </w:tc>
      </w:tr>
      <w:tr w:rsidR="00243B9A" w:rsidTr="00DA3ECF">
        <w:tc>
          <w:tcPr>
            <w:tcW w:w="6912" w:type="dxa"/>
          </w:tcPr>
          <w:p w:rsidR="00243B9A" w:rsidRDefault="00243B9A" w:rsidP="00DA3ECF">
            <w:pPr>
              <w:rPr>
                <w:sz w:val="28"/>
                <w:szCs w:val="28"/>
              </w:rPr>
            </w:pPr>
            <w:r>
              <w:rPr>
                <w:sz w:val="28"/>
                <w:szCs w:val="28"/>
              </w:rPr>
              <w:t>Формирование элементарных математических представлений</w:t>
            </w:r>
          </w:p>
        </w:tc>
        <w:tc>
          <w:tcPr>
            <w:tcW w:w="2659" w:type="dxa"/>
          </w:tcPr>
          <w:p w:rsidR="00243B9A" w:rsidRDefault="008D60B4" w:rsidP="00DA3ECF">
            <w:pPr>
              <w:rPr>
                <w:sz w:val="28"/>
                <w:szCs w:val="28"/>
              </w:rPr>
            </w:pPr>
            <w:r>
              <w:rPr>
                <w:sz w:val="28"/>
                <w:szCs w:val="28"/>
              </w:rPr>
              <w:t>Стр 156158</w:t>
            </w:r>
          </w:p>
        </w:tc>
      </w:tr>
      <w:tr w:rsidR="00243B9A" w:rsidTr="00DA3ECF">
        <w:tc>
          <w:tcPr>
            <w:tcW w:w="6912" w:type="dxa"/>
          </w:tcPr>
          <w:p w:rsidR="00243B9A" w:rsidRDefault="00243B9A" w:rsidP="00DA3ECF">
            <w:pPr>
              <w:rPr>
                <w:sz w:val="28"/>
                <w:szCs w:val="28"/>
              </w:rPr>
            </w:pPr>
            <w:r>
              <w:rPr>
                <w:sz w:val="28"/>
                <w:szCs w:val="28"/>
              </w:rPr>
              <w:t>Ознакомление с миром природы</w:t>
            </w:r>
          </w:p>
        </w:tc>
        <w:tc>
          <w:tcPr>
            <w:tcW w:w="2659" w:type="dxa"/>
          </w:tcPr>
          <w:p w:rsidR="00243B9A" w:rsidRDefault="008D60B4" w:rsidP="00DA3ECF">
            <w:pPr>
              <w:rPr>
                <w:sz w:val="28"/>
                <w:szCs w:val="28"/>
              </w:rPr>
            </w:pPr>
            <w:r>
              <w:rPr>
                <w:sz w:val="28"/>
                <w:szCs w:val="28"/>
              </w:rPr>
              <w:t>Стр 163165</w:t>
            </w:r>
          </w:p>
        </w:tc>
      </w:tr>
    </w:tbl>
    <w:p w:rsidR="00243B9A" w:rsidRPr="00866916" w:rsidRDefault="00243B9A" w:rsidP="00243B9A">
      <w:pPr>
        <w:rPr>
          <w:rFonts w:ascii="Times New Roman" w:eastAsia="Times New Roman" w:hAnsi="Times New Roman" w:cs="Times New Roman"/>
          <w:sz w:val="28"/>
          <w:szCs w:val="28"/>
        </w:rPr>
      </w:pPr>
    </w:p>
    <w:p w:rsidR="00EB3495" w:rsidRPr="00EB3495" w:rsidRDefault="00EB3495" w:rsidP="00EB3495">
      <w:pPr>
        <w:pStyle w:val="11"/>
        <w:keepNext/>
        <w:keepLines/>
        <w:shd w:val="clear" w:color="auto" w:fill="auto"/>
        <w:ind w:left="40" w:right="20"/>
        <w:rPr>
          <w:b/>
          <w:sz w:val="32"/>
          <w:szCs w:val="32"/>
        </w:rPr>
      </w:pPr>
      <w:r w:rsidRPr="00EB3495">
        <w:rPr>
          <w:b/>
          <w:sz w:val="32"/>
          <w:szCs w:val="32"/>
        </w:rPr>
        <w:t>2.2.2.2. Содержание образовательной области «Познавательное развитие» (часть, формируемая участниками образовательных отношений):</w:t>
      </w:r>
    </w:p>
    <w:p w:rsidR="00EB3495" w:rsidRPr="00EB3495" w:rsidRDefault="00EB3495" w:rsidP="00EB3495">
      <w:pPr>
        <w:pStyle w:val="1"/>
        <w:shd w:val="clear" w:color="auto" w:fill="auto"/>
        <w:spacing w:after="299"/>
        <w:ind w:left="40" w:right="20"/>
        <w:rPr>
          <w:sz w:val="28"/>
          <w:szCs w:val="28"/>
        </w:rPr>
      </w:pPr>
      <w:r w:rsidRPr="00EB3495">
        <w:rPr>
          <w:sz w:val="28"/>
          <w:szCs w:val="28"/>
        </w:rPr>
        <w:t>Колесникова Е.В. Математические ступеньки. Программа развития математических представлений у дошкольников. -М.: ТЦ Сфера, 2015. - 112 с. Николаева С.Н. Юный эколог: Программа экологического воспитания дошкольников. — М.: МОЗАИКА-СИНТЕЗ, 2002. - 128 с.</w:t>
      </w:r>
    </w:p>
    <w:p w:rsidR="00313874" w:rsidRDefault="00EB3495" w:rsidP="00EB3495">
      <w:pPr>
        <w:pStyle w:val="1"/>
        <w:shd w:val="clear" w:color="auto" w:fill="auto"/>
        <w:spacing w:before="246"/>
        <w:ind w:left="40" w:right="20" w:firstLine="668"/>
        <w:rPr>
          <w:rStyle w:val="125pt"/>
          <w:sz w:val="28"/>
          <w:szCs w:val="28"/>
        </w:rPr>
      </w:pPr>
      <w:r w:rsidRPr="00EB3495">
        <w:rPr>
          <w:rStyle w:val="125pt"/>
          <w:sz w:val="28"/>
          <w:szCs w:val="28"/>
        </w:rPr>
        <w:t xml:space="preserve">Перечень методической литературы (обязательная часть) представлен: </w:t>
      </w:r>
    </w:p>
    <w:p w:rsidR="00EB3495" w:rsidRDefault="00EB3495" w:rsidP="00EB3495">
      <w:pPr>
        <w:pStyle w:val="1"/>
        <w:shd w:val="clear" w:color="auto" w:fill="auto"/>
        <w:spacing w:before="246"/>
        <w:ind w:left="40" w:right="20" w:firstLine="668"/>
        <w:rPr>
          <w:sz w:val="28"/>
          <w:szCs w:val="28"/>
        </w:rPr>
      </w:pPr>
      <w:r w:rsidRPr="00EB3495">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321-324</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36"/>
          <w:szCs w:val="36"/>
        </w:rPr>
        <w:t xml:space="preserve">- </w:t>
      </w:r>
      <w:r w:rsidRPr="00394AE0">
        <w:rPr>
          <w:rFonts w:ascii="Times New Roman" w:eastAsia="Times New Roman" w:hAnsi="Times New Roman" w:cs="Times New Roman"/>
          <w:sz w:val="28"/>
          <w:szCs w:val="28"/>
        </w:rPr>
        <w:t>Л. Г. Петерсон.  Раз ступенька, два ступенька.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Е.В. Математика для детей 6-7 лет.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Л.Г. Петерсон.  Игралочка. Практический курс математики для дошкольников.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И. И. Целищева. Математика вокруг нас. Москва, 2009;</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Т. А. Фалькович. Формирование математических представлений детей дошкольного возраста. Москва, 2010;</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В.П. Новикова. Математика в детском саду. Москва, 2006;</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И. А. Пономарева. ФЭМП. Система работы в детском саду.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Е.В. Колесникова. Я считаю до 10.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О. К. Смолякова. Математика для дошкольников. Москва, 1998;</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 А. Носова. Логика и математика для дошкольников. С.- П., 1997;</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З. А. Михайлова. Игровые занимательные задачи для дошкольников. Москва, 1990;</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Т. И. Ерофеева. Дошкольник изучает математику</w:t>
      </w:r>
      <w:r w:rsidR="00115A6E">
        <w:rPr>
          <w:rFonts w:ascii="Times New Roman" w:eastAsia="Times New Roman" w:hAnsi="Times New Roman" w:cs="Times New Roman"/>
          <w:sz w:val="28"/>
          <w:szCs w:val="28"/>
        </w:rPr>
        <w:t xml:space="preserve"> </w:t>
      </w:r>
      <w:r w:rsidRPr="00394AE0">
        <w:rPr>
          <w:rFonts w:ascii="Times New Roman" w:eastAsia="Times New Roman" w:hAnsi="Times New Roman" w:cs="Times New Roman"/>
          <w:sz w:val="28"/>
          <w:szCs w:val="28"/>
        </w:rPr>
        <w:t>(методическое пособие). Москва, 2005;</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lastRenderedPageBreak/>
        <w:t>- А. А. Смоленцева. Сюжетно – дидактические игры с математическим содержанием. Москв,1993;</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 Н. Лебеденко. Формирование представлений о времени. Москва, 2003;</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Т. И. Тарабарина. Детям о времени. Ярославль, 1996,</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сост. И. Остапенко. Веселая школа для дошколят. Пермь, 1989;</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 С. Демина. Формирование представлений о дробном числе у детей дошкольного возраста (методическое пособие). Барнаул, 2003;</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С. Н. Теплюк. Занятия на прогулках с детьми дошкольного возраста. Москва, 2001;</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Л. С. Колмогорова. Вариативная модель планирования занятий познавательного цикла. Москва, 1999;</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Е.В. Ларечина. Развивающие занятия для родителей и детей. С.- П., 2001;</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Ю.А. Акимова. Знакомим дошкольников с окружающим миром. Ярославль, 2004;</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Н. Ф. Виноградова. Рассказы – загадки о природе. Москва, 20011;</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Г. Кодиенко. 100 загадок от А до Я. Москва, 2011;</w:t>
      </w:r>
    </w:p>
    <w:p w:rsidR="00313874" w:rsidRPr="00394AE0" w:rsidRDefault="00313874" w:rsidP="00313874">
      <w:pPr>
        <w:spacing w:before="240"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К. Нефедова. Дом. Какой он? (цикл бесед и занятий по окружающему миру). Москва, 2011.</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Е.О. Севастьянова. Занятия по развитию интеллекта. Москва, 2009</w:t>
      </w:r>
    </w:p>
    <w:p w:rsidR="00313874" w:rsidRPr="00394AE0" w:rsidRDefault="00313874" w:rsidP="00313874">
      <w:pPr>
        <w:spacing w:after="0" w:line="240" w:lineRule="auto"/>
        <w:contextualSpacing/>
        <w:rPr>
          <w:rFonts w:ascii="Times New Roman" w:eastAsia="Times New Roman" w:hAnsi="Times New Roman" w:cs="Times New Roman"/>
          <w:sz w:val="28"/>
          <w:szCs w:val="28"/>
        </w:rPr>
      </w:pPr>
      <w:r w:rsidRPr="00394AE0">
        <w:rPr>
          <w:rFonts w:ascii="Times New Roman" w:eastAsia="Times New Roman" w:hAnsi="Times New Roman" w:cs="Times New Roman"/>
          <w:sz w:val="28"/>
          <w:szCs w:val="28"/>
        </w:rPr>
        <w:t>- О. В. Дыбина. Из чего сделаны предметы. Москва, 2011.</w:t>
      </w:r>
    </w:p>
    <w:p w:rsidR="00313874" w:rsidRPr="00313874" w:rsidRDefault="00313874" w:rsidP="00EB3495">
      <w:pPr>
        <w:pStyle w:val="1"/>
        <w:shd w:val="clear" w:color="auto" w:fill="auto"/>
        <w:spacing w:before="246"/>
        <w:ind w:left="40" w:right="20" w:firstLine="668"/>
        <w:rPr>
          <w:color w:val="00B0F0"/>
          <w:sz w:val="28"/>
          <w:szCs w:val="28"/>
        </w:rPr>
      </w:pPr>
    </w:p>
    <w:p w:rsidR="00144727" w:rsidRPr="00115A6E" w:rsidRDefault="005B353E" w:rsidP="00115A6E">
      <w:pPr>
        <w:spacing w:after="0"/>
        <w:ind w:firstLine="40"/>
        <w:jc w:val="center"/>
        <w:rPr>
          <w:rFonts w:ascii="Times New Roman" w:hAnsi="Times New Roman" w:cs="Times New Roman"/>
          <w:b/>
          <w:sz w:val="32"/>
          <w:szCs w:val="32"/>
        </w:rPr>
      </w:pPr>
      <w:r w:rsidRPr="00115A6E">
        <w:rPr>
          <w:rFonts w:ascii="Times New Roman" w:hAnsi="Times New Roman" w:cs="Times New Roman"/>
          <w:b/>
          <w:sz w:val="32"/>
          <w:szCs w:val="32"/>
        </w:rPr>
        <w:t xml:space="preserve">2.2.3 Содержание образовательной области «Речевое </w:t>
      </w:r>
    </w:p>
    <w:p w:rsidR="00ED61D4" w:rsidRPr="00115A6E" w:rsidRDefault="005B353E" w:rsidP="00115A6E">
      <w:pPr>
        <w:spacing w:after="0"/>
        <w:ind w:firstLine="40"/>
        <w:jc w:val="center"/>
        <w:rPr>
          <w:rFonts w:ascii="Times New Roman" w:hAnsi="Times New Roman" w:cs="Times New Roman"/>
          <w:b/>
          <w:sz w:val="32"/>
          <w:szCs w:val="32"/>
        </w:rPr>
      </w:pPr>
      <w:r w:rsidRPr="00115A6E">
        <w:rPr>
          <w:rFonts w:ascii="Times New Roman" w:hAnsi="Times New Roman" w:cs="Times New Roman"/>
          <w:b/>
          <w:sz w:val="32"/>
          <w:szCs w:val="32"/>
        </w:rPr>
        <w:t>развитие»</w:t>
      </w:r>
    </w:p>
    <w:p w:rsidR="00115A6E" w:rsidRDefault="00115A6E" w:rsidP="00115A6E">
      <w:pPr>
        <w:spacing w:after="0" w:line="240" w:lineRule="auto"/>
        <w:ind w:left="567" w:firstLine="181"/>
        <w:contextualSpacing/>
        <w:rPr>
          <w:rFonts w:ascii="Times New Roman" w:hAnsi="Times New Roman" w:cs="Times New Roman"/>
          <w:sz w:val="28"/>
          <w:szCs w:val="28"/>
        </w:rPr>
      </w:pPr>
      <w:r>
        <w:rPr>
          <w:rFonts w:ascii="Times New Roman" w:hAnsi="Times New Roman" w:cs="Times New Roman"/>
          <w:sz w:val="28"/>
          <w:szCs w:val="28"/>
        </w:rPr>
        <w:t xml:space="preserve"> </w:t>
      </w:r>
      <w:r w:rsidR="00144727" w:rsidRPr="00144727">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w:t>
      </w:r>
    </w:p>
    <w:p w:rsidR="00144727" w:rsidRPr="00144727" w:rsidRDefault="00144727" w:rsidP="00115A6E">
      <w:pPr>
        <w:spacing w:after="0" w:line="240" w:lineRule="auto"/>
        <w:ind w:left="567" w:firstLine="181"/>
        <w:contextualSpacing/>
        <w:rPr>
          <w:rFonts w:ascii="Times New Roman" w:hAnsi="Times New Roman" w:cs="Times New Roman"/>
          <w:b/>
          <w:sz w:val="32"/>
          <w:szCs w:val="32"/>
        </w:rPr>
      </w:pPr>
      <w:r w:rsidRPr="00144727">
        <w:rPr>
          <w:rFonts w:ascii="Times New Roman" w:hAnsi="Times New Roman" w:cs="Times New Roman"/>
          <w:sz w:val="28"/>
          <w:szCs w:val="28"/>
        </w:rPr>
        <w:t xml:space="preserve"> развитие связной, </w:t>
      </w:r>
      <w:r w:rsidR="00115A6E">
        <w:rPr>
          <w:rFonts w:ascii="Times New Roman" w:hAnsi="Times New Roman" w:cs="Times New Roman"/>
          <w:sz w:val="28"/>
          <w:szCs w:val="28"/>
        </w:rPr>
        <w:t xml:space="preserve"> </w:t>
      </w:r>
      <w:r w:rsidRPr="00144727">
        <w:rPr>
          <w:rFonts w:ascii="Times New Roman" w:hAnsi="Times New Roman" w:cs="Times New Roman"/>
          <w:sz w:val="28"/>
          <w:szCs w:val="28"/>
        </w:rPr>
        <w:t>гр</w:t>
      </w:r>
      <w:r>
        <w:rPr>
          <w:rFonts w:ascii="Times New Roman" w:hAnsi="Times New Roman" w:cs="Times New Roman"/>
          <w:sz w:val="28"/>
          <w:szCs w:val="28"/>
        </w:rPr>
        <w:t>а</w:t>
      </w:r>
      <w:r w:rsidRPr="00144727">
        <w:rPr>
          <w:rFonts w:ascii="Times New Roman" w:hAnsi="Times New Roman" w:cs="Times New Roman"/>
          <w:sz w:val="28"/>
          <w:szCs w:val="28"/>
        </w:rPr>
        <w:t xml:space="preserve">мматически правильной диалогической и монологической   речи; </w:t>
      </w:r>
    </w:p>
    <w:p w:rsidR="00115A6E" w:rsidRDefault="00144727" w:rsidP="00115A6E">
      <w:pPr>
        <w:pStyle w:val="11"/>
        <w:keepNext/>
        <w:keepLines/>
        <w:shd w:val="clear" w:color="auto" w:fill="auto"/>
        <w:spacing w:line="240" w:lineRule="auto"/>
        <w:ind w:left="708" w:right="40"/>
        <w:contextualSpacing/>
        <w:jc w:val="left"/>
        <w:rPr>
          <w:sz w:val="28"/>
          <w:szCs w:val="28"/>
        </w:rPr>
      </w:pPr>
      <w:r w:rsidRPr="00ED61D4">
        <w:rPr>
          <w:sz w:val="28"/>
          <w:szCs w:val="28"/>
        </w:rPr>
        <w:t>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144727" w:rsidRPr="0042393F" w:rsidRDefault="00144727" w:rsidP="00115A6E">
      <w:pPr>
        <w:pStyle w:val="11"/>
        <w:keepNext/>
        <w:keepLines/>
        <w:shd w:val="clear" w:color="auto" w:fill="auto"/>
        <w:spacing w:line="240" w:lineRule="auto"/>
        <w:ind w:left="708" w:right="40"/>
        <w:contextualSpacing/>
        <w:jc w:val="left"/>
        <w:rPr>
          <w:sz w:val="28"/>
          <w:szCs w:val="28"/>
        </w:rPr>
      </w:pPr>
      <w:r w:rsidRPr="00ED61D4">
        <w:rPr>
          <w:sz w:val="28"/>
          <w:szCs w:val="28"/>
        </w:rPr>
        <w:t xml:space="preserve"> формирование звуковой аналитико- синтетической активности  как предпосылки обучения грамоте</w:t>
      </w:r>
      <w:r>
        <w:rPr>
          <w:sz w:val="28"/>
          <w:szCs w:val="28"/>
        </w:rPr>
        <w:t>»</w:t>
      </w:r>
      <w:r w:rsidR="00115A6E">
        <w:rPr>
          <w:sz w:val="28"/>
          <w:szCs w:val="28"/>
        </w:rPr>
        <w:t xml:space="preserve"> </w:t>
      </w:r>
      <w:r w:rsidRPr="0042393F">
        <w:rPr>
          <w:sz w:val="28"/>
          <w:szCs w:val="28"/>
        </w:rPr>
        <w:t>(п. 2.6. ФГОС ДО).</w:t>
      </w:r>
    </w:p>
    <w:p w:rsidR="00144727" w:rsidRPr="00ED61D4" w:rsidRDefault="00144727" w:rsidP="00115A6E">
      <w:pPr>
        <w:pStyle w:val="11"/>
        <w:keepNext/>
        <w:keepLines/>
        <w:shd w:val="clear" w:color="auto" w:fill="auto"/>
        <w:spacing w:line="240" w:lineRule="auto"/>
        <w:ind w:left="40" w:right="40"/>
        <w:contextualSpacing/>
        <w:jc w:val="both"/>
        <w:rPr>
          <w:sz w:val="28"/>
          <w:szCs w:val="28"/>
        </w:rPr>
      </w:pPr>
    </w:p>
    <w:p w:rsidR="00DA3ECF" w:rsidRDefault="005B353E" w:rsidP="00DA3ECF">
      <w:pPr>
        <w:pStyle w:val="11"/>
        <w:keepNext/>
        <w:keepLines/>
        <w:shd w:val="clear" w:color="auto" w:fill="auto"/>
        <w:spacing w:line="302" w:lineRule="exact"/>
        <w:ind w:left="40" w:right="40"/>
      </w:pPr>
      <w:r>
        <w:rPr>
          <w:b/>
          <w:sz w:val="28"/>
          <w:szCs w:val="28"/>
        </w:rPr>
        <w:t>2.2.3</w:t>
      </w:r>
      <w:r w:rsidR="00DA3ECF" w:rsidRPr="0042393F">
        <w:rPr>
          <w:b/>
          <w:sz w:val="28"/>
          <w:szCs w:val="28"/>
        </w:rPr>
        <w:t>.1. Содержание образовательной области «</w:t>
      </w:r>
      <w:r>
        <w:rPr>
          <w:b/>
          <w:sz w:val="28"/>
          <w:szCs w:val="28"/>
        </w:rPr>
        <w:t xml:space="preserve">Речевое </w:t>
      </w:r>
      <w:r w:rsidR="00DA3ECF" w:rsidRPr="0042393F">
        <w:rPr>
          <w:b/>
          <w:sz w:val="28"/>
          <w:szCs w:val="28"/>
        </w:rPr>
        <w:t>развитие» (обязательная часть) представлены</w:t>
      </w:r>
      <w:r w:rsidR="00DA3ECF">
        <w:t>:</w:t>
      </w:r>
    </w:p>
    <w:p w:rsidR="00DA3ECF" w:rsidRDefault="00DA3ECF" w:rsidP="00DA3ECF">
      <w:pPr>
        <w:pStyle w:val="11"/>
        <w:keepNext/>
        <w:keepLines/>
        <w:shd w:val="clear" w:color="auto" w:fill="auto"/>
        <w:spacing w:line="302" w:lineRule="exact"/>
        <w:ind w:left="40" w:right="40"/>
      </w:pPr>
    </w:p>
    <w:p w:rsidR="00DA3ECF" w:rsidRPr="009062B1" w:rsidRDefault="00DA3ECF" w:rsidP="00DA3ECF">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DA3ECF" w:rsidRPr="009062B1" w:rsidRDefault="00DA3ECF" w:rsidP="00DA3ECF">
      <w:pPr>
        <w:pStyle w:val="11"/>
        <w:keepNext/>
        <w:keepLines/>
        <w:shd w:val="clear" w:color="auto" w:fill="auto"/>
        <w:ind w:left="40" w:right="40"/>
        <w:rPr>
          <w:i/>
          <w:sz w:val="32"/>
          <w:szCs w:val="32"/>
        </w:rPr>
      </w:pPr>
      <w:r w:rsidRPr="009062B1">
        <w:rPr>
          <w:i/>
          <w:sz w:val="32"/>
          <w:szCs w:val="32"/>
        </w:rPr>
        <w:t>1 младшая группа(2-3 года)</w:t>
      </w:r>
    </w:p>
    <w:p w:rsidR="00DA3ECF" w:rsidRDefault="00DA3ECF" w:rsidP="00DA3ECF">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115A6E" w:rsidRDefault="00115A6E" w:rsidP="00DA3ECF">
      <w:pPr>
        <w:pStyle w:val="20"/>
        <w:shd w:val="clear" w:color="auto" w:fill="auto"/>
        <w:ind w:left="40" w:right="40" w:firstLine="668"/>
        <w:rPr>
          <w:sz w:val="28"/>
          <w:szCs w:val="28"/>
        </w:rPr>
      </w:pPr>
    </w:p>
    <w:tbl>
      <w:tblPr>
        <w:tblStyle w:val="a3"/>
        <w:tblW w:w="0" w:type="auto"/>
        <w:tblLook w:val="04A0"/>
      </w:tblPr>
      <w:tblGrid>
        <w:gridCol w:w="6711"/>
        <w:gridCol w:w="2577"/>
      </w:tblGrid>
      <w:tr w:rsidR="005B353E" w:rsidTr="00AF3D87">
        <w:tc>
          <w:tcPr>
            <w:tcW w:w="6912" w:type="dxa"/>
          </w:tcPr>
          <w:p w:rsidR="005B353E" w:rsidRDefault="00ED61D4" w:rsidP="00AF3D87">
            <w:pPr>
              <w:rPr>
                <w:sz w:val="28"/>
                <w:szCs w:val="28"/>
              </w:rPr>
            </w:pPr>
            <w:r>
              <w:rPr>
                <w:sz w:val="28"/>
                <w:szCs w:val="28"/>
              </w:rPr>
              <w:lastRenderedPageBreak/>
              <w:t>Развивающая речевая среда</w:t>
            </w:r>
          </w:p>
        </w:tc>
        <w:tc>
          <w:tcPr>
            <w:tcW w:w="2659" w:type="dxa"/>
          </w:tcPr>
          <w:p w:rsidR="005B353E" w:rsidRDefault="00ED61D4" w:rsidP="00AF3D87">
            <w:pPr>
              <w:rPr>
                <w:sz w:val="28"/>
                <w:szCs w:val="28"/>
              </w:rPr>
            </w:pPr>
            <w:r>
              <w:rPr>
                <w:sz w:val="28"/>
                <w:szCs w:val="28"/>
              </w:rPr>
              <w:t>Стр 166</w:t>
            </w:r>
          </w:p>
        </w:tc>
      </w:tr>
      <w:tr w:rsidR="005B353E" w:rsidTr="00AF3D87">
        <w:tc>
          <w:tcPr>
            <w:tcW w:w="6912" w:type="dxa"/>
          </w:tcPr>
          <w:p w:rsidR="005B353E" w:rsidRDefault="00ED61D4" w:rsidP="00AF3D87">
            <w:pPr>
              <w:rPr>
                <w:sz w:val="28"/>
                <w:szCs w:val="28"/>
              </w:rPr>
            </w:pPr>
            <w:r>
              <w:rPr>
                <w:sz w:val="28"/>
                <w:szCs w:val="28"/>
              </w:rPr>
              <w:t>Формирование словаря</w:t>
            </w:r>
          </w:p>
        </w:tc>
        <w:tc>
          <w:tcPr>
            <w:tcW w:w="2659" w:type="dxa"/>
          </w:tcPr>
          <w:p w:rsidR="005B353E" w:rsidRDefault="00ED61D4" w:rsidP="00AF3D87">
            <w:pPr>
              <w:rPr>
                <w:sz w:val="28"/>
                <w:szCs w:val="28"/>
              </w:rPr>
            </w:pPr>
            <w:r>
              <w:rPr>
                <w:sz w:val="28"/>
                <w:szCs w:val="28"/>
              </w:rPr>
              <w:t>Стр 167</w:t>
            </w:r>
          </w:p>
        </w:tc>
      </w:tr>
      <w:tr w:rsidR="005B353E" w:rsidTr="00AF3D87">
        <w:tc>
          <w:tcPr>
            <w:tcW w:w="6912" w:type="dxa"/>
          </w:tcPr>
          <w:p w:rsidR="005B353E" w:rsidRDefault="00ED61D4" w:rsidP="00AF3D87">
            <w:pPr>
              <w:rPr>
                <w:sz w:val="28"/>
                <w:szCs w:val="28"/>
              </w:rPr>
            </w:pPr>
            <w:r>
              <w:rPr>
                <w:sz w:val="28"/>
                <w:szCs w:val="28"/>
              </w:rPr>
              <w:t>Звуковая культура речи</w:t>
            </w:r>
          </w:p>
        </w:tc>
        <w:tc>
          <w:tcPr>
            <w:tcW w:w="2659" w:type="dxa"/>
          </w:tcPr>
          <w:p w:rsidR="005B353E" w:rsidRDefault="009F2447" w:rsidP="00AF3D87">
            <w:pPr>
              <w:rPr>
                <w:sz w:val="28"/>
                <w:szCs w:val="28"/>
              </w:rPr>
            </w:pPr>
            <w:r>
              <w:rPr>
                <w:sz w:val="28"/>
                <w:szCs w:val="28"/>
              </w:rPr>
              <w:t>Стр 167-168</w:t>
            </w:r>
          </w:p>
        </w:tc>
      </w:tr>
      <w:tr w:rsidR="005B353E" w:rsidTr="00AF3D87">
        <w:tc>
          <w:tcPr>
            <w:tcW w:w="6912" w:type="dxa"/>
          </w:tcPr>
          <w:p w:rsidR="005B353E" w:rsidRDefault="00ED61D4" w:rsidP="00AF3D87">
            <w:pPr>
              <w:rPr>
                <w:sz w:val="28"/>
                <w:szCs w:val="28"/>
              </w:rPr>
            </w:pPr>
            <w:r>
              <w:rPr>
                <w:sz w:val="28"/>
                <w:szCs w:val="28"/>
              </w:rPr>
              <w:t>Грамматический строй речи</w:t>
            </w:r>
          </w:p>
        </w:tc>
        <w:tc>
          <w:tcPr>
            <w:tcW w:w="2659" w:type="dxa"/>
          </w:tcPr>
          <w:p w:rsidR="005B353E" w:rsidRDefault="009F2447" w:rsidP="00AF3D87">
            <w:pPr>
              <w:rPr>
                <w:sz w:val="28"/>
                <w:szCs w:val="28"/>
              </w:rPr>
            </w:pPr>
            <w:r>
              <w:rPr>
                <w:sz w:val="28"/>
                <w:szCs w:val="28"/>
              </w:rPr>
              <w:t>Стр 168</w:t>
            </w:r>
          </w:p>
        </w:tc>
      </w:tr>
      <w:tr w:rsidR="00ED61D4" w:rsidTr="00AF3D87">
        <w:tc>
          <w:tcPr>
            <w:tcW w:w="6912" w:type="dxa"/>
          </w:tcPr>
          <w:p w:rsidR="00ED61D4" w:rsidRDefault="00ED61D4" w:rsidP="00AF3D87">
            <w:pPr>
              <w:rPr>
                <w:sz w:val="28"/>
                <w:szCs w:val="28"/>
              </w:rPr>
            </w:pPr>
            <w:r>
              <w:rPr>
                <w:sz w:val="28"/>
                <w:szCs w:val="28"/>
              </w:rPr>
              <w:t>Связная речь</w:t>
            </w:r>
          </w:p>
        </w:tc>
        <w:tc>
          <w:tcPr>
            <w:tcW w:w="2659" w:type="dxa"/>
          </w:tcPr>
          <w:p w:rsidR="00ED61D4" w:rsidRDefault="009F2447" w:rsidP="00AF3D87">
            <w:pPr>
              <w:rPr>
                <w:sz w:val="28"/>
                <w:szCs w:val="28"/>
              </w:rPr>
            </w:pPr>
            <w:r>
              <w:rPr>
                <w:sz w:val="28"/>
                <w:szCs w:val="28"/>
              </w:rPr>
              <w:t>Стр 168</w:t>
            </w:r>
          </w:p>
        </w:tc>
      </w:tr>
      <w:tr w:rsidR="00ED61D4" w:rsidTr="00AF3D87">
        <w:tc>
          <w:tcPr>
            <w:tcW w:w="6912" w:type="dxa"/>
          </w:tcPr>
          <w:p w:rsidR="00ED61D4" w:rsidRDefault="0069419F" w:rsidP="00AF3D87">
            <w:pPr>
              <w:rPr>
                <w:sz w:val="28"/>
                <w:szCs w:val="28"/>
              </w:rPr>
            </w:pPr>
            <w:r>
              <w:rPr>
                <w:sz w:val="28"/>
                <w:szCs w:val="28"/>
              </w:rPr>
              <w:t>Приобщение к художественной литературе</w:t>
            </w:r>
          </w:p>
        </w:tc>
        <w:tc>
          <w:tcPr>
            <w:tcW w:w="2659" w:type="dxa"/>
          </w:tcPr>
          <w:p w:rsidR="00ED61D4" w:rsidRDefault="0069419F" w:rsidP="00AF3D87">
            <w:pPr>
              <w:rPr>
                <w:sz w:val="28"/>
                <w:szCs w:val="28"/>
              </w:rPr>
            </w:pPr>
            <w:r>
              <w:rPr>
                <w:sz w:val="28"/>
                <w:szCs w:val="28"/>
              </w:rPr>
              <w:t>Стр 175</w:t>
            </w:r>
          </w:p>
        </w:tc>
      </w:tr>
    </w:tbl>
    <w:p w:rsidR="00115A6E" w:rsidRDefault="00115A6E" w:rsidP="009F2447">
      <w:pPr>
        <w:pStyle w:val="11"/>
        <w:keepNext/>
        <w:keepLines/>
        <w:shd w:val="clear" w:color="auto" w:fill="auto"/>
        <w:ind w:left="40" w:right="40"/>
        <w:rPr>
          <w:i/>
          <w:sz w:val="32"/>
          <w:szCs w:val="32"/>
        </w:rPr>
      </w:pPr>
    </w:p>
    <w:p w:rsidR="009F2447" w:rsidRPr="009062B1" w:rsidRDefault="009F2447" w:rsidP="009F2447">
      <w:pPr>
        <w:pStyle w:val="11"/>
        <w:keepNext/>
        <w:keepLines/>
        <w:shd w:val="clear" w:color="auto" w:fill="auto"/>
        <w:ind w:left="40" w:right="40"/>
        <w:rPr>
          <w:i/>
          <w:sz w:val="32"/>
          <w:szCs w:val="32"/>
        </w:rPr>
      </w:pPr>
      <w:r>
        <w:rPr>
          <w:i/>
          <w:sz w:val="32"/>
          <w:szCs w:val="32"/>
        </w:rPr>
        <w:t>2 младшая группа(</w:t>
      </w:r>
      <w:r w:rsidRPr="009062B1">
        <w:rPr>
          <w:i/>
          <w:sz w:val="32"/>
          <w:szCs w:val="32"/>
        </w:rPr>
        <w:t>3</w:t>
      </w:r>
      <w:r>
        <w:rPr>
          <w:i/>
          <w:sz w:val="32"/>
          <w:szCs w:val="32"/>
        </w:rPr>
        <w:t>-4</w:t>
      </w:r>
      <w:r w:rsidRPr="009062B1">
        <w:rPr>
          <w:i/>
          <w:sz w:val="32"/>
          <w:szCs w:val="32"/>
        </w:rPr>
        <w:t xml:space="preserve"> года)</w:t>
      </w:r>
    </w:p>
    <w:p w:rsidR="009F2447" w:rsidRDefault="009F2447" w:rsidP="009F24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11"/>
        <w:gridCol w:w="2577"/>
      </w:tblGrid>
      <w:tr w:rsidR="009F2447" w:rsidTr="00AF3D87">
        <w:tc>
          <w:tcPr>
            <w:tcW w:w="6912" w:type="dxa"/>
          </w:tcPr>
          <w:p w:rsidR="009F2447" w:rsidRDefault="009F2447" w:rsidP="00AF3D87">
            <w:pPr>
              <w:rPr>
                <w:sz w:val="28"/>
                <w:szCs w:val="28"/>
              </w:rPr>
            </w:pPr>
            <w:r>
              <w:rPr>
                <w:sz w:val="28"/>
                <w:szCs w:val="28"/>
              </w:rPr>
              <w:t>Развивающая речевая среда</w:t>
            </w:r>
          </w:p>
        </w:tc>
        <w:tc>
          <w:tcPr>
            <w:tcW w:w="2659" w:type="dxa"/>
          </w:tcPr>
          <w:p w:rsidR="009F2447" w:rsidRDefault="009F2447" w:rsidP="00AF3D87">
            <w:pPr>
              <w:rPr>
                <w:sz w:val="28"/>
                <w:szCs w:val="28"/>
              </w:rPr>
            </w:pPr>
            <w:r>
              <w:rPr>
                <w:sz w:val="28"/>
                <w:szCs w:val="28"/>
              </w:rPr>
              <w:t xml:space="preserve">Стр </w:t>
            </w:r>
            <w:r w:rsidR="00777AA0">
              <w:rPr>
                <w:sz w:val="28"/>
                <w:szCs w:val="28"/>
              </w:rPr>
              <w:t>168</w:t>
            </w:r>
          </w:p>
        </w:tc>
      </w:tr>
      <w:tr w:rsidR="009F2447" w:rsidTr="00AF3D87">
        <w:tc>
          <w:tcPr>
            <w:tcW w:w="6912" w:type="dxa"/>
          </w:tcPr>
          <w:p w:rsidR="009F2447" w:rsidRDefault="009F2447" w:rsidP="00AF3D87">
            <w:pPr>
              <w:rPr>
                <w:sz w:val="28"/>
                <w:szCs w:val="28"/>
              </w:rPr>
            </w:pPr>
            <w:r>
              <w:rPr>
                <w:sz w:val="28"/>
                <w:szCs w:val="28"/>
              </w:rPr>
              <w:t>Формирование словаря</w:t>
            </w:r>
          </w:p>
        </w:tc>
        <w:tc>
          <w:tcPr>
            <w:tcW w:w="2659" w:type="dxa"/>
          </w:tcPr>
          <w:p w:rsidR="009F2447" w:rsidRDefault="009F2447" w:rsidP="00AF3D87">
            <w:pPr>
              <w:rPr>
                <w:sz w:val="28"/>
                <w:szCs w:val="28"/>
              </w:rPr>
            </w:pPr>
            <w:r>
              <w:rPr>
                <w:sz w:val="28"/>
                <w:szCs w:val="28"/>
              </w:rPr>
              <w:t xml:space="preserve">Стр </w:t>
            </w:r>
            <w:r w:rsidR="00777AA0">
              <w:rPr>
                <w:sz w:val="28"/>
                <w:szCs w:val="28"/>
              </w:rPr>
              <w:t>169</w:t>
            </w:r>
          </w:p>
        </w:tc>
      </w:tr>
      <w:tr w:rsidR="009F2447" w:rsidTr="00AF3D87">
        <w:tc>
          <w:tcPr>
            <w:tcW w:w="6912" w:type="dxa"/>
          </w:tcPr>
          <w:p w:rsidR="009F2447" w:rsidRDefault="009F2447" w:rsidP="00AF3D87">
            <w:pPr>
              <w:rPr>
                <w:sz w:val="28"/>
                <w:szCs w:val="28"/>
              </w:rPr>
            </w:pPr>
            <w:r>
              <w:rPr>
                <w:sz w:val="28"/>
                <w:szCs w:val="28"/>
              </w:rPr>
              <w:t>Звуковая культура речи</w:t>
            </w:r>
          </w:p>
        </w:tc>
        <w:tc>
          <w:tcPr>
            <w:tcW w:w="2659" w:type="dxa"/>
          </w:tcPr>
          <w:p w:rsidR="009F2447" w:rsidRDefault="009F2447" w:rsidP="00AF3D87">
            <w:pPr>
              <w:rPr>
                <w:sz w:val="28"/>
                <w:szCs w:val="28"/>
              </w:rPr>
            </w:pPr>
            <w:r>
              <w:rPr>
                <w:sz w:val="28"/>
                <w:szCs w:val="28"/>
              </w:rPr>
              <w:t xml:space="preserve">Стр </w:t>
            </w:r>
            <w:r w:rsidR="00777AA0">
              <w:rPr>
                <w:sz w:val="28"/>
                <w:szCs w:val="28"/>
              </w:rPr>
              <w:t>169</w:t>
            </w:r>
          </w:p>
        </w:tc>
      </w:tr>
      <w:tr w:rsidR="009F2447" w:rsidTr="00AF3D87">
        <w:tc>
          <w:tcPr>
            <w:tcW w:w="6912" w:type="dxa"/>
          </w:tcPr>
          <w:p w:rsidR="009F2447" w:rsidRDefault="009F2447" w:rsidP="00AF3D87">
            <w:pPr>
              <w:rPr>
                <w:sz w:val="28"/>
                <w:szCs w:val="28"/>
              </w:rPr>
            </w:pPr>
            <w:r>
              <w:rPr>
                <w:sz w:val="28"/>
                <w:szCs w:val="28"/>
              </w:rPr>
              <w:t>Грамматический строй речи</w:t>
            </w:r>
          </w:p>
        </w:tc>
        <w:tc>
          <w:tcPr>
            <w:tcW w:w="2659" w:type="dxa"/>
          </w:tcPr>
          <w:p w:rsidR="009F2447" w:rsidRDefault="009F2447" w:rsidP="00AF3D87">
            <w:pPr>
              <w:rPr>
                <w:sz w:val="28"/>
                <w:szCs w:val="28"/>
              </w:rPr>
            </w:pPr>
            <w:r>
              <w:rPr>
                <w:sz w:val="28"/>
                <w:szCs w:val="28"/>
              </w:rPr>
              <w:t xml:space="preserve">Стр </w:t>
            </w:r>
            <w:r w:rsidR="00777AA0">
              <w:rPr>
                <w:sz w:val="28"/>
                <w:szCs w:val="28"/>
              </w:rPr>
              <w:t>169</w:t>
            </w:r>
          </w:p>
        </w:tc>
      </w:tr>
      <w:tr w:rsidR="009F2447" w:rsidTr="00AF3D87">
        <w:tc>
          <w:tcPr>
            <w:tcW w:w="6912" w:type="dxa"/>
          </w:tcPr>
          <w:p w:rsidR="009F2447" w:rsidRDefault="009F2447" w:rsidP="00AF3D87">
            <w:pPr>
              <w:rPr>
                <w:sz w:val="28"/>
                <w:szCs w:val="28"/>
              </w:rPr>
            </w:pPr>
            <w:r>
              <w:rPr>
                <w:sz w:val="28"/>
                <w:szCs w:val="28"/>
              </w:rPr>
              <w:t>Связная речь</w:t>
            </w:r>
          </w:p>
        </w:tc>
        <w:tc>
          <w:tcPr>
            <w:tcW w:w="2659" w:type="dxa"/>
          </w:tcPr>
          <w:p w:rsidR="009F2447" w:rsidRDefault="009F2447" w:rsidP="00AF3D87">
            <w:pPr>
              <w:rPr>
                <w:sz w:val="28"/>
                <w:szCs w:val="28"/>
              </w:rPr>
            </w:pPr>
            <w:r>
              <w:rPr>
                <w:sz w:val="28"/>
                <w:szCs w:val="28"/>
              </w:rPr>
              <w:t xml:space="preserve">Стр </w:t>
            </w:r>
            <w:r w:rsidR="00777AA0">
              <w:rPr>
                <w:sz w:val="28"/>
                <w:szCs w:val="28"/>
              </w:rPr>
              <w:t>170</w:t>
            </w:r>
          </w:p>
        </w:tc>
      </w:tr>
      <w:tr w:rsidR="009F2447" w:rsidTr="00AF3D87">
        <w:tc>
          <w:tcPr>
            <w:tcW w:w="6912" w:type="dxa"/>
          </w:tcPr>
          <w:p w:rsidR="009F2447" w:rsidRDefault="0069419F" w:rsidP="00AF3D87">
            <w:pPr>
              <w:rPr>
                <w:sz w:val="28"/>
                <w:szCs w:val="28"/>
              </w:rPr>
            </w:pPr>
            <w:r>
              <w:rPr>
                <w:sz w:val="28"/>
                <w:szCs w:val="28"/>
              </w:rPr>
              <w:t>Приобщение к художественной литературе</w:t>
            </w:r>
          </w:p>
        </w:tc>
        <w:tc>
          <w:tcPr>
            <w:tcW w:w="2659" w:type="dxa"/>
          </w:tcPr>
          <w:p w:rsidR="009F2447" w:rsidRDefault="0069419F" w:rsidP="00AF3D87">
            <w:pPr>
              <w:rPr>
                <w:sz w:val="28"/>
                <w:szCs w:val="28"/>
              </w:rPr>
            </w:pPr>
            <w:r>
              <w:rPr>
                <w:sz w:val="28"/>
                <w:szCs w:val="28"/>
              </w:rPr>
              <w:t>Стр 175-176</w:t>
            </w:r>
          </w:p>
        </w:tc>
      </w:tr>
    </w:tbl>
    <w:p w:rsidR="00777AA0" w:rsidRDefault="00777AA0" w:rsidP="00777AA0">
      <w:pPr>
        <w:pStyle w:val="11"/>
        <w:keepNext/>
        <w:keepLines/>
        <w:shd w:val="clear" w:color="auto" w:fill="auto"/>
        <w:ind w:left="40" w:right="40"/>
        <w:rPr>
          <w:i/>
          <w:sz w:val="32"/>
          <w:szCs w:val="32"/>
        </w:rPr>
      </w:pPr>
    </w:p>
    <w:p w:rsidR="00777AA0" w:rsidRPr="009062B1" w:rsidRDefault="00777AA0" w:rsidP="00777AA0">
      <w:pPr>
        <w:pStyle w:val="11"/>
        <w:keepNext/>
        <w:keepLines/>
        <w:shd w:val="clear" w:color="auto" w:fill="auto"/>
        <w:ind w:left="40" w:right="40"/>
        <w:rPr>
          <w:i/>
          <w:sz w:val="32"/>
          <w:szCs w:val="32"/>
        </w:rPr>
      </w:pPr>
      <w:r>
        <w:rPr>
          <w:i/>
          <w:sz w:val="32"/>
          <w:szCs w:val="32"/>
        </w:rPr>
        <w:t>Средняя группа(4-5лет</w:t>
      </w:r>
      <w:r w:rsidRPr="009062B1">
        <w:rPr>
          <w:i/>
          <w:sz w:val="32"/>
          <w:szCs w:val="32"/>
        </w:rPr>
        <w:t>)</w:t>
      </w:r>
    </w:p>
    <w:p w:rsidR="00777AA0" w:rsidRDefault="00777AA0" w:rsidP="00777AA0">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11"/>
        <w:gridCol w:w="2577"/>
      </w:tblGrid>
      <w:tr w:rsidR="00777AA0" w:rsidTr="00AF3D87">
        <w:tc>
          <w:tcPr>
            <w:tcW w:w="6912" w:type="dxa"/>
          </w:tcPr>
          <w:p w:rsidR="00777AA0" w:rsidRDefault="00777AA0" w:rsidP="00AF3D87">
            <w:pPr>
              <w:rPr>
                <w:sz w:val="28"/>
                <w:szCs w:val="28"/>
              </w:rPr>
            </w:pPr>
            <w:r>
              <w:rPr>
                <w:sz w:val="28"/>
                <w:szCs w:val="28"/>
              </w:rPr>
              <w:t>Развивающая речевая среда</w:t>
            </w:r>
          </w:p>
        </w:tc>
        <w:tc>
          <w:tcPr>
            <w:tcW w:w="2659" w:type="dxa"/>
          </w:tcPr>
          <w:p w:rsidR="00777AA0" w:rsidRDefault="00777AA0" w:rsidP="00AF3D87">
            <w:pPr>
              <w:rPr>
                <w:sz w:val="28"/>
                <w:szCs w:val="28"/>
              </w:rPr>
            </w:pPr>
            <w:r>
              <w:rPr>
                <w:sz w:val="28"/>
                <w:szCs w:val="28"/>
              </w:rPr>
              <w:t xml:space="preserve">Стр </w:t>
            </w:r>
            <w:r w:rsidR="0069419F">
              <w:rPr>
                <w:sz w:val="28"/>
                <w:szCs w:val="28"/>
              </w:rPr>
              <w:t>170</w:t>
            </w:r>
          </w:p>
        </w:tc>
      </w:tr>
      <w:tr w:rsidR="00777AA0" w:rsidTr="00AF3D87">
        <w:tc>
          <w:tcPr>
            <w:tcW w:w="6912" w:type="dxa"/>
          </w:tcPr>
          <w:p w:rsidR="00777AA0" w:rsidRDefault="00777AA0" w:rsidP="00AF3D87">
            <w:pPr>
              <w:rPr>
                <w:sz w:val="28"/>
                <w:szCs w:val="28"/>
              </w:rPr>
            </w:pPr>
            <w:r>
              <w:rPr>
                <w:sz w:val="28"/>
                <w:szCs w:val="28"/>
              </w:rPr>
              <w:t>Формирование словаря</w:t>
            </w:r>
          </w:p>
        </w:tc>
        <w:tc>
          <w:tcPr>
            <w:tcW w:w="2659" w:type="dxa"/>
          </w:tcPr>
          <w:p w:rsidR="00777AA0" w:rsidRDefault="00777AA0" w:rsidP="00AF3D87">
            <w:pPr>
              <w:rPr>
                <w:sz w:val="28"/>
                <w:szCs w:val="28"/>
              </w:rPr>
            </w:pPr>
            <w:r>
              <w:rPr>
                <w:sz w:val="28"/>
                <w:szCs w:val="28"/>
              </w:rPr>
              <w:t xml:space="preserve">Стр </w:t>
            </w:r>
            <w:r w:rsidR="0069419F">
              <w:rPr>
                <w:sz w:val="28"/>
                <w:szCs w:val="28"/>
              </w:rPr>
              <w:t>170-171</w:t>
            </w:r>
          </w:p>
        </w:tc>
      </w:tr>
      <w:tr w:rsidR="00777AA0" w:rsidTr="00AF3D87">
        <w:tc>
          <w:tcPr>
            <w:tcW w:w="6912" w:type="dxa"/>
          </w:tcPr>
          <w:p w:rsidR="00777AA0" w:rsidRDefault="00777AA0" w:rsidP="00AF3D87">
            <w:pPr>
              <w:rPr>
                <w:sz w:val="28"/>
                <w:szCs w:val="28"/>
              </w:rPr>
            </w:pPr>
            <w:r>
              <w:rPr>
                <w:sz w:val="28"/>
                <w:szCs w:val="28"/>
              </w:rPr>
              <w:t>Звуковая культура речи</w:t>
            </w:r>
          </w:p>
        </w:tc>
        <w:tc>
          <w:tcPr>
            <w:tcW w:w="2659" w:type="dxa"/>
          </w:tcPr>
          <w:p w:rsidR="00777AA0" w:rsidRDefault="00777AA0" w:rsidP="00AF3D87">
            <w:pPr>
              <w:rPr>
                <w:sz w:val="28"/>
                <w:szCs w:val="28"/>
              </w:rPr>
            </w:pPr>
            <w:r>
              <w:rPr>
                <w:sz w:val="28"/>
                <w:szCs w:val="28"/>
              </w:rPr>
              <w:t xml:space="preserve">Стр </w:t>
            </w:r>
            <w:r w:rsidR="0069419F">
              <w:rPr>
                <w:sz w:val="28"/>
                <w:szCs w:val="28"/>
              </w:rPr>
              <w:t>171</w:t>
            </w:r>
          </w:p>
        </w:tc>
      </w:tr>
      <w:tr w:rsidR="00777AA0" w:rsidTr="00AF3D87">
        <w:tc>
          <w:tcPr>
            <w:tcW w:w="6912" w:type="dxa"/>
          </w:tcPr>
          <w:p w:rsidR="00777AA0" w:rsidRDefault="00777AA0" w:rsidP="00AF3D87">
            <w:pPr>
              <w:rPr>
                <w:sz w:val="28"/>
                <w:szCs w:val="28"/>
              </w:rPr>
            </w:pPr>
            <w:r>
              <w:rPr>
                <w:sz w:val="28"/>
                <w:szCs w:val="28"/>
              </w:rPr>
              <w:t>Грамматический строй речи</w:t>
            </w:r>
          </w:p>
        </w:tc>
        <w:tc>
          <w:tcPr>
            <w:tcW w:w="2659" w:type="dxa"/>
          </w:tcPr>
          <w:p w:rsidR="00777AA0" w:rsidRDefault="00777AA0" w:rsidP="00AF3D87">
            <w:pPr>
              <w:rPr>
                <w:sz w:val="28"/>
                <w:szCs w:val="28"/>
              </w:rPr>
            </w:pPr>
            <w:r>
              <w:rPr>
                <w:sz w:val="28"/>
                <w:szCs w:val="28"/>
              </w:rPr>
              <w:t xml:space="preserve">Стр </w:t>
            </w:r>
            <w:r w:rsidR="0069419F">
              <w:rPr>
                <w:sz w:val="28"/>
                <w:szCs w:val="28"/>
              </w:rPr>
              <w:t>171</w:t>
            </w:r>
          </w:p>
        </w:tc>
      </w:tr>
      <w:tr w:rsidR="00777AA0" w:rsidTr="00AF3D87">
        <w:tc>
          <w:tcPr>
            <w:tcW w:w="6912" w:type="dxa"/>
          </w:tcPr>
          <w:p w:rsidR="00777AA0" w:rsidRDefault="00777AA0" w:rsidP="00AF3D87">
            <w:pPr>
              <w:rPr>
                <w:sz w:val="28"/>
                <w:szCs w:val="28"/>
              </w:rPr>
            </w:pPr>
            <w:r>
              <w:rPr>
                <w:sz w:val="28"/>
                <w:szCs w:val="28"/>
              </w:rPr>
              <w:t>Связная речь</w:t>
            </w:r>
          </w:p>
        </w:tc>
        <w:tc>
          <w:tcPr>
            <w:tcW w:w="2659" w:type="dxa"/>
          </w:tcPr>
          <w:p w:rsidR="00777AA0" w:rsidRDefault="00777AA0" w:rsidP="00AF3D87">
            <w:pPr>
              <w:rPr>
                <w:sz w:val="28"/>
                <w:szCs w:val="28"/>
              </w:rPr>
            </w:pPr>
            <w:r>
              <w:rPr>
                <w:sz w:val="28"/>
                <w:szCs w:val="28"/>
              </w:rPr>
              <w:t>Стр 1</w:t>
            </w:r>
            <w:r w:rsidR="0069419F">
              <w:rPr>
                <w:sz w:val="28"/>
                <w:szCs w:val="28"/>
              </w:rPr>
              <w:t>71</w:t>
            </w:r>
          </w:p>
        </w:tc>
      </w:tr>
      <w:tr w:rsidR="00777AA0" w:rsidTr="00AF3D87">
        <w:tc>
          <w:tcPr>
            <w:tcW w:w="6912" w:type="dxa"/>
          </w:tcPr>
          <w:p w:rsidR="00777AA0" w:rsidRDefault="0069419F" w:rsidP="00AF3D87">
            <w:pPr>
              <w:rPr>
                <w:sz w:val="28"/>
                <w:szCs w:val="28"/>
              </w:rPr>
            </w:pPr>
            <w:r>
              <w:rPr>
                <w:sz w:val="28"/>
                <w:szCs w:val="28"/>
              </w:rPr>
              <w:t>Приобщение к художественной литературе</w:t>
            </w:r>
          </w:p>
        </w:tc>
        <w:tc>
          <w:tcPr>
            <w:tcW w:w="2659" w:type="dxa"/>
          </w:tcPr>
          <w:p w:rsidR="00777AA0" w:rsidRDefault="0069419F" w:rsidP="00AF3D87">
            <w:pPr>
              <w:rPr>
                <w:sz w:val="28"/>
                <w:szCs w:val="28"/>
              </w:rPr>
            </w:pPr>
            <w:r>
              <w:rPr>
                <w:sz w:val="28"/>
                <w:szCs w:val="28"/>
              </w:rPr>
              <w:t>Стр 176</w:t>
            </w:r>
          </w:p>
        </w:tc>
      </w:tr>
    </w:tbl>
    <w:p w:rsidR="0069419F" w:rsidRDefault="0069419F" w:rsidP="0069419F">
      <w:pPr>
        <w:pStyle w:val="11"/>
        <w:keepNext/>
        <w:keepLines/>
        <w:shd w:val="clear" w:color="auto" w:fill="auto"/>
        <w:ind w:left="40" w:right="40"/>
        <w:rPr>
          <w:i/>
          <w:sz w:val="32"/>
          <w:szCs w:val="32"/>
        </w:rPr>
      </w:pPr>
    </w:p>
    <w:p w:rsidR="0069419F" w:rsidRPr="009062B1" w:rsidRDefault="0069419F" w:rsidP="0069419F">
      <w:pPr>
        <w:pStyle w:val="11"/>
        <w:keepNext/>
        <w:keepLines/>
        <w:shd w:val="clear" w:color="auto" w:fill="auto"/>
        <w:ind w:left="40" w:right="40"/>
        <w:rPr>
          <w:i/>
          <w:sz w:val="32"/>
          <w:szCs w:val="32"/>
        </w:rPr>
      </w:pPr>
      <w:r>
        <w:rPr>
          <w:i/>
          <w:sz w:val="32"/>
          <w:szCs w:val="32"/>
        </w:rPr>
        <w:t>Старшая  группа(5-6 лет</w:t>
      </w:r>
      <w:r w:rsidRPr="009062B1">
        <w:rPr>
          <w:i/>
          <w:sz w:val="32"/>
          <w:szCs w:val="32"/>
        </w:rPr>
        <w:t>)</w:t>
      </w:r>
    </w:p>
    <w:p w:rsidR="0069419F" w:rsidRDefault="0069419F" w:rsidP="0069419F">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13"/>
        <w:gridCol w:w="2575"/>
      </w:tblGrid>
      <w:tr w:rsidR="0069419F" w:rsidTr="00AF3D87">
        <w:tc>
          <w:tcPr>
            <w:tcW w:w="6912" w:type="dxa"/>
          </w:tcPr>
          <w:p w:rsidR="0069419F" w:rsidRDefault="0069419F" w:rsidP="00AF3D87">
            <w:pPr>
              <w:rPr>
                <w:sz w:val="28"/>
                <w:szCs w:val="28"/>
              </w:rPr>
            </w:pPr>
            <w:r>
              <w:rPr>
                <w:sz w:val="28"/>
                <w:szCs w:val="28"/>
              </w:rPr>
              <w:t>Развивающая речевая среда</w:t>
            </w:r>
          </w:p>
        </w:tc>
        <w:tc>
          <w:tcPr>
            <w:tcW w:w="2659" w:type="dxa"/>
          </w:tcPr>
          <w:p w:rsidR="0069419F" w:rsidRDefault="0069419F" w:rsidP="00AF3D87">
            <w:pPr>
              <w:rPr>
                <w:sz w:val="28"/>
                <w:szCs w:val="28"/>
              </w:rPr>
            </w:pPr>
            <w:r>
              <w:rPr>
                <w:sz w:val="28"/>
                <w:szCs w:val="28"/>
              </w:rPr>
              <w:t>Стр 171</w:t>
            </w:r>
          </w:p>
        </w:tc>
      </w:tr>
      <w:tr w:rsidR="0069419F" w:rsidTr="00AF3D87">
        <w:tc>
          <w:tcPr>
            <w:tcW w:w="6912" w:type="dxa"/>
          </w:tcPr>
          <w:p w:rsidR="0069419F" w:rsidRDefault="0069419F" w:rsidP="00AF3D87">
            <w:pPr>
              <w:rPr>
                <w:sz w:val="28"/>
                <w:szCs w:val="28"/>
              </w:rPr>
            </w:pPr>
            <w:r>
              <w:rPr>
                <w:sz w:val="28"/>
                <w:szCs w:val="28"/>
              </w:rPr>
              <w:t>Формирование словаря</w:t>
            </w:r>
          </w:p>
        </w:tc>
        <w:tc>
          <w:tcPr>
            <w:tcW w:w="2659" w:type="dxa"/>
          </w:tcPr>
          <w:p w:rsidR="0069419F" w:rsidRDefault="0069419F" w:rsidP="00AF3D87">
            <w:pPr>
              <w:rPr>
                <w:sz w:val="28"/>
                <w:szCs w:val="28"/>
              </w:rPr>
            </w:pPr>
            <w:r>
              <w:rPr>
                <w:sz w:val="28"/>
                <w:szCs w:val="28"/>
              </w:rPr>
              <w:t>Стр 172</w:t>
            </w:r>
          </w:p>
        </w:tc>
      </w:tr>
      <w:tr w:rsidR="0069419F" w:rsidTr="00AF3D87">
        <w:tc>
          <w:tcPr>
            <w:tcW w:w="6912" w:type="dxa"/>
          </w:tcPr>
          <w:p w:rsidR="0069419F" w:rsidRDefault="0069419F" w:rsidP="00AF3D87">
            <w:pPr>
              <w:rPr>
                <w:sz w:val="28"/>
                <w:szCs w:val="28"/>
              </w:rPr>
            </w:pPr>
            <w:r>
              <w:rPr>
                <w:sz w:val="28"/>
                <w:szCs w:val="28"/>
              </w:rPr>
              <w:t>Звуковая культура речи</w:t>
            </w:r>
          </w:p>
        </w:tc>
        <w:tc>
          <w:tcPr>
            <w:tcW w:w="2659" w:type="dxa"/>
          </w:tcPr>
          <w:p w:rsidR="0069419F" w:rsidRDefault="0069419F" w:rsidP="00AF3D87">
            <w:pPr>
              <w:rPr>
                <w:sz w:val="28"/>
                <w:szCs w:val="28"/>
              </w:rPr>
            </w:pPr>
            <w:r>
              <w:rPr>
                <w:sz w:val="28"/>
                <w:szCs w:val="28"/>
              </w:rPr>
              <w:t>Стр 172</w:t>
            </w:r>
          </w:p>
        </w:tc>
      </w:tr>
      <w:tr w:rsidR="0069419F" w:rsidTr="00AF3D87">
        <w:tc>
          <w:tcPr>
            <w:tcW w:w="6912" w:type="dxa"/>
          </w:tcPr>
          <w:p w:rsidR="0069419F" w:rsidRDefault="0069419F" w:rsidP="00AF3D87">
            <w:pPr>
              <w:rPr>
                <w:sz w:val="28"/>
                <w:szCs w:val="28"/>
              </w:rPr>
            </w:pPr>
            <w:r>
              <w:rPr>
                <w:sz w:val="28"/>
                <w:szCs w:val="28"/>
              </w:rPr>
              <w:t>Грамматический строй речи</w:t>
            </w:r>
          </w:p>
        </w:tc>
        <w:tc>
          <w:tcPr>
            <w:tcW w:w="2659" w:type="dxa"/>
          </w:tcPr>
          <w:p w:rsidR="0069419F" w:rsidRDefault="0069419F" w:rsidP="00AF3D87">
            <w:pPr>
              <w:rPr>
                <w:sz w:val="28"/>
                <w:szCs w:val="28"/>
              </w:rPr>
            </w:pPr>
            <w:r>
              <w:rPr>
                <w:sz w:val="28"/>
                <w:szCs w:val="28"/>
              </w:rPr>
              <w:t>Стр 172</w:t>
            </w:r>
          </w:p>
        </w:tc>
      </w:tr>
      <w:tr w:rsidR="0069419F" w:rsidTr="00AF3D87">
        <w:tc>
          <w:tcPr>
            <w:tcW w:w="6912" w:type="dxa"/>
          </w:tcPr>
          <w:p w:rsidR="0069419F" w:rsidRDefault="0069419F" w:rsidP="00AF3D87">
            <w:pPr>
              <w:rPr>
                <w:sz w:val="28"/>
                <w:szCs w:val="28"/>
              </w:rPr>
            </w:pPr>
            <w:r>
              <w:rPr>
                <w:sz w:val="28"/>
                <w:szCs w:val="28"/>
              </w:rPr>
              <w:t>Связная речь</w:t>
            </w:r>
          </w:p>
        </w:tc>
        <w:tc>
          <w:tcPr>
            <w:tcW w:w="2659" w:type="dxa"/>
          </w:tcPr>
          <w:p w:rsidR="0069419F" w:rsidRDefault="0069419F" w:rsidP="00AF3D87">
            <w:pPr>
              <w:rPr>
                <w:sz w:val="28"/>
                <w:szCs w:val="28"/>
              </w:rPr>
            </w:pPr>
            <w:r>
              <w:rPr>
                <w:sz w:val="28"/>
                <w:szCs w:val="28"/>
              </w:rPr>
              <w:t>Стр 173</w:t>
            </w:r>
          </w:p>
        </w:tc>
      </w:tr>
      <w:tr w:rsidR="0069419F" w:rsidTr="00AF3D87">
        <w:tc>
          <w:tcPr>
            <w:tcW w:w="6912" w:type="dxa"/>
          </w:tcPr>
          <w:p w:rsidR="0069419F" w:rsidRDefault="0069419F" w:rsidP="00AF3D87">
            <w:pPr>
              <w:rPr>
                <w:sz w:val="28"/>
                <w:szCs w:val="28"/>
              </w:rPr>
            </w:pPr>
            <w:r>
              <w:rPr>
                <w:sz w:val="28"/>
                <w:szCs w:val="28"/>
              </w:rPr>
              <w:t>Приобщение к художественной литературе</w:t>
            </w:r>
          </w:p>
        </w:tc>
        <w:tc>
          <w:tcPr>
            <w:tcW w:w="2659" w:type="dxa"/>
          </w:tcPr>
          <w:p w:rsidR="0069419F" w:rsidRDefault="0069419F" w:rsidP="00AF3D87">
            <w:pPr>
              <w:rPr>
                <w:sz w:val="28"/>
                <w:szCs w:val="28"/>
              </w:rPr>
            </w:pPr>
            <w:r>
              <w:rPr>
                <w:sz w:val="28"/>
                <w:szCs w:val="28"/>
              </w:rPr>
              <w:t>Стр 176</w:t>
            </w:r>
          </w:p>
        </w:tc>
      </w:tr>
    </w:tbl>
    <w:p w:rsidR="0069419F" w:rsidRPr="00313874" w:rsidRDefault="0069419F" w:rsidP="0069419F">
      <w:pPr>
        <w:ind w:firstLine="40"/>
        <w:rPr>
          <w:rFonts w:ascii="Times New Roman" w:eastAsia="Times New Roman" w:hAnsi="Times New Roman" w:cs="Times New Roman"/>
          <w:color w:val="00B0F0"/>
          <w:sz w:val="28"/>
          <w:szCs w:val="28"/>
        </w:rPr>
      </w:pPr>
    </w:p>
    <w:p w:rsidR="0069419F" w:rsidRPr="009062B1" w:rsidRDefault="0069419F" w:rsidP="0069419F">
      <w:pPr>
        <w:pStyle w:val="11"/>
        <w:keepNext/>
        <w:keepLines/>
        <w:shd w:val="clear" w:color="auto" w:fill="auto"/>
        <w:ind w:left="40" w:right="40"/>
        <w:rPr>
          <w:i/>
          <w:sz w:val="32"/>
          <w:szCs w:val="32"/>
        </w:rPr>
      </w:pPr>
      <w:r>
        <w:rPr>
          <w:i/>
          <w:sz w:val="32"/>
          <w:szCs w:val="32"/>
        </w:rPr>
        <w:t>Подготовительная к школе  группа(5-6 лет</w:t>
      </w:r>
      <w:r w:rsidRPr="009062B1">
        <w:rPr>
          <w:i/>
          <w:sz w:val="32"/>
          <w:szCs w:val="32"/>
        </w:rPr>
        <w:t>)</w:t>
      </w:r>
    </w:p>
    <w:p w:rsidR="0069419F" w:rsidRDefault="0069419F" w:rsidP="0069419F">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11"/>
        <w:gridCol w:w="2577"/>
      </w:tblGrid>
      <w:tr w:rsidR="0069419F" w:rsidTr="00AF3D87">
        <w:tc>
          <w:tcPr>
            <w:tcW w:w="6912" w:type="dxa"/>
          </w:tcPr>
          <w:p w:rsidR="0069419F" w:rsidRDefault="0069419F" w:rsidP="00AF3D87">
            <w:pPr>
              <w:rPr>
                <w:sz w:val="28"/>
                <w:szCs w:val="28"/>
              </w:rPr>
            </w:pPr>
            <w:r>
              <w:rPr>
                <w:sz w:val="28"/>
                <w:szCs w:val="28"/>
              </w:rPr>
              <w:lastRenderedPageBreak/>
              <w:t>Развивающая речевая среда</w:t>
            </w:r>
          </w:p>
        </w:tc>
        <w:tc>
          <w:tcPr>
            <w:tcW w:w="2659" w:type="dxa"/>
          </w:tcPr>
          <w:p w:rsidR="0069419F" w:rsidRDefault="0069419F" w:rsidP="00AF3D87">
            <w:pPr>
              <w:rPr>
                <w:sz w:val="28"/>
                <w:szCs w:val="28"/>
              </w:rPr>
            </w:pPr>
            <w:r>
              <w:rPr>
                <w:sz w:val="28"/>
                <w:szCs w:val="28"/>
              </w:rPr>
              <w:t>Стр 173</w:t>
            </w:r>
          </w:p>
        </w:tc>
      </w:tr>
      <w:tr w:rsidR="0069419F" w:rsidTr="00AF3D87">
        <w:tc>
          <w:tcPr>
            <w:tcW w:w="6912" w:type="dxa"/>
          </w:tcPr>
          <w:p w:rsidR="0069419F" w:rsidRDefault="0069419F" w:rsidP="00AF3D87">
            <w:pPr>
              <w:rPr>
                <w:sz w:val="28"/>
                <w:szCs w:val="28"/>
              </w:rPr>
            </w:pPr>
            <w:r>
              <w:rPr>
                <w:sz w:val="28"/>
                <w:szCs w:val="28"/>
              </w:rPr>
              <w:t>Формирование словаря</w:t>
            </w:r>
          </w:p>
        </w:tc>
        <w:tc>
          <w:tcPr>
            <w:tcW w:w="2659" w:type="dxa"/>
          </w:tcPr>
          <w:p w:rsidR="0069419F" w:rsidRDefault="0069419F" w:rsidP="00AF3D87">
            <w:pPr>
              <w:rPr>
                <w:sz w:val="28"/>
                <w:szCs w:val="28"/>
              </w:rPr>
            </w:pPr>
            <w:r>
              <w:rPr>
                <w:sz w:val="28"/>
                <w:szCs w:val="28"/>
              </w:rPr>
              <w:t>Стр 174</w:t>
            </w:r>
          </w:p>
        </w:tc>
      </w:tr>
      <w:tr w:rsidR="0069419F" w:rsidTr="00AF3D87">
        <w:tc>
          <w:tcPr>
            <w:tcW w:w="6912" w:type="dxa"/>
          </w:tcPr>
          <w:p w:rsidR="0069419F" w:rsidRDefault="0069419F" w:rsidP="00AF3D87">
            <w:pPr>
              <w:rPr>
                <w:sz w:val="28"/>
                <w:szCs w:val="28"/>
              </w:rPr>
            </w:pPr>
            <w:r>
              <w:rPr>
                <w:sz w:val="28"/>
                <w:szCs w:val="28"/>
              </w:rPr>
              <w:t>Звуковая культура речи</w:t>
            </w:r>
          </w:p>
        </w:tc>
        <w:tc>
          <w:tcPr>
            <w:tcW w:w="2659" w:type="dxa"/>
          </w:tcPr>
          <w:p w:rsidR="0069419F" w:rsidRDefault="0069419F" w:rsidP="00AF3D87">
            <w:pPr>
              <w:rPr>
                <w:sz w:val="28"/>
                <w:szCs w:val="28"/>
              </w:rPr>
            </w:pPr>
            <w:r>
              <w:rPr>
                <w:sz w:val="28"/>
                <w:szCs w:val="28"/>
              </w:rPr>
              <w:t>Стр 174</w:t>
            </w:r>
          </w:p>
        </w:tc>
      </w:tr>
      <w:tr w:rsidR="0069419F" w:rsidTr="00AF3D87">
        <w:tc>
          <w:tcPr>
            <w:tcW w:w="6912" w:type="dxa"/>
          </w:tcPr>
          <w:p w:rsidR="0069419F" w:rsidRDefault="0069419F" w:rsidP="00AF3D87">
            <w:pPr>
              <w:rPr>
                <w:sz w:val="28"/>
                <w:szCs w:val="28"/>
              </w:rPr>
            </w:pPr>
            <w:r>
              <w:rPr>
                <w:sz w:val="28"/>
                <w:szCs w:val="28"/>
              </w:rPr>
              <w:t>Грамматический строй речи</w:t>
            </w:r>
          </w:p>
        </w:tc>
        <w:tc>
          <w:tcPr>
            <w:tcW w:w="2659" w:type="dxa"/>
          </w:tcPr>
          <w:p w:rsidR="0069419F" w:rsidRDefault="0069419F" w:rsidP="00AF3D87">
            <w:pPr>
              <w:rPr>
                <w:sz w:val="28"/>
                <w:szCs w:val="28"/>
              </w:rPr>
            </w:pPr>
            <w:r>
              <w:rPr>
                <w:sz w:val="28"/>
                <w:szCs w:val="28"/>
              </w:rPr>
              <w:t>Стр 174</w:t>
            </w:r>
          </w:p>
        </w:tc>
      </w:tr>
      <w:tr w:rsidR="0069419F" w:rsidTr="00AF3D87">
        <w:tc>
          <w:tcPr>
            <w:tcW w:w="6912" w:type="dxa"/>
          </w:tcPr>
          <w:p w:rsidR="0069419F" w:rsidRDefault="0069419F" w:rsidP="00AF3D87">
            <w:pPr>
              <w:rPr>
                <w:sz w:val="28"/>
                <w:szCs w:val="28"/>
              </w:rPr>
            </w:pPr>
            <w:r>
              <w:rPr>
                <w:sz w:val="28"/>
                <w:szCs w:val="28"/>
              </w:rPr>
              <w:t>Связная речь</w:t>
            </w:r>
          </w:p>
        </w:tc>
        <w:tc>
          <w:tcPr>
            <w:tcW w:w="2659" w:type="dxa"/>
          </w:tcPr>
          <w:p w:rsidR="0069419F" w:rsidRDefault="0069419F" w:rsidP="00AF3D87">
            <w:pPr>
              <w:rPr>
                <w:sz w:val="28"/>
                <w:szCs w:val="28"/>
              </w:rPr>
            </w:pPr>
            <w:r>
              <w:rPr>
                <w:sz w:val="28"/>
                <w:szCs w:val="28"/>
              </w:rPr>
              <w:t>Стр 174</w:t>
            </w:r>
          </w:p>
        </w:tc>
      </w:tr>
      <w:tr w:rsidR="0069419F" w:rsidTr="00AF3D87">
        <w:tc>
          <w:tcPr>
            <w:tcW w:w="6912" w:type="dxa"/>
          </w:tcPr>
          <w:p w:rsidR="0069419F" w:rsidRDefault="0069419F" w:rsidP="00AF3D87">
            <w:pPr>
              <w:rPr>
                <w:sz w:val="28"/>
                <w:szCs w:val="28"/>
              </w:rPr>
            </w:pPr>
            <w:r>
              <w:rPr>
                <w:sz w:val="28"/>
                <w:szCs w:val="28"/>
              </w:rPr>
              <w:t>Подготовка к обучению грамоте</w:t>
            </w:r>
          </w:p>
        </w:tc>
        <w:tc>
          <w:tcPr>
            <w:tcW w:w="2659" w:type="dxa"/>
          </w:tcPr>
          <w:p w:rsidR="0069419F" w:rsidRDefault="0069419F" w:rsidP="00AF3D87">
            <w:pPr>
              <w:rPr>
                <w:sz w:val="28"/>
                <w:szCs w:val="28"/>
              </w:rPr>
            </w:pPr>
            <w:r>
              <w:rPr>
                <w:sz w:val="28"/>
                <w:szCs w:val="28"/>
              </w:rPr>
              <w:t>Стр 174-175</w:t>
            </w:r>
          </w:p>
        </w:tc>
      </w:tr>
      <w:tr w:rsidR="0069419F" w:rsidTr="00AF3D87">
        <w:tc>
          <w:tcPr>
            <w:tcW w:w="6912" w:type="dxa"/>
          </w:tcPr>
          <w:p w:rsidR="0069419F" w:rsidRDefault="0069419F" w:rsidP="0069419F">
            <w:pPr>
              <w:rPr>
                <w:sz w:val="28"/>
                <w:szCs w:val="28"/>
              </w:rPr>
            </w:pPr>
            <w:r>
              <w:rPr>
                <w:sz w:val="28"/>
                <w:szCs w:val="28"/>
              </w:rPr>
              <w:t>Приобщение к художественной литературе</w:t>
            </w:r>
          </w:p>
        </w:tc>
        <w:tc>
          <w:tcPr>
            <w:tcW w:w="2659" w:type="dxa"/>
          </w:tcPr>
          <w:p w:rsidR="0069419F" w:rsidRDefault="0069419F" w:rsidP="00AF3D87">
            <w:pPr>
              <w:rPr>
                <w:sz w:val="28"/>
                <w:szCs w:val="28"/>
              </w:rPr>
            </w:pPr>
            <w:r>
              <w:rPr>
                <w:sz w:val="28"/>
                <w:szCs w:val="28"/>
              </w:rPr>
              <w:t>Стр 177</w:t>
            </w:r>
          </w:p>
        </w:tc>
      </w:tr>
    </w:tbl>
    <w:p w:rsidR="003A1F2C" w:rsidRDefault="003A1F2C" w:rsidP="002516EC">
      <w:pPr>
        <w:keepNext/>
        <w:keepLines/>
        <w:spacing w:line="312" w:lineRule="exact"/>
        <w:ind w:left="20" w:right="20"/>
        <w:rPr>
          <w:sz w:val="28"/>
          <w:szCs w:val="28"/>
        </w:rPr>
      </w:pPr>
    </w:p>
    <w:p w:rsidR="002516EC" w:rsidRPr="006332F9" w:rsidRDefault="002516EC" w:rsidP="006332F9">
      <w:pPr>
        <w:keepNext/>
        <w:keepLines/>
        <w:spacing w:after="0" w:line="240" w:lineRule="auto"/>
        <w:ind w:left="20" w:right="20"/>
        <w:contextualSpacing/>
        <w:jc w:val="center"/>
        <w:rPr>
          <w:rFonts w:ascii="Times New Roman" w:hAnsi="Times New Roman" w:cs="Times New Roman"/>
          <w:b/>
          <w:sz w:val="32"/>
          <w:szCs w:val="32"/>
        </w:rPr>
      </w:pPr>
      <w:r w:rsidRPr="006332F9">
        <w:rPr>
          <w:rFonts w:ascii="Times New Roman" w:hAnsi="Times New Roman" w:cs="Times New Roman"/>
          <w:b/>
          <w:sz w:val="32"/>
          <w:szCs w:val="32"/>
        </w:rPr>
        <w:t>2.2.3.2. Содержание образовательной области «Речевое развитие»</w:t>
      </w:r>
      <w:r w:rsidR="006332F9">
        <w:rPr>
          <w:rFonts w:ascii="Times New Roman" w:hAnsi="Times New Roman" w:cs="Times New Roman"/>
          <w:b/>
          <w:sz w:val="32"/>
          <w:szCs w:val="32"/>
        </w:rPr>
        <w:t xml:space="preserve"> </w:t>
      </w:r>
      <w:r w:rsidRPr="006332F9">
        <w:rPr>
          <w:rFonts w:ascii="Times New Roman" w:hAnsi="Times New Roman" w:cs="Times New Roman"/>
          <w:b/>
          <w:sz w:val="32"/>
          <w:szCs w:val="32"/>
        </w:rPr>
        <w:t xml:space="preserve"> (часть, формируемая участником образовательных отношений)</w:t>
      </w:r>
    </w:p>
    <w:p w:rsidR="003A1F2C" w:rsidRDefault="002516EC" w:rsidP="009823E8">
      <w:pPr>
        <w:pStyle w:val="30"/>
        <w:shd w:val="clear" w:color="auto" w:fill="auto"/>
        <w:spacing w:line="240" w:lineRule="auto"/>
        <w:ind w:left="20" w:right="20"/>
        <w:contextualSpacing/>
        <w:rPr>
          <w:sz w:val="28"/>
          <w:szCs w:val="28"/>
        </w:rPr>
      </w:pPr>
      <w:r w:rsidRPr="003A1F2C">
        <w:rPr>
          <w:sz w:val="28"/>
          <w:szCs w:val="28"/>
        </w:rPr>
        <w:t>Ушакова О. С. Программа развития речи детей дошкольного возраста в детском саду. - 2-е из</w:t>
      </w:r>
      <w:r w:rsidR="003A1F2C">
        <w:rPr>
          <w:sz w:val="28"/>
          <w:szCs w:val="28"/>
        </w:rPr>
        <w:t>д. - М.: ТЦ Сфера, 2006. - 56 с</w:t>
      </w:r>
    </w:p>
    <w:p w:rsidR="003A1F2C" w:rsidRPr="008E18E5" w:rsidRDefault="009823E8" w:rsidP="009823E8">
      <w:pPr>
        <w:pStyle w:val="1"/>
        <w:shd w:val="clear" w:color="auto" w:fill="auto"/>
        <w:spacing w:before="246" w:line="240" w:lineRule="auto"/>
        <w:ind w:left="40" w:right="40"/>
        <w:contextualSpacing/>
        <w:rPr>
          <w:rStyle w:val="125pt"/>
          <w:sz w:val="28"/>
          <w:szCs w:val="28"/>
        </w:rPr>
      </w:pPr>
      <w:r w:rsidRPr="008E18E5">
        <w:rPr>
          <w:rStyle w:val="125pt"/>
          <w:sz w:val="28"/>
          <w:szCs w:val="28"/>
        </w:rPr>
        <w:t xml:space="preserve"> </w:t>
      </w:r>
      <w:r w:rsidR="003A1F2C" w:rsidRPr="008E18E5">
        <w:rPr>
          <w:rStyle w:val="125pt"/>
          <w:sz w:val="28"/>
          <w:szCs w:val="28"/>
        </w:rPr>
        <w:t xml:space="preserve">Примерный список литературы для чтения детям (обязательная часть) представлен: </w:t>
      </w:r>
    </w:p>
    <w:p w:rsidR="003A1F2C" w:rsidRPr="008E18E5" w:rsidRDefault="003A1F2C" w:rsidP="009823E8">
      <w:pPr>
        <w:pStyle w:val="1"/>
        <w:shd w:val="clear" w:color="auto" w:fill="auto"/>
        <w:spacing w:before="246" w:line="240" w:lineRule="auto"/>
        <w:ind w:left="40" w:right="40"/>
        <w:contextualSpacing/>
        <w:rPr>
          <w:sz w:val="28"/>
          <w:szCs w:val="28"/>
        </w:rPr>
      </w:pPr>
      <w:r w:rsidRPr="008E18E5">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277-286</w:t>
      </w:r>
    </w:p>
    <w:p w:rsidR="003A1F2C" w:rsidRPr="008E18E5" w:rsidRDefault="003A1F2C" w:rsidP="009823E8">
      <w:pPr>
        <w:pStyle w:val="1"/>
        <w:shd w:val="clear" w:color="auto" w:fill="auto"/>
        <w:spacing w:line="240" w:lineRule="auto"/>
        <w:ind w:left="40" w:right="40" w:firstLine="668"/>
        <w:contextualSpacing/>
        <w:jc w:val="left"/>
        <w:rPr>
          <w:sz w:val="28"/>
          <w:szCs w:val="28"/>
        </w:rPr>
      </w:pPr>
      <w:r w:rsidRPr="008E18E5">
        <w:rPr>
          <w:rStyle w:val="125pt"/>
          <w:sz w:val="28"/>
          <w:szCs w:val="28"/>
        </w:rPr>
        <w:t xml:space="preserve">Перечень методической литературы (обязательная часть) представлен: </w:t>
      </w:r>
      <w:r w:rsidRPr="008E18E5">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 с. 325-326</w:t>
      </w:r>
    </w:p>
    <w:p w:rsidR="003A1F2C" w:rsidRPr="00A06DD0" w:rsidRDefault="003A1F2C" w:rsidP="009823E8">
      <w:pPr>
        <w:pStyle w:val="40"/>
        <w:shd w:val="clear" w:color="auto" w:fill="auto"/>
        <w:spacing w:line="240" w:lineRule="auto"/>
        <w:ind w:left="40" w:right="40" w:firstLine="668"/>
        <w:contextualSpacing/>
        <w:rPr>
          <w:sz w:val="28"/>
          <w:szCs w:val="28"/>
        </w:rPr>
      </w:pPr>
      <w:r w:rsidRPr="00A06DD0">
        <w:rPr>
          <w:sz w:val="28"/>
          <w:szCs w:val="28"/>
        </w:rPr>
        <w:t>Перечень методических пособий (часть, формируемая участниками образовательных отношений):</w:t>
      </w:r>
    </w:p>
    <w:p w:rsidR="003A1F2C" w:rsidRPr="00A06DD0" w:rsidRDefault="003A1F2C" w:rsidP="00E332A7">
      <w:pPr>
        <w:pStyle w:val="1"/>
        <w:numPr>
          <w:ilvl w:val="0"/>
          <w:numId w:val="7"/>
        </w:numPr>
        <w:shd w:val="clear" w:color="auto" w:fill="auto"/>
        <w:tabs>
          <w:tab w:val="left" w:pos="453"/>
        </w:tabs>
        <w:spacing w:line="240" w:lineRule="auto"/>
        <w:ind w:left="40" w:right="40"/>
        <w:contextualSpacing/>
        <w:rPr>
          <w:sz w:val="28"/>
          <w:szCs w:val="28"/>
        </w:rPr>
      </w:pPr>
      <w:r w:rsidRPr="00A06DD0">
        <w:rPr>
          <w:sz w:val="28"/>
          <w:szCs w:val="28"/>
        </w:rPr>
        <w:t>Развитие речи детей 3-4 лет: программа, методические рекомендации, конспекты занятий, игры и упражнения / авт.-сост. О. С. Ушакова, Е.М. Струнина.</w:t>
      </w:r>
    </w:p>
    <w:p w:rsidR="003A1F2C" w:rsidRPr="00A06DD0" w:rsidRDefault="003A1F2C" w:rsidP="00E332A7">
      <w:pPr>
        <w:pStyle w:val="1"/>
        <w:numPr>
          <w:ilvl w:val="0"/>
          <w:numId w:val="8"/>
        </w:numPr>
        <w:shd w:val="clear" w:color="auto" w:fill="auto"/>
        <w:tabs>
          <w:tab w:val="left" w:pos="237"/>
        </w:tabs>
        <w:ind w:left="40"/>
        <w:rPr>
          <w:sz w:val="28"/>
          <w:szCs w:val="28"/>
        </w:rPr>
      </w:pPr>
      <w:r w:rsidRPr="00A06DD0">
        <w:rPr>
          <w:sz w:val="28"/>
          <w:szCs w:val="28"/>
        </w:rPr>
        <w:t>М.: Вентана-Граф, 2009. -265 с.</w:t>
      </w:r>
    </w:p>
    <w:p w:rsidR="003A1F2C" w:rsidRPr="00A06DD0" w:rsidRDefault="003A1F2C" w:rsidP="00E332A7">
      <w:pPr>
        <w:pStyle w:val="1"/>
        <w:numPr>
          <w:ilvl w:val="1"/>
          <w:numId w:val="8"/>
        </w:numPr>
        <w:shd w:val="clear" w:color="auto" w:fill="auto"/>
        <w:tabs>
          <w:tab w:val="left" w:pos="458"/>
        </w:tabs>
        <w:ind w:left="40" w:right="40"/>
        <w:rPr>
          <w:sz w:val="28"/>
          <w:szCs w:val="28"/>
        </w:rPr>
      </w:pPr>
      <w:r w:rsidRPr="00A06DD0">
        <w:rPr>
          <w:sz w:val="28"/>
          <w:szCs w:val="28"/>
        </w:rPr>
        <w:t>Развитие речи детей 4-5 лет: программа, методические рекомендации, конспекты занятий, игры и упражнения / авт.-сост. О. С. Ушакова, Е.М. Струнина.</w:t>
      </w:r>
    </w:p>
    <w:p w:rsidR="003A1F2C" w:rsidRPr="00A06DD0" w:rsidRDefault="003A1F2C" w:rsidP="00E332A7">
      <w:pPr>
        <w:pStyle w:val="1"/>
        <w:numPr>
          <w:ilvl w:val="0"/>
          <w:numId w:val="8"/>
        </w:numPr>
        <w:shd w:val="clear" w:color="auto" w:fill="auto"/>
        <w:tabs>
          <w:tab w:val="left" w:pos="237"/>
        </w:tabs>
        <w:ind w:left="40"/>
        <w:rPr>
          <w:sz w:val="28"/>
          <w:szCs w:val="28"/>
        </w:rPr>
      </w:pPr>
      <w:r w:rsidRPr="00A06DD0">
        <w:rPr>
          <w:sz w:val="28"/>
          <w:szCs w:val="28"/>
        </w:rPr>
        <w:t>М.: Вентана-Граф, 2009. - 269 с.</w:t>
      </w:r>
    </w:p>
    <w:p w:rsidR="003A1F2C" w:rsidRPr="00A06DD0" w:rsidRDefault="003A1F2C" w:rsidP="00E332A7">
      <w:pPr>
        <w:pStyle w:val="1"/>
        <w:numPr>
          <w:ilvl w:val="0"/>
          <w:numId w:val="9"/>
        </w:numPr>
        <w:shd w:val="clear" w:color="auto" w:fill="auto"/>
        <w:tabs>
          <w:tab w:val="left" w:pos="467"/>
        </w:tabs>
        <w:ind w:left="40" w:right="40"/>
        <w:rPr>
          <w:sz w:val="28"/>
          <w:szCs w:val="28"/>
        </w:rPr>
      </w:pPr>
      <w:r w:rsidRPr="00A06DD0">
        <w:rPr>
          <w:sz w:val="28"/>
          <w:szCs w:val="28"/>
        </w:rPr>
        <w:t>Развитие речи детей 5-6 лет: программа, методические рекомендации, конспекты занятий, игры и упражнения / авт.-сост. О. С. Ушакова, Е.М. Струнина. -М.: Вентана-Граф, 2009. -271 с.</w:t>
      </w:r>
    </w:p>
    <w:p w:rsidR="003A1F2C" w:rsidRDefault="003A1F2C" w:rsidP="00E332A7">
      <w:pPr>
        <w:pStyle w:val="1"/>
        <w:numPr>
          <w:ilvl w:val="0"/>
          <w:numId w:val="9"/>
        </w:numPr>
        <w:shd w:val="clear" w:color="auto" w:fill="auto"/>
        <w:tabs>
          <w:tab w:val="left" w:pos="462"/>
        </w:tabs>
        <w:ind w:left="40" w:right="40"/>
        <w:rPr>
          <w:sz w:val="28"/>
          <w:szCs w:val="28"/>
        </w:rPr>
      </w:pPr>
      <w:r w:rsidRPr="00A06DD0">
        <w:rPr>
          <w:sz w:val="28"/>
          <w:szCs w:val="28"/>
        </w:rPr>
        <w:t>Развитие речи детей 6-7 лет: программа, методические рекомендации, конспекты занятий, игры и упражнения / авт. -сост. О. С. Ушакова, Е.М. Струнина. -М.: Вентана-Граф, 2009. - 276 с.</w:t>
      </w:r>
    </w:p>
    <w:p w:rsidR="00BB4B34" w:rsidRPr="00A06DD0" w:rsidRDefault="00BB4B34" w:rsidP="00115A6E">
      <w:pPr>
        <w:pStyle w:val="1"/>
        <w:shd w:val="clear" w:color="auto" w:fill="auto"/>
        <w:tabs>
          <w:tab w:val="left" w:pos="462"/>
        </w:tabs>
        <w:ind w:left="40" w:right="40"/>
        <w:rPr>
          <w:sz w:val="28"/>
          <w:szCs w:val="28"/>
        </w:rPr>
      </w:pPr>
    </w:p>
    <w:p w:rsidR="003A1F2C" w:rsidRDefault="003A1F2C" w:rsidP="00BB4B34">
      <w:pPr>
        <w:pStyle w:val="11"/>
        <w:keepNext/>
        <w:keepLines/>
        <w:shd w:val="clear" w:color="auto" w:fill="auto"/>
        <w:spacing w:line="240" w:lineRule="auto"/>
        <w:ind w:left="499"/>
        <w:rPr>
          <w:b/>
          <w:sz w:val="32"/>
          <w:szCs w:val="32"/>
        </w:rPr>
      </w:pPr>
      <w:r w:rsidRPr="003A1F2C">
        <w:rPr>
          <w:b/>
          <w:sz w:val="32"/>
          <w:szCs w:val="32"/>
        </w:rPr>
        <w:lastRenderedPageBreak/>
        <w:t xml:space="preserve">2.2.4. </w:t>
      </w:r>
      <w:r>
        <w:rPr>
          <w:b/>
          <w:sz w:val="32"/>
          <w:szCs w:val="32"/>
        </w:rPr>
        <w:t>Содержание образовательной  области</w:t>
      </w:r>
      <w:r w:rsidRPr="003A1F2C">
        <w:rPr>
          <w:b/>
          <w:sz w:val="32"/>
          <w:szCs w:val="32"/>
        </w:rPr>
        <w:t xml:space="preserve"> «Художественно-эстетическое развитие»</w:t>
      </w:r>
    </w:p>
    <w:p w:rsidR="00055547" w:rsidRPr="003A1F2C" w:rsidRDefault="00055547" w:rsidP="003A1F2C">
      <w:pPr>
        <w:pStyle w:val="11"/>
        <w:keepNext/>
        <w:keepLines/>
        <w:shd w:val="clear" w:color="auto" w:fill="auto"/>
        <w:spacing w:line="250" w:lineRule="exact"/>
        <w:ind w:left="500"/>
        <w:rPr>
          <w:b/>
          <w:sz w:val="32"/>
          <w:szCs w:val="32"/>
        </w:rPr>
      </w:pPr>
    </w:p>
    <w:p w:rsidR="00D0373E" w:rsidRDefault="00055547" w:rsidP="00BB4B34">
      <w:pPr>
        <w:pStyle w:val="30"/>
        <w:shd w:val="clear" w:color="auto" w:fill="auto"/>
        <w:spacing w:line="240" w:lineRule="auto"/>
        <w:ind w:left="40" w:right="40" w:firstLine="680"/>
        <w:rPr>
          <w:sz w:val="28"/>
          <w:szCs w:val="28"/>
        </w:rPr>
      </w:pPr>
      <w:r w:rsidRPr="00055547">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15A6E" w:rsidRDefault="00055547" w:rsidP="00BB4B34">
      <w:pPr>
        <w:pStyle w:val="30"/>
        <w:shd w:val="clear" w:color="auto" w:fill="auto"/>
        <w:spacing w:line="240" w:lineRule="auto"/>
        <w:ind w:left="40" w:right="40" w:firstLine="680"/>
        <w:rPr>
          <w:sz w:val="28"/>
          <w:szCs w:val="28"/>
        </w:rPr>
      </w:pPr>
      <w:r w:rsidRPr="00055547">
        <w:rPr>
          <w:sz w:val="28"/>
          <w:szCs w:val="28"/>
        </w:rPr>
        <w:t xml:space="preserve"> становление эстетического отношения к окружающему миру;</w:t>
      </w:r>
    </w:p>
    <w:p w:rsidR="00D0373E" w:rsidRDefault="00055547" w:rsidP="00BB4B34">
      <w:pPr>
        <w:pStyle w:val="30"/>
        <w:shd w:val="clear" w:color="auto" w:fill="auto"/>
        <w:spacing w:line="240" w:lineRule="auto"/>
        <w:ind w:left="40" w:right="40" w:firstLine="680"/>
        <w:rPr>
          <w:sz w:val="28"/>
          <w:szCs w:val="28"/>
        </w:rPr>
      </w:pPr>
      <w:r w:rsidRPr="00055547">
        <w:rPr>
          <w:sz w:val="28"/>
          <w:szCs w:val="28"/>
        </w:rPr>
        <w:t xml:space="preserve">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p w:rsidR="00055547" w:rsidRDefault="00055547" w:rsidP="00BB4B34">
      <w:pPr>
        <w:pStyle w:val="30"/>
        <w:shd w:val="clear" w:color="auto" w:fill="auto"/>
        <w:spacing w:line="240" w:lineRule="auto"/>
        <w:ind w:left="40" w:right="40" w:firstLine="680"/>
        <w:rPr>
          <w:sz w:val="28"/>
          <w:szCs w:val="28"/>
        </w:rPr>
      </w:pPr>
      <w:r w:rsidRPr="00055547">
        <w:rPr>
          <w:sz w:val="28"/>
          <w:szCs w:val="28"/>
        </w:rPr>
        <w:t xml:space="preserve"> реализацию самостоятельной творческой деятельности детей (изобразительной, конструктивно-модельной, музыкальной и др.)</w:t>
      </w:r>
      <w:r w:rsidR="00D0373E">
        <w:rPr>
          <w:sz w:val="28"/>
          <w:szCs w:val="28"/>
        </w:rPr>
        <w:t xml:space="preserve">  </w:t>
      </w:r>
      <w:r w:rsidRPr="00055547">
        <w:rPr>
          <w:sz w:val="28"/>
          <w:szCs w:val="28"/>
        </w:rPr>
        <w:t xml:space="preserve"> (п. 2.6. ФГОС</w:t>
      </w:r>
      <w:r w:rsidR="00D0373E">
        <w:rPr>
          <w:sz w:val="28"/>
          <w:szCs w:val="28"/>
        </w:rPr>
        <w:t xml:space="preserve"> </w:t>
      </w:r>
      <w:r w:rsidRPr="00055547">
        <w:rPr>
          <w:sz w:val="28"/>
          <w:szCs w:val="28"/>
        </w:rPr>
        <w:t>ДО).</w:t>
      </w:r>
    </w:p>
    <w:p w:rsidR="00055547" w:rsidRPr="000F5F2E" w:rsidRDefault="00055547" w:rsidP="000F5F2E">
      <w:pPr>
        <w:pStyle w:val="30"/>
        <w:shd w:val="clear" w:color="auto" w:fill="auto"/>
        <w:ind w:left="40" w:right="40" w:firstLine="680"/>
        <w:jc w:val="center"/>
        <w:rPr>
          <w:sz w:val="32"/>
          <w:szCs w:val="32"/>
        </w:rPr>
      </w:pPr>
    </w:p>
    <w:p w:rsidR="00055547" w:rsidRPr="000F5F2E" w:rsidRDefault="00055547" w:rsidP="000F5F2E">
      <w:pPr>
        <w:pStyle w:val="11"/>
        <w:keepNext/>
        <w:keepLines/>
        <w:numPr>
          <w:ilvl w:val="0"/>
          <w:numId w:val="10"/>
        </w:numPr>
        <w:shd w:val="clear" w:color="auto" w:fill="auto"/>
        <w:tabs>
          <w:tab w:val="left" w:pos="1048"/>
        </w:tabs>
        <w:spacing w:line="312" w:lineRule="exact"/>
        <w:ind w:left="40" w:right="40"/>
        <w:rPr>
          <w:b/>
          <w:sz w:val="32"/>
          <w:szCs w:val="32"/>
        </w:rPr>
      </w:pPr>
      <w:r w:rsidRPr="000F5F2E">
        <w:rPr>
          <w:b/>
          <w:sz w:val="32"/>
          <w:szCs w:val="32"/>
        </w:rPr>
        <w:t>Содержание образовательной области «Художественно-эстетическое развитие» (обязательная часть) представлены:</w:t>
      </w:r>
    </w:p>
    <w:p w:rsidR="00055547" w:rsidRPr="000F5F2E" w:rsidRDefault="00055547" w:rsidP="000F5F2E">
      <w:pPr>
        <w:pStyle w:val="11"/>
        <w:keepNext/>
        <w:keepLines/>
        <w:shd w:val="clear" w:color="auto" w:fill="auto"/>
        <w:ind w:left="40" w:right="40"/>
        <w:rPr>
          <w:i/>
          <w:sz w:val="32"/>
          <w:szCs w:val="32"/>
        </w:rPr>
      </w:pPr>
    </w:p>
    <w:p w:rsidR="00055547" w:rsidRPr="009062B1" w:rsidRDefault="00055547" w:rsidP="0005554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055547" w:rsidRPr="009062B1" w:rsidRDefault="00055547" w:rsidP="00055547">
      <w:pPr>
        <w:pStyle w:val="11"/>
        <w:keepNext/>
        <w:keepLines/>
        <w:shd w:val="clear" w:color="auto" w:fill="auto"/>
        <w:ind w:left="40" w:right="40"/>
        <w:rPr>
          <w:i/>
          <w:sz w:val="32"/>
          <w:szCs w:val="32"/>
        </w:rPr>
      </w:pPr>
      <w:r w:rsidRPr="009062B1">
        <w:rPr>
          <w:i/>
          <w:sz w:val="32"/>
          <w:szCs w:val="32"/>
        </w:rPr>
        <w:t>1 младшая группа(2-3 года)</w:t>
      </w:r>
    </w:p>
    <w:p w:rsidR="00055547" w:rsidRDefault="00055547" w:rsidP="000555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055547" w:rsidRDefault="00055547" w:rsidP="00055547">
      <w:pPr>
        <w:pStyle w:val="20"/>
        <w:shd w:val="clear" w:color="auto" w:fill="auto"/>
        <w:ind w:left="40" w:right="40" w:firstLine="668"/>
        <w:rPr>
          <w:sz w:val="28"/>
          <w:szCs w:val="28"/>
        </w:rPr>
      </w:pPr>
    </w:p>
    <w:tbl>
      <w:tblPr>
        <w:tblStyle w:val="a3"/>
        <w:tblW w:w="0" w:type="auto"/>
        <w:tblLook w:val="04A0"/>
      </w:tblPr>
      <w:tblGrid>
        <w:gridCol w:w="6712"/>
        <w:gridCol w:w="2576"/>
      </w:tblGrid>
      <w:tr w:rsidR="00055547" w:rsidTr="00AF3D87">
        <w:tc>
          <w:tcPr>
            <w:tcW w:w="6912" w:type="dxa"/>
          </w:tcPr>
          <w:p w:rsidR="00055547" w:rsidRDefault="00055547" w:rsidP="00AF3D87">
            <w:pPr>
              <w:rPr>
                <w:sz w:val="28"/>
                <w:szCs w:val="28"/>
              </w:rPr>
            </w:pPr>
            <w:r>
              <w:rPr>
                <w:sz w:val="28"/>
                <w:szCs w:val="28"/>
              </w:rPr>
              <w:t>Приобщение к искусству</w:t>
            </w:r>
          </w:p>
        </w:tc>
        <w:tc>
          <w:tcPr>
            <w:tcW w:w="2659" w:type="dxa"/>
          </w:tcPr>
          <w:p w:rsidR="00055547" w:rsidRDefault="00A52709" w:rsidP="00AF3D87">
            <w:pPr>
              <w:rPr>
                <w:sz w:val="28"/>
                <w:szCs w:val="28"/>
              </w:rPr>
            </w:pPr>
            <w:r>
              <w:rPr>
                <w:sz w:val="28"/>
                <w:szCs w:val="28"/>
              </w:rPr>
              <w:t>Стр 179</w:t>
            </w:r>
          </w:p>
        </w:tc>
      </w:tr>
      <w:tr w:rsidR="00055547" w:rsidTr="00AF3D87">
        <w:tc>
          <w:tcPr>
            <w:tcW w:w="6912" w:type="dxa"/>
          </w:tcPr>
          <w:p w:rsidR="00055547" w:rsidRDefault="00055547" w:rsidP="00AF3D87">
            <w:pPr>
              <w:rPr>
                <w:sz w:val="28"/>
                <w:szCs w:val="28"/>
              </w:rPr>
            </w:pPr>
            <w:r>
              <w:rPr>
                <w:sz w:val="28"/>
                <w:szCs w:val="28"/>
              </w:rPr>
              <w:t>Изобразительная деятельность</w:t>
            </w:r>
            <w:r w:rsidR="00A52709">
              <w:rPr>
                <w:sz w:val="28"/>
                <w:szCs w:val="28"/>
              </w:rPr>
              <w:t>:</w:t>
            </w:r>
          </w:p>
          <w:p w:rsidR="00A52709" w:rsidRDefault="00A52709" w:rsidP="00AF3D87">
            <w:pPr>
              <w:rPr>
                <w:sz w:val="28"/>
                <w:szCs w:val="28"/>
              </w:rPr>
            </w:pPr>
            <w:r>
              <w:rPr>
                <w:sz w:val="28"/>
                <w:szCs w:val="28"/>
              </w:rPr>
              <w:t>рисование</w:t>
            </w:r>
          </w:p>
          <w:p w:rsidR="00A52709" w:rsidRDefault="00A52709" w:rsidP="00AF3D87">
            <w:pPr>
              <w:rPr>
                <w:sz w:val="28"/>
                <w:szCs w:val="28"/>
              </w:rPr>
            </w:pPr>
            <w:r>
              <w:rPr>
                <w:sz w:val="28"/>
                <w:szCs w:val="28"/>
              </w:rPr>
              <w:t>лепка</w:t>
            </w:r>
          </w:p>
        </w:tc>
        <w:tc>
          <w:tcPr>
            <w:tcW w:w="2659" w:type="dxa"/>
          </w:tcPr>
          <w:p w:rsidR="00055547" w:rsidRDefault="00A52709" w:rsidP="00AF3D87">
            <w:pPr>
              <w:rPr>
                <w:sz w:val="28"/>
                <w:szCs w:val="28"/>
              </w:rPr>
            </w:pPr>
            <w:r>
              <w:rPr>
                <w:sz w:val="28"/>
                <w:szCs w:val="28"/>
              </w:rPr>
              <w:t>Стр 184-185</w:t>
            </w:r>
          </w:p>
        </w:tc>
      </w:tr>
      <w:tr w:rsidR="00055547" w:rsidTr="00AF3D87">
        <w:tc>
          <w:tcPr>
            <w:tcW w:w="6912" w:type="dxa"/>
          </w:tcPr>
          <w:p w:rsidR="00055547" w:rsidRDefault="00055547" w:rsidP="00AF3D87">
            <w:pPr>
              <w:rPr>
                <w:sz w:val="28"/>
                <w:szCs w:val="28"/>
              </w:rPr>
            </w:pPr>
            <w:r>
              <w:rPr>
                <w:sz w:val="28"/>
                <w:szCs w:val="28"/>
              </w:rPr>
              <w:t>Конструктивно- модельная деятельность</w:t>
            </w:r>
          </w:p>
        </w:tc>
        <w:tc>
          <w:tcPr>
            <w:tcW w:w="2659" w:type="dxa"/>
          </w:tcPr>
          <w:p w:rsidR="00055547" w:rsidRDefault="000D2D70" w:rsidP="00AF3D87">
            <w:pPr>
              <w:rPr>
                <w:sz w:val="28"/>
                <w:szCs w:val="28"/>
              </w:rPr>
            </w:pPr>
            <w:r>
              <w:rPr>
                <w:sz w:val="28"/>
                <w:szCs w:val="28"/>
              </w:rPr>
              <w:t>Стр 198</w:t>
            </w:r>
          </w:p>
        </w:tc>
      </w:tr>
      <w:tr w:rsidR="00055547" w:rsidTr="00AF3D87">
        <w:tc>
          <w:tcPr>
            <w:tcW w:w="6912" w:type="dxa"/>
          </w:tcPr>
          <w:p w:rsidR="00055547" w:rsidRDefault="00055547" w:rsidP="00AF3D87">
            <w:pPr>
              <w:rPr>
                <w:sz w:val="28"/>
                <w:szCs w:val="28"/>
              </w:rPr>
            </w:pPr>
            <w:r>
              <w:rPr>
                <w:sz w:val="28"/>
                <w:szCs w:val="28"/>
              </w:rPr>
              <w:t xml:space="preserve">Музыкальная деятельность </w:t>
            </w:r>
          </w:p>
        </w:tc>
        <w:tc>
          <w:tcPr>
            <w:tcW w:w="2659" w:type="dxa"/>
          </w:tcPr>
          <w:p w:rsidR="00055547" w:rsidRDefault="000D2D70" w:rsidP="00AF3D87">
            <w:pPr>
              <w:rPr>
                <w:sz w:val="28"/>
                <w:szCs w:val="28"/>
              </w:rPr>
            </w:pPr>
            <w:r>
              <w:rPr>
                <w:sz w:val="28"/>
                <w:szCs w:val="28"/>
              </w:rPr>
              <w:t>Стр 201</w:t>
            </w:r>
          </w:p>
        </w:tc>
      </w:tr>
    </w:tbl>
    <w:p w:rsidR="000D2D70" w:rsidRDefault="000D2D70" w:rsidP="00055547">
      <w:pPr>
        <w:pStyle w:val="11"/>
        <w:keepNext/>
        <w:keepLines/>
        <w:shd w:val="clear" w:color="auto" w:fill="auto"/>
        <w:ind w:left="40" w:right="40"/>
        <w:rPr>
          <w:i/>
          <w:sz w:val="28"/>
          <w:szCs w:val="28"/>
        </w:rPr>
      </w:pPr>
    </w:p>
    <w:p w:rsidR="00055547" w:rsidRPr="009062B1" w:rsidRDefault="00055547" w:rsidP="0005554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055547" w:rsidRPr="009062B1" w:rsidRDefault="00055547" w:rsidP="00055547">
      <w:pPr>
        <w:pStyle w:val="11"/>
        <w:keepNext/>
        <w:keepLines/>
        <w:shd w:val="clear" w:color="auto" w:fill="auto"/>
        <w:ind w:left="40" w:right="40"/>
        <w:rPr>
          <w:i/>
          <w:sz w:val="32"/>
          <w:szCs w:val="32"/>
        </w:rPr>
      </w:pPr>
      <w:r>
        <w:rPr>
          <w:i/>
          <w:sz w:val="32"/>
          <w:szCs w:val="32"/>
        </w:rPr>
        <w:t>2 младшая группа(</w:t>
      </w:r>
      <w:r w:rsidRPr="009062B1">
        <w:rPr>
          <w:i/>
          <w:sz w:val="32"/>
          <w:szCs w:val="32"/>
        </w:rPr>
        <w:t>3</w:t>
      </w:r>
      <w:r>
        <w:rPr>
          <w:i/>
          <w:sz w:val="32"/>
          <w:szCs w:val="32"/>
        </w:rPr>
        <w:t>-4</w:t>
      </w:r>
      <w:r w:rsidRPr="009062B1">
        <w:rPr>
          <w:i/>
          <w:sz w:val="32"/>
          <w:szCs w:val="32"/>
        </w:rPr>
        <w:t xml:space="preserve"> года)</w:t>
      </w:r>
    </w:p>
    <w:p w:rsidR="00055547" w:rsidRDefault="00055547" w:rsidP="000555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055547" w:rsidRDefault="00055547" w:rsidP="00055547">
      <w:pPr>
        <w:pStyle w:val="20"/>
        <w:shd w:val="clear" w:color="auto" w:fill="auto"/>
        <w:ind w:left="40" w:right="40" w:firstLine="668"/>
        <w:rPr>
          <w:sz w:val="28"/>
          <w:szCs w:val="28"/>
        </w:rPr>
      </w:pPr>
    </w:p>
    <w:tbl>
      <w:tblPr>
        <w:tblStyle w:val="a3"/>
        <w:tblW w:w="0" w:type="auto"/>
        <w:tblLook w:val="04A0"/>
      </w:tblPr>
      <w:tblGrid>
        <w:gridCol w:w="6712"/>
        <w:gridCol w:w="2576"/>
      </w:tblGrid>
      <w:tr w:rsidR="00055547" w:rsidTr="00AF3D87">
        <w:tc>
          <w:tcPr>
            <w:tcW w:w="6912" w:type="dxa"/>
          </w:tcPr>
          <w:p w:rsidR="00055547" w:rsidRDefault="00055547" w:rsidP="00AF3D87">
            <w:pPr>
              <w:rPr>
                <w:sz w:val="28"/>
                <w:szCs w:val="28"/>
              </w:rPr>
            </w:pPr>
            <w:r>
              <w:rPr>
                <w:sz w:val="28"/>
                <w:szCs w:val="28"/>
              </w:rPr>
              <w:t>Приобщение к искусству</w:t>
            </w:r>
          </w:p>
        </w:tc>
        <w:tc>
          <w:tcPr>
            <w:tcW w:w="2659" w:type="dxa"/>
          </w:tcPr>
          <w:p w:rsidR="00055547" w:rsidRDefault="00A52709" w:rsidP="00AF3D87">
            <w:pPr>
              <w:rPr>
                <w:sz w:val="28"/>
                <w:szCs w:val="28"/>
              </w:rPr>
            </w:pPr>
            <w:r>
              <w:rPr>
                <w:sz w:val="28"/>
                <w:szCs w:val="28"/>
              </w:rPr>
              <w:t>Стр 179</w:t>
            </w:r>
          </w:p>
        </w:tc>
      </w:tr>
      <w:tr w:rsidR="00055547" w:rsidTr="00AF3D87">
        <w:tc>
          <w:tcPr>
            <w:tcW w:w="6912" w:type="dxa"/>
          </w:tcPr>
          <w:p w:rsidR="00055547" w:rsidRDefault="00055547" w:rsidP="00AF3D87">
            <w:pPr>
              <w:rPr>
                <w:sz w:val="28"/>
                <w:szCs w:val="28"/>
              </w:rPr>
            </w:pPr>
            <w:r>
              <w:rPr>
                <w:sz w:val="28"/>
                <w:szCs w:val="28"/>
              </w:rPr>
              <w:t>Изобразительная деятельность</w:t>
            </w:r>
            <w:r w:rsidR="00A52709">
              <w:rPr>
                <w:sz w:val="28"/>
                <w:szCs w:val="28"/>
              </w:rPr>
              <w:t xml:space="preserve">: </w:t>
            </w:r>
          </w:p>
          <w:p w:rsidR="00A52709" w:rsidRDefault="00A52709" w:rsidP="00A52709">
            <w:pPr>
              <w:rPr>
                <w:sz w:val="28"/>
                <w:szCs w:val="28"/>
              </w:rPr>
            </w:pPr>
            <w:r>
              <w:rPr>
                <w:sz w:val="28"/>
                <w:szCs w:val="28"/>
              </w:rPr>
              <w:t>рисование</w:t>
            </w:r>
          </w:p>
          <w:p w:rsidR="00A52709" w:rsidRDefault="00A52709" w:rsidP="00A52709">
            <w:pPr>
              <w:rPr>
                <w:sz w:val="28"/>
                <w:szCs w:val="28"/>
              </w:rPr>
            </w:pPr>
            <w:r>
              <w:rPr>
                <w:sz w:val="28"/>
                <w:szCs w:val="28"/>
              </w:rPr>
              <w:t>лепка</w:t>
            </w:r>
          </w:p>
          <w:p w:rsidR="00A52709" w:rsidRDefault="00A52709" w:rsidP="00A52709">
            <w:pPr>
              <w:rPr>
                <w:sz w:val="28"/>
                <w:szCs w:val="28"/>
              </w:rPr>
            </w:pPr>
            <w:r>
              <w:rPr>
                <w:sz w:val="28"/>
                <w:szCs w:val="28"/>
              </w:rPr>
              <w:t>аппликация</w:t>
            </w:r>
          </w:p>
        </w:tc>
        <w:tc>
          <w:tcPr>
            <w:tcW w:w="2659" w:type="dxa"/>
          </w:tcPr>
          <w:p w:rsidR="00055547" w:rsidRDefault="00A52709" w:rsidP="00AF3D87">
            <w:pPr>
              <w:rPr>
                <w:sz w:val="28"/>
                <w:szCs w:val="28"/>
              </w:rPr>
            </w:pPr>
            <w:r>
              <w:rPr>
                <w:sz w:val="28"/>
                <w:szCs w:val="28"/>
              </w:rPr>
              <w:t>Стр 185-186</w:t>
            </w:r>
          </w:p>
        </w:tc>
      </w:tr>
      <w:tr w:rsidR="00055547" w:rsidTr="00AF3D87">
        <w:tc>
          <w:tcPr>
            <w:tcW w:w="6912" w:type="dxa"/>
          </w:tcPr>
          <w:p w:rsidR="00055547" w:rsidRDefault="00055547" w:rsidP="00AF3D87">
            <w:pPr>
              <w:rPr>
                <w:sz w:val="28"/>
                <w:szCs w:val="28"/>
              </w:rPr>
            </w:pPr>
            <w:r>
              <w:rPr>
                <w:sz w:val="28"/>
                <w:szCs w:val="28"/>
              </w:rPr>
              <w:t>Конструктивно- модельная деятельность</w:t>
            </w:r>
          </w:p>
        </w:tc>
        <w:tc>
          <w:tcPr>
            <w:tcW w:w="2659" w:type="dxa"/>
          </w:tcPr>
          <w:p w:rsidR="00055547" w:rsidRDefault="000D2D70" w:rsidP="00AF3D87">
            <w:pPr>
              <w:rPr>
                <w:sz w:val="28"/>
                <w:szCs w:val="28"/>
              </w:rPr>
            </w:pPr>
            <w:r>
              <w:rPr>
                <w:sz w:val="28"/>
                <w:szCs w:val="28"/>
              </w:rPr>
              <w:t>Стр 198-199</w:t>
            </w:r>
          </w:p>
        </w:tc>
      </w:tr>
      <w:tr w:rsidR="00055547" w:rsidTr="00AF3D87">
        <w:tc>
          <w:tcPr>
            <w:tcW w:w="6912" w:type="dxa"/>
          </w:tcPr>
          <w:p w:rsidR="00055547" w:rsidRDefault="00055547" w:rsidP="00AF3D87">
            <w:pPr>
              <w:rPr>
                <w:sz w:val="28"/>
                <w:szCs w:val="28"/>
              </w:rPr>
            </w:pPr>
            <w:r>
              <w:rPr>
                <w:sz w:val="28"/>
                <w:szCs w:val="28"/>
              </w:rPr>
              <w:lastRenderedPageBreak/>
              <w:t xml:space="preserve">Музыкальная деятельность </w:t>
            </w:r>
          </w:p>
        </w:tc>
        <w:tc>
          <w:tcPr>
            <w:tcW w:w="2659" w:type="dxa"/>
          </w:tcPr>
          <w:p w:rsidR="00055547" w:rsidRDefault="000D2D70" w:rsidP="00AF3D87">
            <w:pPr>
              <w:rPr>
                <w:sz w:val="28"/>
                <w:szCs w:val="28"/>
              </w:rPr>
            </w:pPr>
            <w:r>
              <w:rPr>
                <w:sz w:val="28"/>
                <w:szCs w:val="28"/>
              </w:rPr>
              <w:t>Стр 202-203</w:t>
            </w:r>
          </w:p>
        </w:tc>
      </w:tr>
    </w:tbl>
    <w:p w:rsidR="00055547" w:rsidRDefault="00055547" w:rsidP="00055547">
      <w:pPr>
        <w:pStyle w:val="11"/>
        <w:keepNext/>
        <w:keepLines/>
        <w:shd w:val="clear" w:color="auto" w:fill="auto"/>
        <w:ind w:left="40" w:right="40"/>
        <w:rPr>
          <w:i/>
          <w:sz w:val="28"/>
          <w:szCs w:val="28"/>
        </w:rPr>
      </w:pPr>
    </w:p>
    <w:p w:rsidR="00055547" w:rsidRPr="009062B1" w:rsidRDefault="00055547" w:rsidP="0005554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055547" w:rsidRPr="009062B1" w:rsidRDefault="00055547" w:rsidP="00055547">
      <w:pPr>
        <w:pStyle w:val="11"/>
        <w:keepNext/>
        <w:keepLines/>
        <w:shd w:val="clear" w:color="auto" w:fill="auto"/>
        <w:ind w:left="40" w:right="40"/>
        <w:rPr>
          <w:i/>
          <w:sz w:val="32"/>
          <w:szCs w:val="32"/>
        </w:rPr>
      </w:pPr>
      <w:r>
        <w:rPr>
          <w:i/>
          <w:sz w:val="32"/>
          <w:szCs w:val="32"/>
        </w:rPr>
        <w:t>Средняя группа(4-5 лет</w:t>
      </w:r>
      <w:r w:rsidRPr="009062B1">
        <w:rPr>
          <w:i/>
          <w:sz w:val="32"/>
          <w:szCs w:val="32"/>
        </w:rPr>
        <w:t>)</w:t>
      </w:r>
    </w:p>
    <w:p w:rsidR="00055547" w:rsidRDefault="00055547" w:rsidP="000555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055547" w:rsidRDefault="00055547" w:rsidP="00055547">
      <w:pPr>
        <w:pStyle w:val="20"/>
        <w:shd w:val="clear" w:color="auto" w:fill="auto"/>
        <w:ind w:left="40" w:right="40" w:firstLine="668"/>
        <w:rPr>
          <w:sz w:val="28"/>
          <w:szCs w:val="28"/>
        </w:rPr>
      </w:pPr>
    </w:p>
    <w:tbl>
      <w:tblPr>
        <w:tblStyle w:val="a3"/>
        <w:tblW w:w="0" w:type="auto"/>
        <w:tblLook w:val="04A0"/>
      </w:tblPr>
      <w:tblGrid>
        <w:gridCol w:w="6712"/>
        <w:gridCol w:w="2576"/>
      </w:tblGrid>
      <w:tr w:rsidR="00055547" w:rsidTr="00AF3D87">
        <w:tc>
          <w:tcPr>
            <w:tcW w:w="6912" w:type="dxa"/>
          </w:tcPr>
          <w:p w:rsidR="00055547" w:rsidRDefault="00055547" w:rsidP="00AF3D87">
            <w:pPr>
              <w:rPr>
                <w:sz w:val="28"/>
                <w:szCs w:val="28"/>
              </w:rPr>
            </w:pPr>
            <w:r>
              <w:rPr>
                <w:sz w:val="28"/>
                <w:szCs w:val="28"/>
              </w:rPr>
              <w:t>Приобщение к искусству</w:t>
            </w:r>
          </w:p>
        </w:tc>
        <w:tc>
          <w:tcPr>
            <w:tcW w:w="2659" w:type="dxa"/>
          </w:tcPr>
          <w:p w:rsidR="00055547" w:rsidRDefault="00A52709" w:rsidP="00AF3D87">
            <w:pPr>
              <w:rPr>
                <w:sz w:val="28"/>
                <w:szCs w:val="28"/>
              </w:rPr>
            </w:pPr>
            <w:r>
              <w:rPr>
                <w:sz w:val="28"/>
                <w:szCs w:val="28"/>
              </w:rPr>
              <w:t>Стр 180</w:t>
            </w:r>
          </w:p>
        </w:tc>
      </w:tr>
      <w:tr w:rsidR="00055547" w:rsidTr="00AF3D87">
        <w:tc>
          <w:tcPr>
            <w:tcW w:w="6912" w:type="dxa"/>
          </w:tcPr>
          <w:p w:rsidR="00055547" w:rsidRDefault="00055547" w:rsidP="00AF3D87">
            <w:pPr>
              <w:rPr>
                <w:sz w:val="28"/>
                <w:szCs w:val="28"/>
              </w:rPr>
            </w:pPr>
            <w:r>
              <w:rPr>
                <w:sz w:val="28"/>
                <w:szCs w:val="28"/>
              </w:rPr>
              <w:t>Изобразительная деятельность</w:t>
            </w:r>
            <w:r w:rsidR="00A52709">
              <w:rPr>
                <w:sz w:val="28"/>
                <w:szCs w:val="28"/>
              </w:rPr>
              <w:t>:</w:t>
            </w:r>
          </w:p>
          <w:p w:rsidR="00A52709" w:rsidRDefault="00A52709" w:rsidP="00A52709">
            <w:pPr>
              <w:rPr>
                <w:sz w:val="28"/>
                <w:szCs w:val="28"/>
              </w:rPr>
            </w:pPr>
            <w:r>
              <w:rPr>
                <w:sz w:val="28"/>
                <w:szCs w:val="28"/>
              </w:rPr>
              <w:t>рисование</w:t>
            </w:r>
          </w:p>
          <w:p w:rsidR="00A52709" w:rsidRDefault="00A52709" w:rsidP="00A52709">
            <w:pPr>
              <w:rPr>
                <w:sz w:val="28"/>
                <w:szCs w:val="28"/>
              </w:rPr>
            </w:pPr>
            <w:r>
              <w:rPr>
                <w:sz w:val="28"/>
                <w:szCs w:val="28"/>
              </w:rPr>
              <w:t>лепка</w:t>
            </w:r>
          </w:p>
          <w:p w:rsidR="00A52709" w:rsidRDefault="00A52709" w:rsidP="00A52709">
            <w:pPr>
              <w:rPr>
                <w:sz w:val="28"/>
                <w:szCs w:val="28"/>
              </w:rPr>
            </w:pPr>
            <w:r>
              <w:rPr>
                <w:sz w:val="28"/>
                <w:szCs w:val="28"/>
              </w:rPr>
              <w:t>аппликация</w:t>
            </w:r>
          </w:p>
        </w:tc>
        <w:tc>
          <w:tcPr>
            <w:tcW w:w="2659" w:type="dxa"/>
          </w:tcPr>
          <w:p w:rsidR="00055547" w:rsidRDefault="00A52709" w:rsidP="00AF3D87">
            <w:pPr>
              <w:rPr>
                <w:sz w:val="28"/>
                <w:szCs w:val="28"/>
              </w:rPr>
            </w:pPr>
            <w:r>
              <w:rPr>
                <w:sz w:val="28"/>
                <w:szCs w:val="28"/>
              </w:rPr>
              <w:t>Стр 187-189</w:t>
            </w:r>
          </w:p>
        </w:tc>
      </w:tr>
      <w:tr w:rsidR="00055547" w:rsidTr="00AF3D87">
        <w:tc>
          <w:tcPr>
            <w:tcW w:w="6912" w:type="dxa"/>
          </w:tcPr>
          <w:p w:rsidR="00055547" w:rsidRDefault="00055547" w:rsidP="00AF3D87">
            <w:pPr>
              <w:rPr>
                <w:sz w:val="28"/>
                <w:szCs w:val="28"/>
              </w:rPr>
            </w:pPr>
            <w:r>
              <w:rPr>
                <w:sz w:val="28"/>
                <w:szCs w:val="28"/>
              </w:rPr>
              <w:t>Конструктивно- модельная деятельность</w:t>
            </w:r>
          </w:p>
        </w:tc>
        <w:tc>
          <w:tcPr>
            <w:tcW w:w="2659" w:type="dxa"/>
          </w:tcPr>
          <w:p w:rsidR="00055547" w:rsidRDefault="000D2D70" w:rsidP="00AF3D87">
            <w:pPr>
              <w:rPr>
                <w:sz w:val="28"/>
                <w:szCs w:val="28"/>
              </w:rPr>
            </w:pPr>
            <w:r>
              <w:rPr>
                <w:sz w:val="28"/>
                <w:szCs w:val="28"/>
              </w:rPr>
              <w:t>Стр 199</w:t>
            </w:r>
          </w:p>
        </w:tc>
      </w:tr>
      <w:tr w:rsidR="00055547" w:rsidTr="00AF3D87">
        <w:tc>
          <w:tcPr>
            <w:tcW w:w="6912" w:type="dxa"/>
          </w:tcPr>
          <w:p w:rsidR="00055547" w:rsidRDefault="00055547" w:rsidP="00AF3D87">
            <w:pPr>
              <w:rPr>
                <w:sz w:val="28"/>
                <w:szCs w:val="28"/>
              </w:rPr>
            </w:pPr>
            <w:r>
              <w:rPr>
                <w:sz w:val="28"/>
                <w:szCs w:val="28"/>
              </w:rPr>
              <w:t xml:space="preserve">Музыкальная деятельность </w:t>
            </w:r>
          </w:p>
        </w:tc>
        <w:tc>
          <w:tcPr>
            <w:tcW w:w="2659" w:type="dxa"/>
          </w:tcPr>
          <w:p w:rsidR="00055547" w:rsidRDefault="000D2D70" w:rsidP="00AF3D87">
            <w:pPr>
              <w:rPr>
                <w:sz w:val="28"/>
                <w:szCs w:val="28"/>
              </w:rPr>
            </w:pPr>
            <w:r>
              <w:rPr>
                <w:sz w:val="28"/>
                <w:szCs w:val="28"/>
              </w:rPr>
              <w:t>Стр 203-204</w:t>
            </w:r>
          </w:p>
        </w:tc>
      </w:tr>
    </w:tbl>
    <w:p w:rsidR="00055547" w:rsidRPr="009062B1" w:rsidRDefault="00055547" w:rsidP="0005554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055547" w:rsidRPr="009062B1" w:rsidRDefault="00055547" w:rsidP="00055547">
      <w:pPr>
        <w:pStyle w:val="11"/>
        <w:keepNext/>
        <w:keepLines/>
        <w:shd w:val="clear" w:color="auto" w:fill="auto"/>
        <w:ind w:left="40" w:right="40"/>
        <w:rPr>
          <w:i/>
          <w:sz w:val="32"/>
          <w:szCs w:val="32"/>
        </w:rPr>
      </w:pPr>
      <w:r>
        <w:rPr>
          <w:i/>
          <w:sz w:val="32"/>
          <w:szCs w:val="32"/>
        </w:rPr>
        <w:t>Старшая  группа(5- 6  лет</w:t>
      </w:r>
      <w:r w:rsidRPr="009062B1">
        <w:rPr>
          <w:i/>
          <w:sz w:val="32"/>
          <w:szCs w:val="32"/>
        </w:rPr>
        <w:t>)</w:t>
      </w:r>
    </w:p>
    <w:p w:rsidR="00055547" w:rsidRDefault="00055547" w:rsidP="000555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055547" w:rsidRDefault="00055547" w:rsidP="00055547">
      <w:pPr>
        <w:pStyle w:val="20"/>
        <w:shd w:val="clear" w:color="auto" w:fill="auto"/>
        <w:ind w:left="40" w:right="40" w:firstLine="668"/>
        <w:rPr>
          <w:sz w:val="28"/>
          <w:szCs w:val="28"/>
        </w:rPr>
      </w:pPr>
    </w:p>
    <w:tbl>
      <w:tblPr>
        <w:tblStyle w:val="a3"/>
        <w:tblW w:w="0" w:type="auto"/>
        <w:tblLook w:val="04A0"/>
      </w:tblPr>
      <w:tblGrid>
        <w:gridCol w:w="6712"/>
        <w:gridCol w:w="2576"/>
      </w:tblGrid>
      <w:tr w:rsidR="00055547" w:rsidTr="00AF3D87">
        <w:tc>
          <w:tcPr>
            <w:tcW w:w="6912" w:type="dxa"/>
          </w:tcPr>
          <w:p w:rsidR="00055547" w:rsidRDefault="00055547" w:rsidP="00AF3D87">
            <w:pPr>
              <w:rPr>
                <w:sz w:val="28"/>
                <w:szCs w:val="28"/>
              </w:rPr>
            </w:pPr>
            <w:r>
              <w:rPr>
                <w:sz w:val="28"/>
                <w:szCs w:val="28"/>
              </w:rPr>
              <w:t>Приобщение к искусству</w:t>
            </w:r>
          </w:p>
        </w:tc>
        <w:tc>
          <w:tcPr>
            <w:tcW w:w="2659" w:type="dxa"/>
          </w:tcPr>
          <w:p w:rsidR="00055547" w:rsidRDefault="00A52709" w:rsidP="00AF3D87">
            <w:pPr>
              <w:rPr>
                <w:sz w:val="28"/>
                <w:szCs w:val="28"/>
              </w:rPr>
            </w:pPr>
            <w:r>
              <w:rPr>
                <w:sz w:val="28"/>
                <w:szCs w:val="28"/>
              </w:rPr>
              <w:t>Стр 181</w:t>
            </w:r>
          </w:p>
        </w:tc>
      </w:tr>
      <w:tr w:rsidR="00055547" w:rsidTr="00AF3D87">
        <w:tc>
          <w:tcPr>
            <w:tcW w:w="6912" w:type="dxa"/>
          </w:tcPr>
          <w:p w:rsidR="00055547" w:rsidRDefault="00055547" w:rsidP="00AF3D87">
            <w:pPr>
              <w:rPr>
                <w:sz w:val="28"/>
                <w:szCs w:val="28"/>
              </w:rPr>
            </w:pPr>
            <w:r>
              <w:rPr>
                <w:sz w:val="28"/>
                <w:szCs w:val="28"/>
              </w:rPr>
              <w:t>Изобразительная деятельность</w:t>
            </w:r>
            <w:r w:rsidR="00A52709">
              <w:rPr>
                <w:sz w:val="28"/>
                <w:szCs w:val="28"/>
              </w:rPr>
              <w:t>:</w:t>
            </w:r>
          </w:p>
          <w:p w:rsidR="00A52709" w:rsidRDefault="00A52709" w:rsidP="00A52709">
            <w:pPr>
              <w:rPr>
                <w:sz w:val="28"/>
                <w:szCs w:val="28"/>
              </w:rPr>
            </w:pPr>
            <w:r>
              <w:rPr>
                <w:sz w:val="28"/>
                <w:szCs w:val="28"/>
              </w:rPr>
              <w:t>рисование ( предметное, сюжетное, декоративное)</w:t>
            </w:r>
          </w:p>
          <w:p w:rsidR="00A52709" w:rsidRDefault="00A52709" w:rsidP="00A52709">
            <w:pPr>
              <w:rPr>
                <w:sz w:val="28"/>
                <w:szCs w:val="28"/>
              </w:rPr>
            </w:pPr>
            <w:r>
              <w:rPr>
                <w:sz w:val="28"/>
                <w:szCs w:val="28"/>
              </w:rPr>
              <w:t>лепка</w:t>
            </w:r>
          </w:p>
          <w:p w:rsidR="00A52709" w:rsidRDefault="00A52709" w:rsidP="00A52709">
            <w:pPr>
              <w:rPr>
                <w:sz w:val="28"/>
                <w:szCs w:val="28"/>
              </w:rPr>
            </w:pPr>
            <w:r>
              <w:rPr>
                <w:sz w:val="28"/>
                <w:szCs w:val="28"/>
              </w:rPr>
              <w:t>аппликация</w:t>
            </w:r>
          </w:p>
          <w:p w:rsidR="00A52709" w:rsidRDefault="00A52709" w:rsidP="00A52709">
            <w:pPr>
              <w:rPr>
                <w:sz w:val="28"/>
                <w:szCs w:val="28"/>
              </w:rPr>
            </w:pPr>
            <w:r>
              <w:rPr>
                <w:sz w:val="28"/>
                <w:szCs w:val="28"/>
              </w:rPr>
              <w:t>художественный труд</w:t>
            </w:r>
          </w:p>
        </w:tc>
        <w:tc>
          <w:tcPr>
            <w:tcW w:w="2659" w:type="dxa"/>
          </w:tcPr>
          <w:p w:rsidR="00055547" w:rsidRDefault="000D2D70" w:rsidP="00AF3D87">
            <w:pPr>
              <w:rPr>
                <w:sz w:val="28"/>
                <w:szCs w:val="28"/>
              </w:rPr>
            </w:pPr>
            <w:r>
              <w:rPr>
                <w:sz w:val="28"/>
                <w:szCs w:val="28"/>
              </w:rPr>
              <w:t>Стр 194-197</w:t>
            </w:r>
          </w:p>
        </w:tc>
      </w:tr>
      <w:tr w:rsidR="00055547" w:rsidTr="00AF3D87">
        <w:tc>
          <w:tcPr>
            <w:tcW w:w="6912" w:type="dxa"/>
          </w:tcPr>
          <w:p w:rsidR="00055547" w:rsidRDefault="00055547" w:rsidP="00AF3D87">
            <w:pPr>
              <w:rPr>
                <w:sz w:val="28"/>
                <w:szCs w:val="28"/>
              </w:rPr>
            </w:pPr>
            <w:r>
              <w:rPr>
                <w:sz w:val="28"/>
                <w:szCs w:val="28"/>
              </w:rPr>
              <w:t>Конструктивно- модельная деятельность</w:t>
            </w:r>
          </w:p>
        </w:tc>
        <w:tc>
          <w:tcPr>
            <w:tcW w:w="2659" w:type="dxa"/>
          </w:tcPr>
          <w:p w:rsidR="00055547" w:rsidRDefault="000D2D70" w:rsidP="00AF3D87">
            <w:pPr>
              <w:rPr>
                <w:sz w:val="28"/>
                <w:szCs w:val="28"/>
              </w:rPr>
            </w:pPr>
            <w:r>
              <w:rPr>
                <w:sz w:val="28"/>
                <w:szCs w:val="28"/>
              </w:rPr>
              <w:t>Стр 200</w:t>
            </w:r>
          </w:p>
        </w:tc>
      </w:tr>
      <w:tr w:rsidR="00055547" w:rsidTr="00AF3D87">
        <w:tc>
          <w:tcPr>
            <w:tcW w:w="6912" w:type="dxa"/>
          </w:tcPr>
          <w:p w:rsidR="00055547" w:rsidRDefault="00055547" w:rsidP="00AF3D87">
            <w:pPr>
              <w:rPr>
                <w:sz w:val="28"/>
                <w:szCs w:val="28"/>
              </w:rPr>
            </w:pPr>
            <w:r>
              <w:rPr>
                <w:sz w:val="28"/>
                <w:szCs w:val="28"/>
              </w:rPr>
              <w:t xml:space="preserve">Музыкальная деятельность </w:t>
            </w:r>
          </w:p>
        </w:tc>
        <w:tc>
          <w:tcPr>
            <w:tcW w:w="2659" w:type="dxa"/>
          </w:tcPr>
          <w:p w:rsidR="00055547" w:rsidRDefault="000D2D70" w:rsidP="00AF3D87">
            <w:pPr>
              <w:rPr>
                <w:sz w:val="28"/>
                <w:szCs w:val="28"/>
              </w:rPr>
            </w:pPr>
            <w:r>
              <w:rPr>
                <w:sz w:val="28"/>
                <w:szCs w:val="28"/>
              </w:rPr>
              <w:t>Стр 204-205</w:t>
            </w:r>
          </w:p>
        </w:tc>
      </w:tr>
    </w:tbl>
    <w:p w:rsidR="00055547" w:rsidRPr="00055547" w:rsidRDefault="00055547" w:rsidP="00055547">
      <w:pPr>
        <w:pStyle w:val="30"/>
        <w:shd w:val="clear" w:color="auto" w:fill="auto"/>
        <w:spacing w:after="242" w:line="250" w:lineRule="exact"/>
        <w:ind w:left="40"/>
        <w:rPr>
          <w:sz w:val="28"/>
          <w:szCs w:val="28"/>
        </w:rPr>
      </w:pPr>
    </w:p>
    <w:p w:rsidR="00055547" w:rsidRPr="009062B1" w:rsidRDefault="00055547" w:rsidP="0005554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055547" w:rsidRPr="009062B1" w:rsidRDefault="00055547" w:rsidP="00055547">
      <w:pPr>
        <w:pStyle w:val="11"/>
        <w:keepNext/>
        <w:keepLines/>
        <w:shd w:val="clear" w:color="auto" w:fill="auto"/>
        <w:ind w:left="40" w:right="40"/>
        <w:rPr>
          <w:i/>
          <w:sz w:val="32"/>
          <w:szCs w:val="32"/>
        </w:rPr>
      </w:pPr>
      <w:r>
        <w:rPr>
          <w:i/>
          <w:sz w:val="32"/>
          <w:szCs w:val="32"/>
        </w:rPr>
        <w:t>Подготовительная к школе  группа(6- 7   лет</w:t>
      </w:r>
      <w:r w:rsidRPr="009062B1">
        <w:rPr>
          <w:i/>
          <w:sz w:val="32"/>
          <w:szCs w:val="32"/>
        </w:rPr>
        <w:t>)</w:t>
      </w:r>
    </w:p>
    <w:p w:rsidR="00055547" w:rsidRDefault="00055547" w:rsidP="0005554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055547" w:rsidRDefault="00055547" w:rsidP="00055547">
      <w:pPr>
        <w:pStyle w:val="20"/>
        <w:shd w:val="clear" w:color="auto" w:fill="auto"/>
        <w:ind w:left="40" w:right="40" w:firstLine="668"/>
        <w:rPr>
          <w:sz w:val="28"/>
          <w:szCs w:val="28"/>
        </w:rPr>
      </w:pPr>
    </w:p>
    <w:tbl>
      <w:tblPr>
        <w:tblStyle w:val="a3"/>
        <w:tblW w:w="0" w:type="auto"/>
        <w:tblLook w:val="04A0"/>
      </w:tblPr>
      <w:tblGrid>
        <w:gridCol w:w="6712"/>
        <w:gridCol w:w="2576"/>
      </w:tblGrid>
      <w:tr w:rsidR="00055547" w:rsidTr="00AF3D87">
        <w:tc>
          <w:tcPr>
            <w:tcW w:w="6912" w:type="dxa"/>
          </w:tcPr>
          <w:p w:rsidR="00055547" w:rsidRDefault="00055547" w:rsidP="00AF3D87">
            <w:pPr>
              <w:rPr>
                <w:sz w:val="28"/>
                <w:szCs w:val="28"/>
              </w:rPr>
            </w:pPr>
            <w:r>
              <w:rPr>
                <w:sz w:val="28"/>
                <w:szCs w:val="28"/>
              </w:rPr>
              <w:t>Приобщение к искусству</w:t>
            </w:r>
          </w:p>
        </w:tc>
        <w:tc>
          <w:tcPr>
            <w:tcW w:w="2659" w:type="dxa"/>
          </w:tcPr>
          <w:p w:rsidR="00055547" w:rsidRDefault="00A52709" w:rsidP="00AF3D87">
            <w:pPr>
              <w:rPr>
                <w:sz w:val="28"/>
                <w:szCs w:val="28"/>
              </w:rPr>
            </w:pPr>
            <w:r>
              <w:rPr>
                <w:sz w:val="28"/>
                <w:szCs w:val="28"/>
              </w:rPr>
              <w:t>Стр 182-183</w:t>
            </w:r>
          </w:p>
        </w:tc>
      </w:tr>
      <w:tr w:rsidR="00055547" w:rsidTr="00AF3D87">
        <w:tc>
          <w:tcPr>
            <w:tcW w:w="6912" w:type="dxa"/>
          </w:tcPr>
          <w:p w:rsidR="00055547" w:rsidRDefault="00055547" w:rsidP="00AF3D87">
            <w:pPr>
              <w:rPr>
                <w:sz w:val="28"/>
                <w:szCs w:val="28"/>
              </w:rPr>
            </w:pPr>
            <w:r>
              <w:rPr>
                <w:sz w:val="28"/>
                <w:szCs w:val="28"/>
              </w:rPr>
              <w:t>Изобразительная деятельность</w:t>
            </w:r>
            <w:r w:rsidR="00A52709">
              <w:rPr>
                <w:sz w:val="28"/>
                <w:szCs w:val="28"/>
              </w:rPr>
              <w:t>:</w:t>
            </w:r>
          </w:p>
          <w:p w:rsidR="00A52709" w:rsidRDefault="00A52709" w:rsidP="00A52709">
            <w:pPr>
              <w:rPr>
                <w:sz w:val="28"/>
                <w:szCs w:val="28"/>
              </w:rPr>
            </w:pPr>
            <w:r>
              <w:rPr>
                <w:sz w:val="28"/>
                <w:szCs w:val="28"/>
              </w:rPr>
              <w:t>рисование ( предметное, сюжетное, декоративное)</w:t>
            </w:r>
          </w:p>
          <w:p w:rsidR="00A52709" w:rsidRDefault="00A52709" w:rsidP="00A52709">
            <w:pPr>
              <w:rPr>
                <w:sz w:val="28"/>
                <w:szCs w:val="28"/>
              </w:rPr>
            </w:pPr>
            <w:r>
              <w:rPr>
                <w:sz w:val="28"/>
                <w:szCs w:val="28"/>
              </w:rPr>
              <w:t>лепка</w:t>
            </w:r>
          </w:p>
          <w:p w:rsidR="00A52709" w:rsidRDefault="00A52709" w:rsidP="00A52709">
            <w:pPr>
              <w:rPr>
                <w:sz w:val="28"/>
                <w:szCs w:val="28"/>
              </w:rPr>
            </w:pPr>
            <w:r>
              <w:rPr>
                <w:sz w:val="28"/>
                <w:szCs w:val="28"/>
              </w:rPr>
              <w:t>аппликация</w:t>
            </w:r>
          </w:p>
          <w:p w:rsidR="00A52709" w:rsidRDefault="00A52709" w:rsidP="00A52709">
            <w:pPr>
              <w:rPr>
                <w:sz w:val="28"/>
                <w:szCs w:val="28"/>
              </w:rPr>
            </w:pPr>
            <w:r>
              <w:rPr>
                <w:sz w:val="28"/>
                <w:szCs w:val="28"/>
              </w:rPr>
              <w:t>художественный труд</w:t>
            </w:r>
          </w:p>
        </w:tc>
        <w:tc>
          <w:tcPr>
            <w:tcW w:w="2659" w:type="dxa"/>
          </w:tcPr>
          <w:p w:rsidR="00055547" w:rsidRDefault="000D2D70" w:rsidP="00AF3D87">
            <w:pPr>
              <w:rPr>
                <w:sz w:val="28"/>
                <w:szCs w:val="28"/>
              </w:rPr>
            </w:pPr>
            <w:r>
              <w:rPr>
                <w:sz w:val="28"/>
                <w:szCs w:val="28"/>
              </w:rPr>
              <w:t>Стр 195-197</w:t>
            </w:r>
          </w:p>
        </w:tc>
      </w:tr>
      <w:tr w:rsidR="00055547" w:rsidTr="00AF3D87">
        <w:tc>
          <w:tcPr>
            <w:tcW w:w="6912" w:type="dxa"/>
          </w:tcPr>
          <w:p w:rsidR="00055547" w:rsidRDefault="00055547" w:rsidP="00AF3D87">
            <w:pPr>
              <w:rPr>
                <w:sz w:val="28"/>
                <w:szCs w:val="28"/>
              </w:rPr>
            </w:pPr>
            <w:r>
              <w:rPr>
                <w:sz w:val="28"/>
                <w:szCs w:val="28"/>
              </w:rPr>
              <w:t>Конструктивно- модельная деятельность</w:t>
            </w:r>
          </w:p>
        </w:tc>
        <w:tc>
          <w:tcPr>
            <w:tcW w:w="2659" w:type="dxa"/>
          </w:tcPr>
          <w:p w:rsidR="00055547" w:rsidRDefault="000D2D70" w:rsidP="00AF3D87">
            <w:pPr>
              <w:rPr>
                <w:sz w:val="28"/>
                <w:szCs w:val="28"/>
              </w:rPr>
            </w:pPr>
            <w:r>
              <w:rPr>
                <w:sz w:val="28"/>
                <w:szCs w:val="28"/>
              </w:rPr>
              <w:t>Стр 200</w:t>
            </w:r>
            <w:r w:rsidR="00CE438F">
              <w:rPr>
                <w:sz w:val="28"/>
                <w:szCs w:val="28"/>
              </w:rPr>
              <w:t>-</w:t>
            </w:r>
            <w:r>
              <w:rPr>
                <w:sz w:val="28"/>
                <w:szCs w:val="28"/>
              </w:rPr>
              <w:t>201</w:t>
            </w:r>
          </w:p>
        </w:tc>
      </w:tr>
      <w:tr w:rsidR="00055547" w:rsidTr="00AF3D87">
        <w:tc>
          <w:tcPr>
            <w:tcW w:w="6912" w:type="dxa"/>
          </w:tcPr>
          <w:p w:rsidR="00055547" w:rsidRDefault="00055547" w:rsidP="00AF3D87">
            <w:pPr>
              <w:rPr>
                <w:sz w:val="28"/>
                <w:szCs w:val="28"/>
              </w:rPr>
            </w:pPr>
            <w:r>
              <w:rPr>
                <w:sz w:val="28"/>
                <w:szCs w:val="28"/>
              </w:rPr>
              <w:t xml:space="preserve">Музыкальная деятельность </w:t>
            </w:r>
          </w:p>
        </w:tc>
        <w:tc>
          <w:tcPr>
            <w:tcW w:w="2659" w:type="dxa"/>
          </w:tcPr>
          <w:p w:rsidR="00055547" w:rsidRDefault="000D2D70" w:rsidP="00AF3D87">
            <w:pPr>
              <w:rPr>
                <w:sz w:val="28"/>
                <w:szCs w:val="28"/>
              </w:rPr>
            </w:pPr>
            <w:r>
              <w:rPr>
                <w:sz w:val="28"/>
                <w:szCs w:val="28"/>
              </w:rPr>
              <w:t>Стр 206-207</w:t>
            </w:r>
          </w:p>
        </w:tc>
      </w:tr>
    </w:tbl>
    <w:p w:rsidR="00055547" w:rsidRDefault="00055547" w:rsidP="00055547">
      <w:pPr>
        <w:rPr>
          <w:sz w:val="2"/>
          <w:szCs w:val="2"/>
        </w:rPr>
      </w:pPr>
    </w:p>
    <w:p w:rsidR="0070735B" w:rsidRDefault="00AF3D87" w:rsidP="000F5F2E">
      <w:pPr>
        <w:pStyle w:val="23"/>
        <w:keepNext/>
        <w:keepLines/>
        <w:shd w:val="clear" w:color="auto" w:fill="auto"/>
        <w:spacing w:before="0"/>
        <w:jc w:val="center"/>
        <w:rPr>
          <w:b/>
          <w:sz w:val="32"/>
          <w:szCs w:val="32"/>
        </w:rPr>
      </w:pPr>
      <w:r w:rsidRPr="0070735B">
        <w:rPr>
          <w:b/>
          <w:sz w:val="32"/>
          <w:szCs w:val="32"/>
        </w:rPr>
        <w:lastRenderedPageBreak/>
        <w:t>2.2.5. Содержание  образовательной области</w:t>
      </w:r>
    </w:p>
    <w:p w:rsidR="00AF3D87" w:rsidRPr="0070735B" w:rsidRDefault="00AF3D87" w:rsidP="000F5F2E">
      <w:pPr>
        <w:pStyle w:val="23"/>
        <w:keepNext/>
        <w:keepLines/>
        <w:shd w:val="clear" w:color="auto" w:fill="auto"/>
        <w:spacing w:before="0"/>
        <w:jc w:val="center"/>
        <w:rPr>
          <w:b/>
          <w:sz w:val="32"/>
          <w:szCs w:val="32"/>
        </w:rPr>
      </w:pPr>
      <w:r w:rsidRPr="0070735B">
        <w:rPr>
          <w:b/>
          <w:sz w:val="32"/>
          <w:szCs w:val="32"/>
        </w:rPr>
        <w:t>«Физическое развитие»</w:t>
      </w:r>
    </w:p>
    <w:p w:rsidR="00434DC2" w:rsidRPr="00AF3D87" w:rsidRDefault="00434DC2" w:rsidP="00434DC2">
      <w:pPr>
        <w:pStyle w:val="23"/>
        <w:keepNext/>
        <w:keepLines/>
        <w:shd w:val="clear" w:color="auto" w:fill="auto"/>
        <w:spacing w:before="0"/>
        <w:rPr>
          <w:b/>
          <w:sz w:val="28"/>
          <w:szCs w:val="28"/>
        </w:rPr>
      </w:pPr>
    </w:p>
    <w:p w:rsidR="00AF3D87" w:rsidRDefault="00AF3D87" w:rsidP="000F5F2E">
      <w:pPr>
        <w:pStyle w:val="30"/>
        <w:shd w:val="clear" w:color="auto" w:fill="auto"/>
        <w:spacing w:line="240" w:lineRule="auto"/>
        <w:ind w:left="40" w:right="23" w:firstLine="680"/>
        <w:jc w:val="both"/>
        <w:rPr>
          <w:sz w:val="28"/>
          <w:szCs w:val="28"/>
        </w:rPr>
      </w:pPr>
      <w:r w:rsidRPr="00AF3D87">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 ФГОС ДО).</w:t>
      </w:r>
    </w:p>
    <w:p w:rsidR="00AF3D87" w:rsidRDefault="00AF3D87" w:rsidP="000F5F2E">
      <w:pPr>
        <w:pStyle w:val="30"/>
        <w:shd w:val="clear" w:color="auto" w:fill="auto"/>
        <w:spacing w:line="240" w:lineRule="auto"/>
        <w:ind w:left="40" w:right="23" w:firstLine="680"/>
        <w:jc w:val="both"/>
        <w:rPr>
          <w:sz w:val="28"/>
          <w:szCs w:val="28"/>
        </w:rPr>
      </w:pPr>
    </w:p>
    <w:p w:rsidR="00AF3D87" w:rsidRPr="009062B1" w:rsidRDefault="00AF3D87" w:rsidP="00AF3D87">
      <w:pPr>
        <w:pStyle w:val="11"/>
        <w:keepNext/>
        <w:keepLines/>
        <w:shd w:val="clear" w:color="auto" w:fill="auto"/>
        <w:ind w:left="40" w:right="40"/>
        <w:rPr>
          <w:i/>
          <w:sz w:val="28"/>
          <w:szCs w:val="28"/>
        </w:rPr>
      </w:pPr>
      <w:r w:rsidRPr="009062B1">
        <w:rPr>
          <w:i/>
          <w:sz w:val="28"/>
          <w:szCs w:val="28"/>
        </w:rPr>
        <w:t>Содержание психолого- педагогической работы</w:t>
      </w:r>
    </w:p>
    <w:p w:rsidR="00AF3D87" w:rsidRPr="009062B1" w:rsidRDefault="00AF3D87" w:rsidP="00AF3D87">
      <w:pPr>
        <w:pStyle w:val="11"/>
        <w:keepNext/>
        <w:keepLines/>
        <w:shd w:val="clear" w:color="auto" w:fill="auto"/>
        <w:ind w:left="40" w:right="40"/>
        <w:rPr>
          <w:i/>
          <w:sz w:val="32"/>
          <w:szCs w:val="32"/>
        </w:rPr>
      </w:pPr>
      <w:r w:rsidRPr="009062B1">
        <w:rPr>
          <w:i/>
          <w:sz w:val="32"/>
          <w:szCs w:val="32"/>
        </w:rPr>
        <w:t>1 младшая группа(2-3 года)</w:t>
      </w:r>
    </w:p>
    <w:p w:rsidR="00AF3D87" w:rsidRDefault="00AF3D87" w:rsidP="00AF3D8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p w:rsidR="00AF3D87" w:rsidRDefault="00AF3D87" w:rsidP="00AF3D87">
      <w:pPr>
        <w:pStyle w:val="20"/>
        <w:shd w:val="clear" w:color="auto" w:fill="auto"/>
        <w:ind w:left="40" w:right="40" w:firstLine="668"/>
        <w:rPr>
          <w:sz w:val="28"/>
          <w:szCs w:val="28"/>
        </w:rPr>
      </w:pPr>
    </w:p>
    <w:tbl>
      <w:tblPr>
        <w:tblStyle w:val="a3"/>
        <w:tblW w:w="0" w:type="auto"/>
        <w:tblLook w:val="04A0"/>
      </w:tblPr>
      <w:tblGrid>
        <w:gridCol w:w="6706"/>
        <w:gridCol w:w="2582"/>
      </w:tblGrid>
      <w:tr w:rsidR="00AF3D87" w:rsidTr="00AF3D87">
        <w:tc>
          <w:tcPr>
            <w:tcW w:w="6912" w:type="dxa"/>
          </w:tcPr>
          <w:p w:rsidR="00AF3D87" w:rsidRDefault="00460935" w:rsidP="00AF3D87">
            <w:pPr>
              <w:rPr>
                <w:sz w:val="28"/>
                <w:szCs w:val="28"/>
              </w:rPr>
            </w:pPr>
            <w:r>
              <w:rPr>
                <w:sz w:val="28"/>
                <w:szCs w:val="28"/>
              </w:rPr>
              <w:t>Физическая культура</w:t>
            </w:r>
          </w:p>
        </w:tc>
        <w:tc>
          <w:tcPr>
            <w:tcW w:w="2659" w:type="dxa"/>
          </w:tcPr>
          <w:p w:rsidR="00AF3D87" w:rsidRDefault="00460935" w:rsidP="00AF3D87">
            <w:pPr>
              <w:rPr>
                <w:sz w:val="28"/>
                <w:szCs w:val="28"/>
              </w:rPr>
            </w:pPr>
            <w:r>
              <w:rPr>
                <w:sz w:val="28"/>
                <w:szCs w:val="28"/>
              </w:rPr>
              <w:t>Стр 208</w:t>
            </w:r>
          </w:p>
        </w:tc>
      </w:tr>
    </w:tbl>
    <w:p w:rsidR="00AF3D87" w:rsidRDefault="00AF3D87" w:rsidP="00AF3D87">
      <w:pPr>
        <w:pStyle w:val="11"/>
        <w:keepNext/>
        <w:keepLines/>
        <w:shd w:val="clear" w:color="auto" w:fill="auto"/>
        <w:ind w:left="40" w:right="40"/>
        <w:rPr>
          <w:i/>
          <w:sz w:val="28"/>
          <w:szCs w:val="28"/>
        </w:rPr>
      </w:pPr>
    </w:p>
    <w:p w:rsidR="00AF3D87" w:rsidRPr="009062B1" w:rsidRDefault="00AF3D87" w:rsidP="00AF3D87">
      <w:pPr>
        <w:pStyle w:val="11"/>
        <w:keepNext/>
        <w:keepLines/>
        <w:shd w:val="clear" w:color="auto" w:fill="auto"/>
        <w:ind w:left="40" w:right="40"/>
        <w:rPr>
          <w:i/>
          <w:sz w:val="32"/>
          <w:szCs w:val="32"/>
        </w:rPr>
      </w:pPr>
      <w:r>
        <w:rPr>
          <w:i/>
          <w:sz w:val="32"/>
          <w:szCs w:val="32"/>
        </w:rPr>
        <w:t>2 младшая группа(</w:t>
      </w:r>
      <w:r w:rsidRPr="009062B1">
        <w:rPr>
          <w:i/>
          <w:sz w:val="32"/>
          <w:szCs w:val="32"/>
        </w:rPr>
        <w:t>3</w:t>
      </w:r>
      <w:r>
        <w:rPr>
          <w:i/>
          <w:sz w:val="32"/>
          <w:szCs w:val="32"/>
        </w:rPr>
        <w:t>-4</w:t>
      </w:r>
      <w:r w:rsidRPr="009062B1">
        <w:rPr>
          <w:i/>
          <w:sz w:val="32"/>
          <w:szCs w:val="32"/>
        </w:rPr>
        <w:t xml:space="preserve"> года)</w:t>
      </w:r>
    </w:p>
    <w:p w:rsidR="00AF3D87" w:rsidRDefault="00AF3D87" w:rsidP="00AF3D8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11"/>
        <w:gridCol w:w="2577"/>
      </w:tblGrid>
      <w:tr w:rsidR="00AF3D87" w:rsidTr="00AF3D87">
        <w:tc>
          <w:tcPr>
            <w:tcW w:w="6912" w:type="dxa"/>
          </w:tcPr>
          <w:p w:rsidR="00AF3D87" w:rsidRDefault="00AF3D87" w:rsidP="00AF3D87">
            <w:pPr>
              <w:rPr>
                <w:sz w:val="28"/>
                <w:szCs w:val="28"/>
              </w:rPr>
            </w:pPr>
            <w:r>
              <w:rPr>
                <w:sz w:val="28"/>
                <w:szCs w:val="28"/>
              </w:rPr>
              <w:t xml:space="preserve">Формирование начальных представлений о здоровом образе жизни </w:t>
            </w:r>
          </w:p>
        </w:tc>
        <w:tc>
          <w:tcPr>
            <w:tcW w:w="2659" w:type="dxa"/>
          </w:tcPr>
          <w:p w:rsidR="00AF3D87" w:rsidRDefault="00460935" w:rsidP="00AF3D87">
            <w:pPr>
              <w:rPr>
                <w:sz w:val="28"/>
                <w:szCs w:val="28"/>
              </w:rPr>
            </w:pPr>
            <w:r>
              <w:rPr>
                <w:sz w:val="28"/>
                <w:szCs w:val="28"/>
              </w:rPr>
              <w:t>Стр 209</w:t>
            </w:r>
          </w:p>
        </w:tc>
      </w:tr>
      <w:tr w:rsidR="00AF3D87" w:rsidTr="00AF3D87">
        <w:tc>
          <w:tcPr>
            <w:tcW w:w="6912" w:type="dxa"/>
          </w:tcPr>
          <w:p w:rsidR="00AF3D87" w:rsidRDefault="00460935" w:rsidP="00AF3D87">
            <w:pPr>
              <w:rPr>
                <w:sz w:val="28"/>
                <w:szCs w:val="28"/>
              </w:rPr>
            </w:pPr>
            <w:r>
              <w:rPr>
                <w:sz w:val="28"/>
                <w:szCs w:val="28"/>
              </w:rPr>
              <w:t>Физическая культура</w:t>
            </w:r>
          </w:p>
        </w:tc>
        <w:tc>
          <w:tcPr>
            <w:tcW w:w="2659" w:type="dxa"/>
          </w:tcPr>
          <w:p w:rsidR="00AF3D87" w:rsidRDefault="00460935" w:rsidP="00AF3D87">
            <w:pPr>
              <w:rPr>
                <w:sz w:val="28"/>
                <w:szCs w:val="28"/>
              </w:rPr>
            </w:pPr>
            <w:r>
              <w:rPr>
                <w:sz w:val="28"/>
                <w:szCs w:val="28"/>
              </w:rPr>
              <w:t>Стр 211</w:t>
            </w:r>
          </w:p>
        </w:tc>
      </w:tr>
    </w:tbl>
    <w:p w:rsidR="00AF3D87" w:rsidRDefault="00AF3D87" w:rsidP="00AF3D87">
      <w:pPr>
        <w:pStyle w:val="20"/>
        <w:shd w:val="clear" w:color="auto" w:fill="auto"/>
        <w:ind w:left="40" w:right="40" w:firstLine="668"/>
        <w:rPr>
          <w:sz w:val="28"/>
          <w:szCs w:val="28"/>
        </w:rPr>
      </w:pPr>
    </w:p>
    <w:p w:rsidR="00AF3D87" w:rsidRPr="009062B1" w:rsidRDefault="00AF3D87" w:rsidP="00AF3D87">
      <w:pPr>
        <w:pStyle w:val="11"/>
        <w:keepNext/>
        <w:keepLines/>
        <w:shd w:val="clear" w:color="auto" w:fill="auto"/>
        <w:ind w:left="40" w:right="40"/>
        <w:rPr>
          <w:i/>
          <w:sz w:val="32"/>
          <w:szCs w:val="32"/>
        </w:rPr>
      </w:pPr>
      <w:r>
        <w:rPr>
          <w:i/>
          <w:sz w:val="32"/>
          <w:szCs w:val="32"/>
        </w:rPr>
        <w:t>Средняя группа(4-5лет</w:t>
      </w:r>
      <w:r w:rsidRPr="009062B1">
        <w:rPr>
          <w:i/>
          <w:sz w:val="32"/>
          <w:szCs w:val="32"/>
        </w:rPr>
        <w:t>)</w:t>
      </w:r>
    </w:p>
    <w:p w:rsidR="00AF3D87" w:rsidRDefault="00AF3D87" w:rsidP="00AF3D8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9571" w:type="dxa"/>
        <w:tblLook w:val="04A0"/>
      </w:tblPr>
      <w:tblGrid>
        <w:gridCol w:w="6912"/>
        <w:gridCol w:w="2659"/>
      </w:tblGrid>
      <w:tr w:rsidR="00AF3D87" w:rsidTr="00460935">
        <w:tc>
          <w:tcPr>
            <w:tcW w:w="6912" w:type="dxa"/>
          </w:tcPr>
          <w:p w:rsidR="00AF3D87" w:rsidRDefault="00AF3D87" w:rsidP="00AF3D87">
            <w:pPr>
              <w:rPr>
                <w:sz w:val="28"/>
                <w:szCs w:val="28"/>
              </w:rPr>
            </w:pPr>
            <w:r>
              <w:rPr>
                <w:sz w:val="28"/>
                <w:szCs w:val="28"/>
              </w:rPr>
              <w:t xml:space="preserve">Формирование начальных представлений о здоровом образе жизни </w:t>
            </w:r>
          </w:p>
        </w:tc>
        <w:tc>
          <w:tcPr>
            <w:tcW w:w="2659" w:type="dxa"/>
          </w:tcPr>
          <w:p w:rsidR="00AF3D87" w:rsidRDefault="00460935" w:rsidP="00AF3D87">
            <w:pPr>
              <w:rPr>
                <w:sz w:val="28"/>
                <w:szCs w:val="28"/>
              </w:rPr>
            </w:pPr>
            <w:r>
              <w:rPr>
                <w:sz w:val="28"/>
                <w:szCs w:val="28"/>
              </w:rPr>
              <w:t>Стр 209</w:t>
            </w:r>
          </w:p>
        </w:tc>
      </w:tr>
      <w:tr w:rsidR="00AF3D87" w:rsidTr="00460935">
        <w:tc>
          <w:tcPr>
            <w:tcW w:w="6912" w:type="dxa"/>
          </w:tcPr>
          <w:p w:rsidR="00AF3D87" w:rsidRDefault="00460935" w:rsidP="00AF3D87">
            <w:pPr>
              <w:rPr>
                <w:sz w:val="28"/>
                <w:szCs w:val="28"/>
              </w:rPr>
            </w:pPr>
            <w:r>
              <w:rPr>
                <w:sz w:val="28"/>
                <w:szCs w:val="28"/>
              </w:rPr>
              <w:t>Физическая культура</w:t>
            </w:r>
          </w:p>
        </w:tc>
        <w:tc>
          <w:tcPr>
            <w:tcW w:w="2659" w:type="dxa"/>
          </w:tcPr>
          <w:p w:rsidR="00AF3D87" w:rsidRDefault="00460935" w:rsidP="00AF3D87">
            <w:pPr>
              <w:rPr>
                <w:sz w:val="28"/>
                <w:szCs w:val="28"/>
              </w:rPr>
            </w:pPr>
            <w:r>
              <w:rPr>
                <w:sz w:val="28"/>
                <w:szCs w:val="28"/>
              </w:rPr>
              <w:t>Стр 212-213</w:t>
            </w:r>
          </w:p>
        </w:tc>
      </w:tr>
    </w:tbl>
    <w:p w:rsidR="00AF3D87" w:rsidRDefault="00AF3D87" w:rsidP="00AF3D87">
      <w:pPr>
        <w:pStyle w:val="20"/>
        <w:shd w:val="clear" w:color="auto" w:fill="auto"/>
        <w:ind w:left="40" w:right="40" w:firstLine="668"/>
        <w:rPr>
          <w:sz w:val="28"/>
          <w:szCs w:val="28"/>
        </w:rPr>
      </w:pPr>
    </w:p>
    <w:p w:rsidR="00AF3D87" w:rsidRDefault="00AF3D87" w:rsidP="00AF3D87">
      <w:pPr>
        <w:pStyle w:val="20"/>
        <w:shd w:val="clear" w:color="auto" w:fill="auto"/>
        <w:ind w:left="40" w:right="40" w:firstLine="668"/>
        <w:rPr>
          <w:sz w:val="28"/>
          <w:szCs w:val="28"/>
        </w:rPr>
      </w:pPr>
    </w:p>
    <w:p w:rsidR="00AF3D87" w:rsidRPr="009062B1" w:rsidRDefault="00AF3D87" w:rsidP="00AF3D87">
      <w:pPr>
        <w:pStyle w:val="11"/>
        <w:keepNext/>
        <w:keepLines/>
        <w:shd w:val="clear" w:color="auto" w:fill="auto"/>
        <w:ind w:left="40" w:right="40"/>
        <w:rPr>
          <w:i/>
          <w:sz w:val="32"/>
          <w:szCs w:val="32"/>
        </w:rPr>
      </w:pPr>
      <w:r>
        <w:rPr>
          <w:i/>
          <w:sz w:val="32"/>
          <w:szCs w:val="32"/>
        </w:rPr>
        <w:lastRenderedPageBreak/>
        <w:t>Старшая я группа(5- 6лет</w:t>
      </w:r>
      <w:r w:rsidRPr="009062B1">
        <w:rPr>
          <w:i/>
          <w:sz w:val="32"/>
          <w:szCs w:val="32"/>
        </w:rPr>
        <w:t>)</w:t>
      </w:r>
    </w:p>
    <w:p w:rsidR="00AF3D87" w:rsidRDefault="00AF3D87" w:rsidP="00AF3D87">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09"/>
        <w:gridCol w:w="2579"/>
      </w:tblGrid>
      <w:tr w:rsidR="00AF3D87" w:rsidTr="00AF3D87">
        <w:tc>
          <w:tcPr>
            <w:tcW w:w="6912" w:type="dxa"/>
          </w:tcPr>
          <w:p w:rsidR="00AF3D87" w:rsidRDefault="00AF3D87" w:rsidP="00AF3D87">
            <w:pPr>
              <w:rPr>
                <w:sz w:val="28"/>
                <w:szCs w:val="28"/>
              </w:rPr>
            </w:pPr>
            <w:r>
              <w:rPr>
                <w:sz w:val="28"/>
                <w:szCs w:val="28"/>
              </w:rPr>
              <w:t xml:space="preserve">Формирование начальных представлений о здоровом образе жизни </w:t>
            </w:r>
          </w:p>
        </w:tc>
        <w:tc>
          <w:tcPr>
            <w:tcW w:w="2659" w:type="dxa"/>
          </w:tcPr>
          <w:p w:rsidR="00AF3D87" w:rsidRDefault="00460935" w:rsidP="00AF3D87">
            <w:pPr>
              <w:rPr>
                <w:sz w:val="28"/>
                <w:szCs w:val="28"/>
              </w:rPr>
            </w:pPr>
            <w:r>
              <w:rPr>
                <w:sz w:val="28"/>
                <w:szCs w:val="28"/>
              </w:rPr>
              <w:t>Стр 210</w:t>
            </w:r>
          </w:p>
        </w:tc>
      </w:tr>
      <w:tr w:rsidR="00AF3D87" w:rsidTr="00AF3D87">
        <w:tc>
          <w:tcPr>
            <w:tcW w:w="6912" w:type="dxa"/>
          </w:tcPr>
          <w:p w:rsidR="00AF3D87" w:rsidRDefault="00460935" w:rsidP="00AF3D87">
            <w:pPr>
              <w:rPr>
                <w:sz w:val="28"/>
                <w:szCs w:val="28"/>
              </w:rPr>
            </w:pPr>
            <w:r>
              <w:rPr>
                <w:sz w:val="28"/>
                <w:szCs w:val="28"/>
              </w:rPr>
              <w:t>Физическая культура</w:t>
            </w:r>
          </w:p>
        </w:tc>
        <w:tc>
          <w:tcPr>
            <w:tcW w:w="2659" w:type="dxa"/>
          </w:tcPr>
          <w:p w:rsidR="00AF3D87" w:rsidRDefault="00460935" w:rsidP="00AF3D87">
            <w:pPr>
              <w:rPr>
                <w:sz w:val="28"/>
                <w:szCs w:val="28"/>
              </w:rPr>
            </w:pPr>
            <w:r>
              <w:rPr>
                <w:sz w:val="28"/>
                <w:szCs w:val="28"/>
              </w:rPr>
              <w:t>Стр 213-214</w:t>
            </w:r>
          </w:p>
        </w:tc>
      </w:tr>
    </w:tbl>
    <w:p w:rsidR="00460935" w:rsidRDefault="00460935" w:rsidP="00460935">
      <w:pPr>
        <w:pStyle w:val="20"/>
        <w:shd w:val="clear" w:color="auto" w:fill="auto"/>
        <w:ind w:left="40" w:right="40" w:firstLine="668"/>
        <w:rPr>
          <w:sz w:val="28"/>
          <w:szCs w:val="28"/>
        </w:rPr>
      </w:pPr>
    </w:p>
    <w:p w:rsidR="00460935" w:rsidRPr="009062B1" w:rsidRDefault="00460935" w:rsidP="00460935">
      <w:pPr>
        <w:pStyle w:val="11"/>
        <w:keepNext/>
        <w:keepLines/>
        <w:shd w:val="clear" w:color="auto" w:fill="auto"/>
        <w:ind w:left="40" w:right="40"/>
        <w:rPr>
          <w:i/>
          <w:sz w:val="32"/>
          <w:szCs w:val="32"/>
        </w:rPr>
      </w:pPr>
      <w:r>
        <w:rPr>
          <w:i/>
          <w:sz w:val="32"/>
          <w:szCs w:val="32"/>
        </w:rPr>
        <w:t>Подготовительная к школе группа(6-7 лет</w:t>
      </w:r>
      <w:r w:rsidRPr="009062B1">
        <w:rPr>
          <w:i/>
          <w:sz w:val="32"/>
          <w:szCs w:val="32"/>
        </w:rPr>
        <w:t>)</w:t>
      </w:r>
    </w:p>
    <w:p w:rsidR="00460935" w:rsidRDefault="00460935" w:rsidP="00460935">
      <w:pPr>
        <w:pStyle w:val="20"/>
        <w:shd w:val="clear" w:color="auto" w:fill="auto"/>
        <w:ind w:left="40" w:right="40" w:firstLine="668"/>
        <w:rPr>
          <w:sz w:val="28"/>
          <w:szCs w:val="28"/>
        </w:rPr>
      </w:pPr>
      <w:r w:rsidRPr="00866916">
        <w:rPr>
          <w:sz w:val="28"/>
          <w:szCs w:val="28"/>
        </w:rPr>
        <w:t>Примерная общеобразовательная программа дошкольного образования «От рождения до школы»/ под ред. Н.Е. Вераксы, Т.С. Комаровой, М.А. Василье</w:t>
      </w:r>
      <w:r>
        <w:rPr>
          <w:sz w:val="28"/>
          <w:szCs w:val="28"/>
        </w:rPr>
        <w:t>вой. — М.: МОЗАИКА-СИНТЕЗ, 2014</w:t>
      </w:r>
      <w:r w:rsidRPr="00866916">
        <w:rPr>
          <w:sz w:val="28"/>
          <w:szCs w:val="28"/>
        </w:rPr>
        <w:t xml:space="preserve">. </w:t>
      </w:r>
    </w:p>
    <w:tbl>
      <w:tblPr>
        <w:tblStyle w:val="a3"/>
        <w:tblW w:w="0" w:type="auto"/>
        <w:tblLook w:val="04A0"/>
      </w:tblPr>
      <w:tblGrid>
        <w:gridCol w:w="6709"/>
        <w:gridCol w:w="2579"/>
      </w:tblGrid>
      <w:tr w:rsidR="00460935" w:rsidTr="00B23402">
        <w:tc>
          <w:tcPr>
            <w:tcW w:w="6912" w:type="dxa"/>
          </w:tcPr>
          <w:p w:rsidR="00460935" w:rsidRDefault="00460935" w:rsidP="00B23402">
            <w:pPr>
              <w:rPr>
                <w:sz w:val="28"/>
                <w:szCs w:val="28"/>
              </w:rPr>
            </w:pPr>
            <w:r>
              <w:rPr>
                <w:sz w:val="28"/>
                <w:szCs w:val="28"/>
              </w:rPr>
              <w:t xml:space="preserve">Формирование начальных представлений о здоровом образе жизни </w:t>
            </w:r>
          </w:p>
        </w:tc>
        <w:tc>
          <w:tcPr>
            <w:tcW w:w="2659" w:type="dxa"/>
          </w:tcPr>
          <w:p w:rsidR="00460935" w:rsidRDefault="00460935" w:rsidP="00B23402">
            <w:pPr>
              <w:rPr>
                <w:sz w:val="28"/>
                <w:szCs w:val="28"/>
              </w:rPr>
            </w:pPr>
            <w:r>
              <w:rPr>
                <w:sz w:val="28"/>
                <w:szCs w:val="28"/>
              </w:rPr>
              <w:t>Стр 210</w:t>
            </w:r>
          </w:p>
        </w:tc>
      </w:tr>
      <w:tr w:rsidR="00460935" w:rsidTr="00B23402">
        <w:tc>
          <w:tcPr>
            <w:tcW w:w="6912" w:type="dxa"/>
          </w:tcPr>
          <w:p w:rsidR="00460935" w:rsidRDefault="00460935" w:rsidP="00B23402">
            <w:pPr>
              <w:rPr>
                <w:sz w:val="28"/>
                <w:szCs w:val="28"/>
              </w:rPr>
            </w:pPr>
            <w:r>
              <w:rPr>
                <w:sz w:val="28"/>
                <w:szCs w:val="28"/>
              </w:rPr>
              <w:t>Физическая культура</w:t>
            </w:r>
          </w:p>
        </w:tc>
        <w:tc>
          <w:tcPr>
            <w:tcW w:w="2659" w:type="dxa"/>
          </w:tcPr>
          <w:p w:rsidR="00460935" w:rsidRDefault="00460935" w:rsidP="00B23402">
            <w:pPr>
              <w:rPr>
                <w:sz w:val="28"/>
                <w:szCs w:val="28"/>
              </w:rPr>
            </w:pPr>
            <w:r>
              <w:rPr>
                <w:sz w:val="28"/>
                <w:szCs w:val="28"/>
              </w:rPr>
              <w:t>Стр 214-215</w:t>
            </w:r>
          </w:p>
        </w:tc>
      </w:tr>
    </w:tbl>
    <w:p w:rsidR="00AF3D87" w:rsidRDefault="00AF3D87" w:rsidP="00AF3D87">
      <w:pPr>
        <w:pStyle w:val="30"/>
        <w:shd w:val="clear" w:color="auto" w:fill="auto"/>
        <w:ind w:left="40" w:right="20" w:firstLine="680"/>
        <w:jc w:val="both"/>
        <w:rPr>
          <w:sz w:val="28"/>
          <w:szCs w:val="28"/>
        </w:rPr>
      </w:pPr>
    </w:p>
    <w:p w:rsidR="00460935" w:rsidRPr="00AF3D87" w:rsidRDefault="00460935" w:rsidP="00AF3D87">
      <w:pPr>
        <w:pStyle w:val="30"/>
        <w:shd w:val="clear" w:color="auto" w:fill="auto"/>
        <w:ind w:left="40" w:right="20" w:firstLine="680"/>
        <w:jc w:val="both"/>
        <w:rPr>
          <w:sz w:val="28"/>
          <w:szCs w:val="28"/>
        </w:rPr>
      </w:pPr>
    </w:p>
    <w:p w:rsidR="00AF3D87" w:rsidRDefault="00AF3D87" w:rsidP="00CE438F">
      <w:pPr>
        <w:pStyle w:val="11"/>
        <w:keepNext/>
        <w:keepLines/>
        <w:numPr>
          <w:ilvl w:val="0"/>
          <w:numId w:val="11"/>
        </w:numPr>
        <w:shd w:val="clear" w:color="auto" w:fill="auto"/>
        <w:tabs>
          <w:tab w:val="left" w:pos="1398"/>
        </w:tabs>
        <w:ind w:left="40" w:right="20"/>
        <w:rPr>
          <w:b/>
          <w:sz w:val="32"/>
          <w:szCs w:val="32"/>
        </w:rPr>
      </w:pPr>
      <w:r w:rsidRPr="00AF3D87">
        <w:rPr>
          <w:b/>
          <w:sz w:val="32"/>
          <w:szCs w:val="32"/>
        </w:rPr>
        <w:t>Содержание образовательной области «Физическое развитие» (обязательная часть) представлены:</w:t>
      </w:r>
    </w:p>
    <w:p w:rsidR="00640E76" w:rsidRPr="00640E76" w:rsidRDefault="00640E76" w:rsidP="00434DC2">
      <w:pPr>
        <w:pStyle w:val="a5"/>
        <w:spacing w:after="100" w:line="240" w:lineRule="auto"/>
        <w:ind w:left="0" w:right="100"/>
        <w:jc w:val="both"/>
        <w:rPr>
          <w:rFonts w:ascii="Times New Roman" w:hAnsi="Times New Roman"/>
          <w:sz w:val="28"/>
          <w:szCs w:val="28"/>
        </w:rPr>
      </w:pPr>
      <w:r w:rsidRPr="00640E76">
        <w:rPr>
          <w:rFonts w:ascii="Times New Roman" w:hAnsi="Times New Roman"/>
          <w:sz w:val="28"/>
          <w:szCs w:val="28"/>
        </w:rPr>
        <w:t xml:space="preserve">- Программа «От рождения  до школы» под редакцией Н.Е. Вераксы, Т.С. Комаровой, А.М. Васильевой </w:t>
      </w:r>
    </w:p>
    <w:p w:rsidR="00640E76" w:rsidRPr="00640E76" w:rsidRDefault="00640E76" w:rsidP="00434DC2">
      <w:pPr>
        <w:pStyle w:val="a5"/>
        <w:spacing w:after="0" w:line="240" w:lineRule="auto"/>
        <w:ind w:left="0" w:right="100"/>
        <w:jc w:val="both"/>
        <w:rPr>
          <w:rFonts w:ascii="Times New Roman" w:hAnsi="Times New Roman"/>
          <w:sz w:val="28"/>
          <w:szCs w:val="28"/>
        </w:rPr>
      </w:pPr>
      <w:r w:rsidRPr="00640E76">
        <w:rPr>
          <w:rFonts w:ascii="Times New Roman" w:hAnsi="Times New Roman"/>
          <w:sz w:val="28"/>
          <w:szCs w:val="28"/>
        </w:rPr>
        <w:t>- М. Л. Лазарев. Оздоровительно – развивающая программа «Здравствуй». Москва, 2004;</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Н.И.Бочарова. Физическая культура дошкольника в ДОУ (программно – методическое пособие). Москва, 2007;</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В.А.Шишкина. Движение + движение.  Москва, 1992;</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В.А.Шишкина, М.В.Мащенко. Какая физкультура нужна дошкольнику?  Москва, 1999;</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Н. Е. Вавилова. Развивайте у дошкольников ловкость, силу, выносливость. Москва, 1981</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Н. Е. Вавилова. Развитие основных движений у детей 3-7 лет (система работы).  Москва, 2007;</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М. А. Рунова. Радость в движении.  Москва, 2004;</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xml:space="preserve">- В.Т.Кудрявцев, Б.Б.Егоров. Развивающая педагогика оздоровления (программно – методическое пособие). Москва, 2000; </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Т.Г.Анисимова, Е.Б.Савинова. Физическое развитие детей 5-7 лет. Волгоград,  2009;</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З.М.Богуславская, Е.О.Смирнова. Развивающие игры для детей младшего дошкольного возраста. Москва, 1991;</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А.Э.Адашкявичене. Спортивные игры и упражнения в детском саду.  Москва, 1992</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О.В.Узорова, Е.А.Нефедова. Игры с пальчиками. Москва, 2006;</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Т.И.Дмитриенко. Спортивные упражнения и игры для детей дошкольного возраста. Москва, 1993;</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Г.Н.Гришина. Игры для детей на все времена.  Москва, 2008;</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lastRenderedPageBreak/>
        <w:t>- Т.И.Осокина, Е.А.Тимофеева, Л.С.Фурмина. Игры и развлечения детей на воздухе.  Москва, 1983;</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А.С.Галанова. Игры, которые лечат (для детей от 5 до 7 лет).  Москва,  2005;</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Т.Г.Карепова Формирование здорового образа жизни у дошкольников.  Волгоград,  2011;</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П.П.Буцинская, В.И.Васюкова, Г.П.Лескова. Общеразвивающие упражнения в детском саду. Москва, 1990;</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Е.А.Сочеванова. Комплексы утренней гимнастики   (для детей 3-4 лет).  Санкт-Петербург, 2006;</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Т.Е.Харченко. Утренняя гимнастика в детском саду   (для детей 2-3 лет). Москва, 2009;</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Т.Е.Харченко. Утренняя гимнастика в детском саду  (для детей 5-7 лет). Москва, 2008;</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Л.И.Пензулаева. Физкультурные занятия с детьми 3-4 лет. Москва, 2009;</w:t>
      </w:r>
    </w:p>
    <w:p w:rsidR="00640E76" w:rsidRPr="00640E76" w:rsidRDefault="00640E76" w:rsidP="00434DC2">
      <w:pPr>
        <w:spacing w:after="0" w:line="240" w:lineRule="auto"/>
        <w:jc w:val="both"/>
        <w:rPr>
          <w:rFonts w:ascii="Times New Roman" w:hAnsi="Times New Roman"/>
          <w:sz w:val="28"/>
          <w:szCs w:val="28"/>
        </w:rPr>
      </w:pP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Л.И.Пензулаева. Физкультурные занятия в детском саду (средняя группа).  Москва, 2009;</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Л.И.Пензулаева. Физкультурные занятия в детском саду (старшая группа).  Москва, 2009;</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О.М.Литвинова. Физкультурные занятия в детском саду.  Ростов-на-Дону, 2002;</w:t>
      </w:r>
    </w:p>
    <w:p w:rsidR="00640E76" w:rsidRPr="00640E76" w:rsidRDefault="00640E76" w:rsidP="00434DC2">
      <w:pPr>
        <w:pStyle w:val="a5"/>
        <w:spacing w:after="0" w:line="240" w:lineRule="auto"/>
        <w:ind w:left="0"/>
        <w:jc w:val="both"/>
        <w:rPr>
          <w:rFonts w:ascii="Times New Roman" w:hAnsi="Times New Roman"/>
          <w:sz w:val="28"/>
          <w:szCs w:val="28"/>
        </w:rPr>
      </w:pPr>
      <w:r w:rsidRPr="00640E76">
        <w:rPr>
          <w:rFonts w:ascii="Times New Roman" w:hAnsi="Times New Roman"/>
          <w:sz w:val="28"/>
          <w:szCs w:val="28"/>
        </w:rPr>
        <w:t>- М. Ф. Литвинова. Русские народные подвижные игры. Москва, 1986</w:t>
      </w:r>
    </w:p>
    <w:p w:rsidR="00AF3D87" w:rsidRPr="00AF3D87" w:rsidRDefault="00AF3D87" w:rsidP="00434DC2">
      <w:pPr>
        <w:pStyle w:val="11"/>
        <w:keepNext/>
        <w:keepLines/>
        <w:shd w:val="clear" w:color="auto" w:fill="auto"/>
        <w:tabs>
          <w:tab w:val="left" w:pos="1398"/>
        </w:tabs>
        <w:ind w:right="20"/>
        <w:jc w:val="both"/>
        <w:rPr>
          <w:b/>
          <w:sz w:val="32"/>
          <w:szCs w:val="32"/>
        </w:rPr>
      </w:pPr>
    </w:p>
    <w:p w:rsidR="00AF3D87" w:rsidRPr="00C2473E" w:rsidRDefault="00AF3D87" w:rsidP="00E430C5">
      <w:pPr>
        <w:pStyle w:val="11"/>
        <w:keepNext/>
        <w:keepLines/>
        <w:numPr>
          <w:ilvl w:val="0"/>
          <w:numId w:val="11"/>
        </w:numPr>
        <w:shd w:val="clear" w:color="auto" w:fill="auto"/>
        <w:tabs>
          <w:tab w:val="left" w:pos="1130"/>
        </w:tabs>
        <w:ind w:left="40" w:right="20"/>
        <w:jc w:val="left"/>
        <w:rPr>
          <w:b/>
          <w:sz w:val="32"/>
          <w:szCs w:val="32"/>
        </w:rPr>
      </w:pPr>
      <w:r w:rsidRPr="00C2473E">
        <w:rPr>
          <w:b/>
          <w:sz w:val="32"/>
          <w:szCs w:val="32"/>
        </w:rPr>
        <w:t>Физкультурно - оздоровительная работа (часть, формируемая участниками образовательных отношений):</w:t>
      </w:r>
    </w:p>
    <w:p w:rsidR="000A0E7B" w:rsidRPr="000A0E7B" w:rsidRDefault="000A0E7B" w:rsidP="000A0E7B">
      <w:pPr>
        <w:pStyle w:val="11"/>
        <w:keepNext/>
        <w:keepLines/>
        <w:shd w:val="clear" w:color="auto" w:fill="auto"/>
        <w:tabs>
          <w:tab w:val="left" w:pos="1130"/>
        </w:tabs>
        <w:ind w:right="20"/>
        <w:jc w:val="both"/>
        <w:rPr>
          <w:sz w:val="28"/>
          <w:szCs w:val="28"/>
        </w:rPr>
      </w:pPr>
    </w:p>
    <w:p w:rsidR="000A0E7B" w:rsidRPr="004F04F4" w:rsidRDefault="00C2473E" w:rsidP="000A0E7B">
      <w:pPr>
        <w:spacing w:after="0"/>
        <w:jc w:val="center"/>
        <w:rPr>
          <w:rFonts w:ascii="Times New Roman" w:eastAsia="Times New Roman" w:hAnsi="Times New Roman" w:cs="Times New Roman"/>
          <w:i/>
          <w:color w:val="000000"/>
          <w:spacing w:val="-14"/>
          <w:sz w:val="32"/>
          <w:szCs w:val="32"/>
        </w:rPr>
      </w:pPr>
      <w:r>
        <w:rPr>
          <w:rFonts w:ascii="Times New Roman" w:eastAsia="Times New Roman" w:hAnsi="Times New Roman" w:cs="Times New Roman"/>
          <w:i/>
          <w:color w:val="000000"/>
          <w:spacing w:val="-14"/>
          <w:sz w:val="32"/>
          <w:szCs w:val="32"/>
        </w:rPr>
        <w:t>О</w:t>
      </w:r>
      <w:r w:rsidR="000A0E7B" w:rsidRPr="004F04F4">
        <w:rPr>
          <w:rFonts w:ascii="Times New Roman" w:eastAsia="Times New Roman" w:hAnsi="Times New Roman" w:cs="Times New Roman"/>
          <w:i/>
          <w:color w:val="000000"/>
          <w:spacing w:val="-14"/>
          <w:sz w:val="32"/>
          <w:szCs w:val="32"/>
        </w:rPr>
        <w:t>рганизация системы физкультурно-оздоровительной работы</w:t>
      </w:r>
    </w:p>
    <w:tbl>
      <w:tblPr>
        <w:tblpPr w:leftFromText="180" w:rightFromText="180" w:vertAnchor="text" w:horzAnchor="page" w:tblpX="1357" w:tblpY="27"/>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9"/>
        <w:gridCol w:w="29"/>
        <w:gridCol w:w="3008"/>
        <w:gridCol w:w="1462"/>
        <w:gridCol w:w="1564"/>
        <w:gridCol w:w="2947"/>
      </w:tblGrid>
      <w:tr w:rsidR="000A0E7B" w:rsidRPr="008E55ED" w:rsidTr="00E430C5">
        <w:trPr>
          <w:trHeight w:hRule="exact" w:val="765"/>
        </w:trPr>
        <w:tc>
          <w:tcPr>
            <w:tcW w:w="588" w:type="dxa"/>
            <w:gridSpan w:val="2"/>
            <w:shd w:val="clear" w:color="auto" w:fill="FFFFFF"/>
          </w:tcPr>
          <w:p w:rsidR="000A0E7B" w:rsidRPr="008E55ED" w:rsidRDefault="000A0E7B" w:rsidP="004D21DE">
            <w:pPr>
              <w:shd w:val="clear" w:color="auto" w:fill="FFFFFF"/>
              <w:spacing w:after="0" w:line="240" w:lineRule="auto"/>
              <w:ind w:left="96" w:hanging="7"/>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 </w:t>
            </w:r>
            <w:r w:rsidRPr="008E55ED">
              <w:rPr>
                <w:rFonts w:ascii="Times New Roman" w:eastAsia="Times New Roman" w:hAnsi="Times New Roman" w:cs="Times New Roman"/>
                <w:spacing w:val="-9"/>
                <w:sz w:val="28"/>
                <w:szCs w:val="28"/>
              </w:rPr>
              <w:t>п/п</w:t>
            </w:r>
          </w:p>
        </w:tc>
        <w:tc>
          <w:tcPr>
            <w:tcW w:w="3007" w:type="dxa"/>
            <w:shd w:val="clear" w:color="auto" w:fill="FFFFFF"/>
          </w:tcPr>
          <w:p w:rsidR="000A0E7B" w:rsidRPr="008E55ED" w:rsidRDefault="000A0E7B" w:rsidP="004D21DE">
            <w:pPr>
              <w:shd w:val="clear" w:color="auto" w:fill="FFFFFF"/>
              <w:spacing w:after="0" w:line="240" w:lineRule="auto"/>
              <w:ind w:left="725"/>
              <w:jc w:val="center"/>
              <w:rPr>
                <w:rFonts w:ascii="Times New Roman" w:eastAsia="Times New Roman" w:hAnsi="Times New Roman" w:cs="Times New Roman"/>
                <w:sz w:val="28"/>
                <w:szCs w:val="28"/>
              </w:rPr>
            </w:pPr>
            <w:r w:rsidRPr="008E55ED">
              <w:rPr>
                <w:rFonts w:ascii="Times New Roman" w:eastAsia="Times New Roman" w:hAnsi="Times New Roman" w:cs="Times New Roman"/>
                <w:spacing w:val="-4"/>
                <w:sz w:val="28"/>
                <w:szCs w:val="28"/>
              </w:rPr>
              <w:t>Мероприятия</w:t>
            </w:r>
          </w:p>
        </w:tc>
        <w:tc>
          <w:tcPr>
            <w:tcW w:w="1462" w:type="dxa"/>
            <w:shd w:val="clear" w:color="auto" w:fill="FFFFFF"/>
          </w:tcPr>
          <w:p w:rsidR="000A0E7B" w:rsidRPr="008E55ED" w:rsidRDefault="000A0E7B" w:rsidP="004D21DE">
            <w:pPr>
              <w:shd w:val="clear" w:color="auto" w:fill="FFFFFF"/>
              <w:spacing w:after="0" w:line="240" w:lineRule="auto"/>
              <w:ind w:left="283" w:right="329"/>
              <w:jc w:val="center"/>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Груп</w:t>
            </w:r>
            <w:r>
              <w:rPr>
                <w:rFonts w:ascii="Times New Roman" w:eastAsia="Times New Roman" w:hAnsi="Times New Roman" w:cs="Times New Roman"/>
                <w:spacing w:val="-6"/>
                <w:sz w:val="28"/>
                <w:szCs w:val="28"/>
              </w:rPr>
              <w:t xml:space="preserve">  </w:t>
            </w:r>
            <w:r w:rsidRPr="008E55ED">
              <w:rPr>
                <w:rFonts w:ascii="Times New Roman" w:eastAsia="Times New Roman" w:hAnsi="Times New Roman" w:cs="Times New Roman"/>
                <w:spacing w:val="-6"/>
                <w:sz w:val="28"/>
                <w:szCs w:val="28"/>
              </w:rPr>
              <w:t>пы</w:t>
            </w:r>
          </w:p>
        </w:tc>
        <w:tc>
          <w:tcPr>
            <w:tcW w:w="1564" w:type="dxa"/>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pacing w:val="-10"/>
                <w:sz w:val="28"/>
                <w:szCs w:val="28"/>
              </w:rPr>
              <w:t>Периодичность</w:t>
            </w:r>
          </w:p>
        </w:tc>
        <w:tc>
          <w:tcPr>
            <w:tcW w:w="2947" w:type="dxa"/>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pacing w:val="-4"/>
                <w:sz w:val="28"/>
                <w:szCs w:val="28"/>
              </w:rPr>
              <w:t>Ответственный</w:t>
            </w:r>
          </w:p>
        </w:tc>
      </w:tr>
      <w:tr w:rsidR="000A0E7B" w:rsidRPr="008E55ED" w:rsidTr="00E430C5">
        <w:trPr>
          <w:trHeight w:hRule="exact" w:val="486"/>
        </w:trPr>
        <w:tc>
          <w:tcPr>
            <w:tcW w:w="9568" w:type="dxa"/>
            <w:gridSpan w:val="6"/>
            <w:shd w:val="clear" w:color="auto" w:fill="FFFFFF"/>
          </w:tcPr>
          <w:p w:rsidR="000A0E7B" w:rsidRPr="008E55ED" w:rsidRDefault="000A0E7B" w:rsidP="00E332A7">
            <w:pPr>
              <w:numPr>
                <w:ilvl w:val="0"/>
                <w:numId w:val="13"/>
              </w:numPr>
              <w:shd w:val="clear" w:color="auto" w:fill="FFFFFF"/>
              <w:spacing w:after="0" w:line="240" w:lineRule="auto"/>
              <w:contextualSpacing/>
              <w:jc w:val="center"/>
              <w:rPr>
                <w:rFonts w:ascii="Times New Roman" w:eastAsia="Times New Roman" w:hAnsi="Times New Roman" w:cs="Times New Roman"/>
                <w:bCs/>
                <w:spacing w:val="-5"/>
                <w:sz w:val="28"/>
                <w:szCs w:val="28"/>
              </w:rPr>
            </w:pPr>
            <w:r w:rsidRPr="008E55ED">
              <w:rPr>
                <w:rFonts w:ascii="Times New Roman" w:eastAsia="Times New Roman" w:hAnsi="Times New Roman" w:cs="Times New Roman"/>
                <w:bCs/>
                <w:spacing w:val="-5"/>
                <w:sz w:val="28"/>
                <w:szCs w:val="28"/>
              </w:rPr>
              <w:t>МОНИТОРИНГ</w:t>
            </w:r>
          </w:p>
          <w:p w:rsidR="000A0E7B" w:rsidRPr="008E55ED" w:rsidRDefault="000A0E7B" w:rsidP="004D21DE">
            <w:pPr>
              <w:shd w:val="clear" w:color="auto" w:fill="FFFFFF"/>
              <w:spacing w:after="0" w:line="240" w:lineRule="auto"/>
              <w:rPr>
                <w:rFonts w:ascii="Times New Roman" w:eastAsia="Times New Roman" w:hAnsi="Times New Roman" w:cs="Times New Roman"/>
                <w:bCs/>
                <w:spacing w:val="-5"/>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pacing w:val="-5"/>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pacing w:val="-5"/>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pacing w:val="-5"/>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z w:val="28"/>
                <w:szCs w:val="28"/>
              </w:rPr>
            </w:pPr>
          </w:p>
        </w:tc>
      </w:tr>
      <w:tr w:rsidR="000A0E7B" w:rsidRPr="008E55ED" w:rsidTr="00E430C5">
        <w:trPr>
          <w:trHeight w:hRule="exact" w:val="1786"/>
        </w:trPr>
        <w:tc>
          <w:tcPr>
            <w:tcW w:w="588" w:type="dxa"/>
            <w:gridSpan w:val="2"/>
            <w:shd w:val="clear" w:color="auto" w:fill="FFFFFF"/>
          </w:tcPr>
          <w:p w:rsidR="000A0E7B" w:rsidRPr="008E55ED" w:rsidRDefault="000A0E7B" w:rsidP="004D21DE">
            <w:pPr>
              <w:shd w:val="clear" w:color="auto" w:fill="FFFFFF"/>
              <w:spacing w:after="0" w:line="240" w:lineRule="auto"/>
              <w:ind w:left="18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3007" w:type="dxa"/>
            <w:shd w:val="clear" w:color="auto" w:fill="FFFFFF"/>
          </w:tcPr>
          <w:p w:rsidR="000A0E7B" w:rsidRPr="008E55ED" w:rsidRDefault="000A0E7B" w:rsidP="004D21DE">
            <w:pPr>
              <w:shd w:val="clear" w:color="auto" w:fill="FFFFFF"/>
              <w:spacing w:after="0" w:line="240" w:lineRule="auto"/>
              <w:ind w:left="17" w:right="53" w:firstLine="29"/>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Определение  уровня фи</w:t>
            </w:r>
            <w:r w:rsidRPr="008E55ED">
              <w:rPr>
                <w:rFonts w:ascii="Times New Roman" w:eastAsia="Times New Roman" w:hAnsi="Times New Roman" w:cs="Times New Roman"/>
                <w:spacing w:val="-1"/>
                <w:sz w:val="28"/>
                <w:szCs w:val="28"/>
              </w:rPr>
              <w:t>зического развития.</w:t>
            </w:r>
          </w:p>
          <w:p w:rsidR="000A0E7B" w:rsidRPr="008E55ED" w:rsidRDefault="000A0E7B" w:rsidP="004D21DE">
            <w:pPr>
              <w:shd w:val="clear" w:color="auto" w:fill="FFFFFF"/>
              <w:spacing w:after="0" w:line="240" w:lineRule="auto"/>
              <w:ind w:left="17" w:right="53" w:firstLine="2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Определение уровня  физи</w:t>
            </w:r>
            <w:r w:rsidRPr="008E55ED">
              <w:rPr>
                <w:rFonts w:ascii="Times New Roman" w:eastAsia="Times New Roman" w:hAnsi="Times New Roman" w:cs="Times New Roman"/>
                <w:spacing w:val="1"/>
                <w:sz w:val="28"/>
                <w:szCs w:val="28"/>
              </w:rPr>
              <w:t xml:space="preserve">ческой подготовленности </w:t>
            </w:r>
            <w:r w:rsidRPr="008E55ED">
              <w:rPr>
                <w:rFonts w:ascii="Times New Roman" w:eastAsia="Times New Roman" w:hAnsi="Times New Roman" w:cs="Times New Roman"/>
                <w:spacing w:val="-4"/>
                <w:sz w:val="28"/>
                <w:szCs w:val="28"/>
              </w:rPr>
              <w:t>детей</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Все</w:t>
            </w:r>
          </w:p>
        </w:tc>
        <w:tc>
          <w:tcPr>
            <w:tcW w:w="1564" w:type="dxa"/>
            <w:shd w:val="clear" w:color="auto" w:fill="FFFFFF"/>
          </w:tcPr>
          <w:p w:rsidR="000A0E7B" w:rsidRPr="008E55ED" w:rsidRDefault="000A0E7B" w:rsidP="004D21DE">
            <w:pPr>
              <w:shd w:val="clear" w:color="auto" w:fill="FFFFFF"/>
              <w:spacing w:after="0" w:line="240" w:lineRule="auto"/>
              <w:ind w:left="53" w:right="2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2 раза в год </w:t>
            </w:r>
            <w:r w:rsidRPr="008E55ED">
              <w:rPr>
                <w:rFonts w:ascii="Times New Roman" w:eastAsia="Times New Roman" w:hAnsi="Times New Roman" w:cs="Times New Roman"/>
                <w:spacing w:val="-3"/>
                <w:sz w:val="28"/>
                <w:szCs w:val="28"/>
              </w:rPr>
              <w:t>(в сентябре и мае)</w:t>
            </w:r>
          </w:p>
        </w:tc>
        <w:tc>
          <w:tcPr>
            <w:tcW w:w="2947" w:type="dxa"/>
            <w:shd w:val="clear" w:color="auto" w:fill="FFFFFF"/>
          </w:tcPr>
          <w:p w:rsidR="000A0E7B" w:rsidRPr="008E55ED" w:rsidRDefault="000A0E7B" w:rsidP="004D21DE">
            <w:pPr>
              <w:shd w:val="clear" w:color="auto" w:fill="FFFFFF"/>
              <w:spacing w:after="0" w:line="240" w:lineRule="auto"/>
              <w:ind w:right="792"/>
              <w:rPr>
                <w:rFonts w:ascii="Times New Roman" w:eastAsia="Times New Roman" w:hAnsi="Times New Roman" w:cs="Times New Roman"/>
                <w:spacing w:val="-5"/>
                <w:sz w:val="28"/>
                <w:szCs w:val="28"/>
              </w:rPr>
            </w:pPr>
            <w:r w:rsidRPr="008E55ED">
              <w:rPr>
                <w:rFonts w:ascii="Times New Roman" w:eastAsia="Times New Roman" w:hAnsi="Times New Roman" w:cs="Times New Roman"/>
                <w:spacing w:val="-1"/>
                <w:sz w:val="28"/>
                <w:szCs w:val="28"/>
              </w:rPr>
              <w:t xml:space="preserve">Старшая </w:t>
            </w:r>
            <w:r w:rsidRPr="008E55ED">
              <w:rPr>
                <w:rFonts w:ascii="Times New Roman" w:eastAsia="Times New Roman" w:hAnsi="Times New Roman" w:cs="Times New Roman"/>
                <w:spacing w:val="-5"/>
                <w:sz w:val="28"/>
                <w:szCs w:val="28"/>
              </w:rPr>
              <w:t>медсестра</w:t>
            </w:r>
          </w:p>
          <w:p w:rsidR="000A0E7B" w:rsidRPr="008E55ED" w:rsidRDefault="000A0E7B" w:rsidP="004D21DE">
            <w:pPr>
              <w:shd w:val="clear" w:color="auto" w:fill="FFFFFF"/>
              <w:spacing w:after="0" w:line="240" w:lineRule="auto"/>
              <w:ind w:right="792"/>
              <w:rPr>
                <w:rFonts w:ascii="Times New Roman" w:eastAsia="Times New Roman" w:hAnsi="Times New Roman" w:cs="Times New Roman"/>
                <w:spacing w:val="-5"/>
                <w:sz w:val="28"/>
                <w:szCs w:val="28"/>
              </w:rPr>
            </w:pPr>
          </w:p>
          <w:p w:rsidR="000A0E7B" w:rsidRPr="008E55ED" w:rsidRDefault="000A0E7B" w:rsidP="004D21DE">
            <w:pPr>
              <w:shd w:val="clear" w:color="auto" w:fill="FFFFFF"/>
              <w:spacing w:after="0" w:line="240" w:lineRule="auto"/>
              <w:ind w:right="792"/>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Восп. по физ. культуре, воспитатели групп</w:t>
            </w:r>
          </w:p>
        </w:tc>
      </w:tr>
      <w:tr w:rsidR="000A0E7B" w:rsidRPr="008E55ED" w:rsidTr="00E430C5">
        <w:trPr>
          <w:trHeight w:hRule="exact" w:val="1036"/>
        </w:trPr>
        <w:tc>
          <w:tcPr>
            <w:tcW w:w="588" w:type="dxa"/>
            <w:gridSpan w:val="2"/>
            <w:shd w:val="clear" w:color="auto" w:fill="FFFFFF"/>
          </w:tcPr>
          <w:p w:rsidR="000A0E7B" w:rsidRPr="008E55ED" w:rsidRDefault="000A0E7B" w:rsidP="004D21DE">
            <w:pPr>
              <w:shd w:val="clear" w:color="auto" w:fill="FFFFFF"/>
              <w:spacing w:after="0" w:line="240" w:lineRule="auto"/>
              <w:ind w:left="15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3007" w:type="dxa"/>
            <w:shd w:val="clear" w:color="auto" w:fill="FFFFFF"/>
          </w:tcPr>
          <w:p w:rsidR="000A0E7B" w:rsidRPr="008E55ED" w:rsidRDefault="000A0E7B" w:rsidP="004D21DE">
            <w:pPr>
              <w:shd w:val="clear" w:color="auto" w:fill="FFFFFF"/>
              <w:spacing w:after="0" w:line="240" w:lineRule="auto"/>
              <w:ind w:left="22"/>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Диспансеризация</w:t>
            </w:r>
          </w:p>
        </w:tc>
        <w:tc>
          <w:tcPr>
            <w:tcW w:w="1462" w:type="dxa"/>
            <w:shd w:val="clear" w:color="auto" w:fill="FFFFFF"/>
          </w:tcPr>
          <w:p w:rsidR="000A0E7B" w:rsidRPr="008E55ED" w:rsidRDefault="000A0E7B" w:rsidP="004D21DE">
            <w:pPr>
              <w:shd w:val="clear" w:color="auto" w:fill="FFFFFF"/>
              <w:spacing w:after="0" w:line="240" w:lineRule="auto"/>
              <w:ind w:left="55" w:right="14"/>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 xml:space="preserve">Средняя, </w:t>
            </w:r>
            <w:r w:rsidRPr="008E55ED">
              <w:rPr>
                <w:rFonts w:ascii="Times New Roman" w:eastAsia="Times New Roman" w:hAnsi="Times New Roman" w:cs="Times New Roman"/>
                <w:sz w:val="28"/>
                <w:szCs w:val="28"/>
              </w:rPr>
              <w:t>старшая,</w:t>
            </w:r>
          </w:p>
          <w:p w:rsidR="000A0E7B" w:rsidRPr="008E55ED" w:rsidRDefault="000A0E7B" w:rsidP="004D21DE">
            <w:pPr>
              <w:shd w:val="clear" w:color="auto" w:fill="FFFFFF"/>
              <w:spacing w:after="0" w:line="240" w:lineRule="auto"/>
              <w:ind w:left="55" w:right="14"/>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w:t>
            </w:r>
            <w:r w:rsidRPr="008E55ED">
              <w:rPr>
                <w:rFonts w:ascii="Times New Roman" w:eastAsia="Times New Roman" w:hAnsi="Times New Roman" w:cs="Times New Roman"/>
                <w:sz w:val="28"/>
                <w:szCs w:val="28"/>
              </w:rPr>
              <w:softHyphen/>
            </w:r>
            <w:r w:rsidRPr="008E55ED">
              <w:rPr>
                <w:rFonts w:ascii="Times New Roman" w:eastAsia="Times New Roman" w:hAnsi="Times New Roman" w:cs="Times New Roman"/>
                <w:spacing w:val="-4"/>
                <w:sz w:val="28"/>
                <w:szCs w:val="28"/>
              </w:rPr>
              <w:t>готовит</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4"/>
                <w:sz w:val="28"/>
                <w:szCs w:val="28"/>
              </w:rPr>
              <w:t>1 раз в год</w:t>
            </w:r>
          </w:p>
        </w:tc>
        <w:tc>
          <w:tcPr>
            <w:tcW w:w="2947" w:type="dxa"/>
            <w:shd w:val="clear" w:color="auto" w:fill="FFFFFF"/>
          </w:tcPr>
          <w:p w:rsidR="000A0E7B" w:rsidRPr="008E55ED" w:rsidRDefault="000A0E7B" w:rsidP="004D21DE">
            <w:pPr>
              <w:shd w:val="clear" w:color="auto" w:fill="FFFFFF"/>
              <w:spacing w:after="0" w:line="240" w:lineRule="auto"/>
              <w:ind w:left="12" w:right="94" w:firstLine="5"/>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Специалисты детской по</w:t>
            </w:r>
            <w:r w:rsidRPr="008E55ED">
              <w:rPr>
                <w:rFonts w:ascii="Times New Roman" w:eastAsia="Times New Roman" w:hAnsi="Times New Roman" w:cs="Times New Roman"/>
                <w:spacing w:val="-2"/>
                <w:sz w:val="28"/>
                <w:szCs w:val="28"/>
              </w:rPr>
              <w:t>ликлиники, старшая мед</w:t>
            </w:r>
            <w:r w:rsidR="00640E76">
              <w:rPr>
                <w:rFonts w:ascii="Times New Roman" w:eastAsia="Times New Roman" w:hAnsi="Times New Roman" w:cs="Times New Roman"/>
                <w:spacing w:val="-2"/>
                <w:sz w:val="28"/>
                <w:szCs w:val="28"/>
              </w:rPr>
              <w:t>с</w:t>
            </w:r>
            <w:r w:rsidRPr="008E55ED">
              <w:rPr>
                <w:rFonts w:ascii="Times New Roman" w:eastAsia="Times New Roman" w:hAnsi="Times New Roman" w:cs="Times New Roman"/>
                <w:spacing w:val="-1"/>
                <w:sz w:val="28"/>
                <w:szCs w:val="28"/>
              </w:rPr>
              <w:t>естра, врач</w:t>
            </w:r>
          </w:p>
        </w:tc>
      </w:tr>
      <w:tr w:rsidR="000A0E7B" w:rsidRPr="008E55ED" w:rsidTr="00E430C5">
        <w:trPr>
          <w:trHeight w:hRule="exact" w:val="439"/>
        </w:trPr>
        <w:tc>
          <w:tcPr>
            <w:tcW w:w="9568" w:type="dxa"/>
            <w:gridSpan w:val="6"/>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bCs/>
                <w:sz w:val="28"/>
                <w:szCs w:val="28"/>
              </w:rPr>
            </w:pPr>
            <w:r w:rsidRPr="008E55ED">
              <w:rPr>
                <w:rFonts w:ascii="Times New Roman" w:eastAsia="Times New Roman" w:hAnsi="Times New Roman" w:cs="Times New Roman"/>
                <w:bCs/>
                <w:spacing w:val="3"/>
                <w:sz w:val="28"/>
                <w:szCs w:val="28"/>
                <w:lang w:val="en-US"/>
              </w:rPr>
              <w:t xml:space="preserve">II. </w:t>
            </w:r>
            <w:r w:rsidRPr="008E55ED">
              <w:rPr>
                <w:rFonts w:ascii="Times New Roman" w:eastAsia="Times New Roman" w:hAnsi="Times New Roman" w:cs="Times New Roman"/>
                <w:bCs/>
                <w:spacing w:val="3"/>
                <w:sz w:val="28"/>
                <w:szCs w:val="28"/>
              </w:rPr>
              <w:t>ДВИГАТЕЛЬНАЯ ДЕЯТЕЛЬНОСТЬ</w:t>
            </w:r>
          </w:p>
        </w:tc>
      </w:tr>
      <w:tr w:rsidR="000A0E7B" w:rsidRPr="008E55ED" w:rsidTr="00E430C5">
        <w:trPr>
          <w:trHeight w:hRule="exact" w:val="1137"/>
        </w:trPr>
        <w:tc>
          <w:tcPr>
            <w:tcW w:w="588" w:type="dxa"/>
            <w:gridSpan w:val="2"/>
            <w:shd w:val="clear" w:color="auto" w:fill="FFFFFF"/>
          </w:tcPr>
          <w:p w:rsidR="000A0E7B" w:rsidRPr="008E55ED" w:rsidRDefault="000A0E7B" w:rsidP="004D21DE">
            <w:pPr>
              <w:shd w:val="clear" w:color="auto" w:fill="FFFFFF"/>
              <w:spacing w:after="0" w:line="240" w:lineRule="auto"/>
              <w:ind w:left="18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w:t>
            </w:r>
          </w:p>
        </w:tc>
        <w:tc>
          <w:tcPr>
            <w:tcW w:w="3007" w:type="dxa"/>
            <w:shd w:val="clear" w:color="auto" w:fill="FFFFFF"/>
          </w:tcPr>
          <w:p w:rsidR="000A0E7B" w:rsidRPr="008E55ED" w:rsidRDefault="000A0E7B" w:rsidP="004D21DE">
            <w:pPr>
              <w:shd w:val="clear" w:color="auto" w:fill="FFFFFF"/>
              <w:spacing w:after="0" w:line="240" w:lineRule="auto"/>
              <w:ind w:left="22"/>
              <w:rPr>
                <w:rFonts w:ascii="Times New Roman" w:eastAsia="Times New Roman" w:hAnsi="Times New Roman" w:cs="Times New Roman"/>
                <w:sz w:val="28"/>
                <w:szCs w:val="28"/>
              </w:rPr>
            </w:pPr>
            <w:r w:rsidRPr="008E55ED">
              <w:rPr>
                <w:rFonts w:ascii="Times New Roman" w:eastAsia="Times New Roman" w:hAnsi="Times New Roman" w:cs="Times New Roman"/>
                <w:spacing w:val="-1"/>
                <w:sz w:val="28"/>
                <w:szCs w:val="28"/>
              </w:rPr>
              <w:t>Утренняя гимнастика</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Все</w:t>
            </w:r>
          </w:p>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Ежедневно</w:t>
            </w:r>
          </w:p>
        </w:tc>
        <w:tc>
          <w:tcPr>
            <w:tcW w:w="2947" w:type="dxa"/>
            <w:shd w:val="clear" w:color="auto" w:fill="FFFFFF"/>
          </w:tcPr>
          <w:p w:rsidR="000A0E7B" w:rsidRPr="008E55ED" w:rsidRDefault="000A0E7B" w:rsidP="004D21DE">
            <w:pPr>
              <w:shd w:val="clear" w:color="auto" w:fill="FFFFFF"/>
              <w:spacing w:after="0" w:line="240" w:lineRule="auto"/>
              <w:ind w:left="2" w:right="156" w:firstLine="1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Воспитатели групп или инструктор по </w:t>
            </w:r>
            <w:r w:rsidR="00640E76">
              <w:rPr>
                <w:rFonts w:ascii="Times New Roman" w:eastAsia="Times New Roman" w:hAnsi="Times New Roman" w:cs="Times New Roman"/>
                <w:spacing w:val="-3"/>
                <w:sz w:val="28"/>
                <w:szCs w:val="28"/>
              </w:rPr>
              <w:t>физкуль</w:t>
            </w:r>
            <w:r w:rsidRPr="008E55ED">
              <w:rPr>
                <w:rFonts w:ascii="Times New Roman" w:eastAsia="Times New Roman" w:hAnsi="Times New Roman" w:cs="Times New Roman"/>
                <w:spacing w:val="-3"/>
                <w:sz w:val="28"/>
                <w:szCs w:val="28"/>
              </w:rPr>
              <w:t>туре</w:t>
            </w:r>
          </w:p>
        </w:tc>
      </w:tr>
      <w:tr w:rsidR="000A0E7B" w:rsidRPr="008E55ED" w:rsidTr="00E430C5">
        <w:trPr>
          <w:trHeight w:hRule="exact" w:val="1612"/>
        </w:trPr>
        <w:tc>
          <w:tcPr>
            <w:tcW w:w="588" w:type="dxa"/>
            <w:gridSpan w:val="2"/>
            <w:shd w:val="clear" w:color="auto" w:fill="FFFFFF"/>
          </w:tcPr>
          <w:p w:rsidR="000A0E7B" w:rsidRPr="008E55ED" w:rsidRDefault="000A0E7B" w:rsidP="004D21DE">
            <w:pPr>
              <w:shd w:val="clear" w:color="auto" w:fill="FFFFFF"/>
              <w:spacing w:after="0" w:line="240" w:lineRule="auto"/>
              <w:ind w:left="151"/>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3007" w:type="dxa"/>
            <w:shd w:val="clear" w:color="auto" w:fill="FFFFFF"/>
          </w:tcPr>
          <w:p w:rsidR="000A0E7B" w:rsidRPr="008E55ED" w:rsidRDefault="000A0E7B" w:rsidP="004D21DE">
            <w:pPr>
              <w:shd w:val="clear" w:color="auto" w:fill="FFFFFF"/>
              <w:spacing w:after="0" w:line="240" w:lineRule="auto"/>
              <w:ind w:left="17" w:right="396" w:firstLine="22"/>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Физическая  культура</w:t>
            </w:r>
          </w:p>
          <w:p w:rsidR="000A0E7B" w:rsidRPr="008E55ED" w:rsidRDefault="000A0E7B" w:rsidP="004D21DE">
            <w:pPr>
              <w:shd w:val="clear" w:color="auto" w:fill="FFFFFF"/>
              <w:spacing w:after="0" w:line="240" w:lineRule="auto"/>
              <w:ind w:left="17" w:right="396" w:firstLine="22"/>
              <w:rPr>
                <w:rFonts w:ascii="Times New Roman" w:eastAsia="Times New Roman" w:hAnsi="Times New Roman" w:cs="Times New Roman"/>
                <w:spacing w:val="-2"/>
                <w:sz w:val="28"/>
                <w:szCs w:val="28"/>
              </w:rPr>
            </w:pPr>
            <w:r w:rsidRPr="008E55ED">
              <w:rPr>
                <w:rFonts w:ascii="Times New Roman" w:eastAsia="Times New Roman" w:hAnsi="Times New Roman" w:cs="Times New Roman"/>
                <w:spacing w:val="-2"/>
                <w:sz w:val="28"/>
                <w:szCs w:val="28"/>
              </w:rPr>
              <w:t xml:space="preserve">- в зале </w:t>
            </w:r>
          </w:p>
          <w:p w:rsidR="000A0E7B" w:rsidRPr="008E55ED" w:rsidRDefault="000A0E7B" w:rsidP="004D21DE">
            <w:pPr>
              <w:shd w:val="clear" w:color="auto" w:fill="FFFFFF"/>
              <w:spacing w:after="0" w:line="240" w:lineRule="auto"/>
              <w:ind w:left="17" w:right="396" w:firstLine="22"/>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  на воздухе</w:t>
            </w:r>
          </w:p>
        </w:tc>
        <w:tc>
          <w:tcPr>
            <w:tcW w:w="1462" w:type="dxa"/>
            <w:shd w:val="clear" w:color="auto" w:fill="FFFFFF"/>
          </w:tcPr>
          <w:p w:rsidR="000A0E7B" w:rsidRPr="008E55ED" w:rsidRDefault="000A0E7B" w:rsidP="004D21DE">
            <w:pPr>
              <w:shd w:val="clear" w:color="auto" w:fill="FFFFFF"/>
              <w:spacing w:after="0" w:line="240" w:lineRule="auto"/>
              <w:ind w:right="355"/>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Все </w:t>
            </w: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E332A7">
            <w:pPr>
              <w:numPr>
                <w:ilvl w:val="0"/>
                <w:numId w:val="12"/>
              </w:numPr>
              <w:shd w:val="clear" w:color="auto" w:fill="FFFFFF"/>
              <w:tabs>
                <w:tab w:val="num" w:pos="204"/>
              </w:tabs>
              <w:spacing w:after="0" w:line="240" w:lineRule="auto"/>
              <w:ind w:right="134" w:hanging="358"/>
              <w:contextualSpacing/>
              <w:rPr>
                <w:rFonts w:ascii="Times New Roman" w:eastAsia="Times New Roman" w:hAnsi="Times New Roman" w:cs="Times New Roman"/>
                <w:spacing w:val="-2"/>
                <w:sz w:val="28"/>
                <w:szCs w:val="28"/>
              </w:rPr>
            </w:pPr>
            <w:r w:rsidRPr="008E55ED">
              <w:rPr>
                <w:rFonts w:ascii="Times New Roman" w:eastAsia="Times New Roman" w:hAnsi="Times New Roman" w:cs="Times New Roman"/>
                <w:spacing w:val="-2"/>
                <w:sz w:val="28"/>
                <w:szCs w:val="28"/>
              </w:rPr>
              <w:t>раза в нед</w:t>
            </w:r>
          </w:p>
          <w:p w:rsidR="000A0E7B" w:rsidRPr="008E55ED" w:rsidRDefault="000A0E7B" w:rsidP="004D21DE">
            <w:pPr>
              <w:shd w:val="clear" w:color="auto" w:fill="FFFFFF"/>
              <w:tabs>
                <w:tab w:val="num" w:pos="204"/>
              </w:tabs>
              <w:spacing w:after="0" w:line="240" w:lineRule="auto"/>
              <w:ind w:right="134"/>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1 раз</w:t>
            </w:r>
            <w:r w:rsidR="004D21DE">
              <w:rPr>
                <w:rFonts w:ascii="Times New Roman" w:eastAsia="Times New Roman" w:hAnsi="Times New Roman" w:cs="Times New Roman"/>
                <w:spacing w:val="-6"/>
                <w:sz w:val="28"/>
                <w:szCs w:val="28"/>
              </w:rPr>
              <w:t xml:space="preserve"> в неделю</w:t>
            </w:r>
          </w:p>
        </w:tc>
        <w:tc>
          <w:tcPr>
            <w:tcW w:w="2947" w:type="dxa"/>
            <w:shd w:val="clear" w:color="auto" w:fill="FFFFFF"/>
          </w:tcPr>
          <w:p w:rsidR="000A0E7B" w:rsidRPr="008E55ED" w:rsidRDefault="000A0E7B" w:rsidP="004D21DE">
            <w:pPr>
              <w:shd w:val="clear" w:color="auto" w:fill="FFFFFF"/>
              <w:spacing w:after="0" w:line="240" w:lineRule="auto"/>
              <w:ind w:left="63" w:right="374"/>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 xml:space="preserve">Инструктор по физкультуре </w:t>
            </w: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743"/>
        </w:trPr>
        <w:tc>
          <w:tcPr>
            <w:tcW w:w="588" w:type="dxa"/>
            <w:gridSpan w:val="2"/>
            <w:shd w:val="clear" w:color="auto" w:fill="FFFFFF"/>
          </w:tcPr>
          <w:p w:rsidR="000A0E7B" w:rsidRPr="008E55ED" w:rsidRDefault="000A0E7B" w:rsidP="004D21DE">
            <w:pPr>
              <w:shd w:val="clear" w:color="auto" w:fill="FFFFFF"/>
              <w:spacing w:after="0" w:line="240" w:lineRule="auto"/>
              <w:ind w:left="13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3.</w:t>
            </w:r>
          </w:p>
        </w:tc>
        <w:tc>
          <w:tcPr>
            <w:tcW w:w="3007" w:type="dxa"/>
            <w:shd w:val="clear" w:color="auto" w:fill="FFFFFF"/>
          </w:tcPr>
          <w:p w:rsidR="000A0E7B" w:rsidRPr="008E55ED" w:rsidRDefault="000A0E7B" w:rsidP="004D21DE">
            <w:pPr>
              <w:shd w:val="clear" w:color="auto" w:fill="FFFFFF"/>
              <w:spacing w:after="0" w:line="240" w:lineRule="auto"/>
              <w:ind w:left="12"/>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Подвижные игры</w:t>
            </w:r>
          </w:p>
        </w:tc>
        <w:tc>
          <w:tcPr>
            <w:tcW w:w="1462" w:type="dxa"/>
            <w:shd w:val="clear" w:color="auto" w:fill="FFFFFF"/>
          </w:tcPr>
          <w:p w:rsidR="000A0E7B" w:rsidRPr="008E55ED" w:rsidRDefault="000A0E7B" w:rsidP="004D21DE">
            <w:pPr>
              <w:shd w:val="clear" w:color="auto" w:fill="FFFFFF"/>
              <w:spacing w:after="0" w:line="240" w:lineRule="auto"/>
              <w:ind w:right="353"/>
              <w:rPr>
                <w:rFonts w:ascii="Times New Roman" w:eastAsia="Times New Roman" w:hAnsi="Times New Roman" w:cs="Times New Roman"/>
                <w:sz w:val="28"/>
                <w:szCs w:val="28"/>
              </w:rPr>
            </w:pPr>
            <w:r w:rsidRPr="008E55ED">
              <w:rPr>
                <w:rFonts w:ascii="Times New Roman" w:eastAsia="Times New Roman" w:hAnsi="Times New Roman" w:cs="Times New Roman"/>
                <w:spacing w:val="-7"/>
                <w:sz w:val="28"/>
                <w:szCs w:val="28"/>
              </w:rPr>
              <w:t xml:space="preserve">Все </w:t>
            </w: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1"/>
                <w:sz w:val="28"/>
                <w:szCs w:val="28"/>
              </w:rPr>
              <w:t>2 раза в день</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874"/>
        </w:trPr>
        <w:tc>
          <w:tcPr>
            <w:tcW w:w="588" w:type="dxa"/>
            <w:gridSpan w:val="2"/>
            <w:shd w:val="clear" w:color="auto" w:fill="FFFFFF"/>
          </w:tcPr>
          <w:p w:rsidR="000A0E7B" w:rsidRPr="008E55ED" w:rsidRDefault="000A0E7B" w:rsidP="004D21DE">
            <w:pPr>
              <w:shd w:val="clear" w:color="auto" w:fill="FFFFFF"/>
              <w:spacing w:after="0" w:line="240" w:lineRule="auto"/>
              <w:ind w:left="14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4.</w:t>
            </w:r>
          </w:p>
        </w:tc>
        <w:tc>
          <w:tcPr>
            <w:tcW w:w="3007" w:type="dxa"/>
            <w:shd w:val="clear" w:color="auto" w:fill="FFFFFF"/>
          </w:tcPr>
          <w:p w:rsidR="000A0E7B" w:rsidRDefault="000A0E7B" w:rsidP="004D21DE">
            <w:pPr>
              <w:shd w:val="clear" w:color="auto" w:fill="FFFFFF"/>
              <w:spacing w:after="0" w:line="240" w:lineRule="auto"/>
              <w:ind w:left="12" w:right="34" w:firstLine="19"/>
              <w:rPr>
                <w:rFonts w:ascii="Times New Roman" w:eastAsia="Times New Roman" w:hAnsi="Times New Roman" w:cs="Times New Roman"/>
                <w:spacing w:val="-1"/>
                <w:sz w:val="28"/>
                <w:szCs w:val="28"/>
              </w:rPr>
            </w:pPr>
            <w:r w:rsidRPr="008E55ED">
              <w:rPr>
                <w:rFonts w:ascii="Times New Roman" w:eastAsia="Times New Roman" w:hAnsi="Times New Roman" w:cs="Times New Roman"/>
                <w:spacing w:val="-2"/>
                <w:sz w:val="28"/>
                <w:szCs w:val="28"/>
              </w:rPr>
              <w:t xml:space="preserve">Гимнастика после дневного </w:t>
            </w:r>
            <w:r w:rsidRPr="008E55ED">
              <w:rPr>
                <w:rFonts w:ascii="Times New Roman" w:eastAsia="Times New Roman" w:hAnsi="Times New Roman" w:cs="Times New Roman"/>
                <w:spacing w:val="-1"/>
                <w:sz w:val="28"/>
                <w:szCs w:val="28"/>
              </w:rPr>
              <w:t>сна</w:t>
            </w:r>
          </w:p>
          <w:p w:rsidR="004D21DE" w:rsidRDefault="004D21DE" w:rsidP="004D21DE">
            <w:pPr>
              <w:shd w:val="clear" w:color="auto" w:fill="FFFFFF"/>
              <w:spacing w:after="0" w:line="240" w:lineRule="auto"/>
              <w:ind w:left="12" w:right="34" w:firstLine="19"/>
              <w:rPr>
                <w:rFonts w:ascii="Times New Roman" w:eastAsia="Times New Roman" w:hAnsi="Times New Roman" w:cs="Times New Roman"/>
                <w:spacing w:val="-1"/>
                <w:sz w:val="28"/>
                <w:szCs w:val="28"/>
              </w:rPr>
            </w:pPr>
          </w:p>
          <w:p w:rsidR="004D21DE" w:rsidRPr="008E55ED" w:rsidRDefault="004D21DE" w:rsidP="004D21DE">
            <w:pPr>
              <w:shd w:val="clear" w:color="auto" w:fill="FFFFFF"/>
              <w:spacing w:after="0" w:line="240" w:lineRule="auto"/>
              <w:ind w:left="12" w:right="34" w:firstLine="19"/>
              <w:rPr>
                <w:rFonts w:ascii="Times New Roman" w:eastAsia="Times New Roman" w:hAnsi="Times New Roman" w:cs="Times New Roman"/>
                <w:sz w:val="28"/>
                <w:szCs w:val="28"/>
              </w:rPr>
            </w:pPr>
          </w:p>
        </w:tc>
        <w:tc>
          <w:tcPr>
            <w:tcW w:w="1462" w:type="dxa"/>
            <w:shd w:val="clear" w:color="auto" w:fill="FFFFFF"/>
          </w:tcPr>
          <w:p w:rsidR="000A0E7B" w:rsidRPr="008E55ED" w:rsidRDefault="000A0E7B" w:rsidP="004D21DE">
            <w:pPr>
              <w:shd w:val="clear" w:color="auto" w:fill="FFFFFF"/>
              <w:spacing w:after="0" w:line="240" w:lineRule="auto"/>
              <w:ind w:right="355"/>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Все </w:t>
            </w: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Ежедневно</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890"/>
        </w:trPr>
        <w:tc>
          <w:tcPr>
            <w:tcW w:w="588" w:type="dxa"/>
            <w:gridSpan w:val="2"/>
            <w:shd w:val="clear" w:color="auto" w:fill="FFFFFF"/>
          </w:tcPr>
          <w:p w:rsidR="000A0E7B" w:rsidRPr="008E55ED" w:rsidRDefault="000A0E7B" w:rsidP="004D21DE">
            <w:pPr>
              <w:shd w:val="clear" w:color="auto" w:fill="FFFFFF"/>
              <w:spacing w:after="0" w:line="240" w:lineRule="auto"/>
              <w:ind w:left="14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5.</w:t>
            </w:r>
          </w:p>
        </w:tc>
        <w:tc>
          <w:tcPr>
            <w:tcW w:w="3007" w:type="dxa"/>
            <w:shd w:val="clear" w:color="auto" w:fill="FFFFFF"/>
          </w:tcPr>
          <w:p w:rsidR="000A0E7B" w:rsidRPr="008E55ED" w:rsidRDefault="000A0E7B" w:rsidP="004D21DE">
            <w:pPr>
              <w:shd w:val="clear" w:color="auto" w:fill="FFFFFF"/>
              <w:spacing w:after="0" w:line="240" w:lineRule="auto"/>
              <w:ind w:left="17"/>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Спортивные упражнения</w:t>
            </w:r>
          </w:p>
        </w:tc>
        <w:tc>
          <w:tcPr>
            <w:tcW w:w="1462" w:type="dxa"/>
            <w:shd w:val="clear" w:color="auto" w:fill="FFFFFF"/>
          </w:tcPr>
          <w:p w:rsidR="000A0E7B" w:rsidRPr="008E55ED" w:rsidRDefault="000A0E7B" w:rsidP="004D21DE">
            <w:pPr>
              <w:shd w:val="clear" w:color="auto" w:fill="FFFFFF"/>
              <w:spacing w:after="0" w:line="240" w:lineRule="auto"/>
              <w:ind w:right="358"/>
              <w:rPr>
                <w:rFonts w:ascii="Times New Roman" w:eastAsia="Times New Roman" w:hAnsi="Times New Roman" w:cs="Times New Roman"/>
                <w:spacing w:val="-8"/>
                <w:sz w:val="28"/>
                <w:szCs w:val="28"/>
              </w:rPr>
            </w:pPr>
            <w:r w:rsidRPr="008E55ED">
              <w:rPr>
                <w:rFonts w:ascii="Times New Roman" w:eastAsia="Times New Roman" w:hAnsi="Times New Roman" w:cs="Times New Roman"/>
                <w:spacing w:val="-8"/>
                <w:sz w:val="28"/>
                <w:szCs w:val="28"/>
              </w:rPr>
              <w:t xml:space="preserve">Все </w:t>
            </w:r>
          </w:p>
          <w:p w:rsidR="000A0E7B" w:rsidRPr="008E55ED" w:rsidRDefault="000A0E7B" w:rsidP="004D21DE">
            <w:pPr>
              <w:shd w:val="clear" w:color="auto" w:fill="FFFFFF"/>
              <w:spacing w:after="0" w:line="240" w:lineRule="auto"/>
              <w:ind w:right="358"/>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ind w:left="62" w:right="44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2 раза </w:t>
            </w:r>
            <w:r w:rsidRPr="008E55ED">
              <w:rPr>
                <w:rFonts w:ascii="Times New Roman" w:eastAsia="Times New Roman" w:hAnsi="Times New Roman" w:cs="Times New Roman"/>
                <w:spacing w:val="-5"/>
                <w:sz w:val="28"/>
                <w:szCs w:val="28"/>
              </w:rPr>
              <w:t>в неделю</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643"/>
        </w:trPr>
        <w:tc>
          <w:tcPr>
            <w:tcW w:w="588" w:type="dxa"/>
            <w:gridSpan w:val="2"/>
            <w:shd w:val="clear" w:color="auto" w:fill="FFFFFF"/>
          </w:tcPr>
          <w:p w:rsidR="000A0E7B" w:rsidRPr="008E55ED" w:rsidRDefault="000A0E7B" w:rsidP="004D21DE">
            <w:pPr>
              <w:shd w:val="clear" w:color="auto" w:fill="FFFFFF"/>
              <w:spacing w:after="0" w:line="240" w:lineRule="auto"/>
              <w:ind w:left="14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6.</w:t>
            </w:r>
          </w:p>
        </w:tc>
        <w:tc>
          <w:tcPr>
            <w:tcW w:w="3007" w:type="dxa"/>
            <w:shd w:val="clear" w:color="auto" w:fill="FFFFFF"/>
          </w:tcPr>
          <w:p w:rsidR="000A0E7B" w:rsidRPr="008E55ED" w:rsidRDefault="000A0E7B" w:rsidP="004D21DE">
            <w:pPr>
              <w:shd w:val="clear" w:color="auto" w:fill="FFFFFF"/>
              <w:spacing w:after="0" w:line="240" w:lineRule="auto"/>
              <w:ind w:left="14"/>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Спортивные игры</w:t>
            </w:r>
          </w:p>
        </w:tc>
        <w:tc>
          <w:tcPr>
            <w:tcW w:w="1462" w:type="dxa"/>
            <w:shd w:val="clear" w:color="auto" w:fill="FFFFFF"/>
          </w:tcPr>
          <w:p w:rsidR="000A0E7B" w:rsidRPr="008E55ED" w:rsidRDefault="000A0E7B" w:rsidP="004D21DE">
            <w:pPr>
              <w:shd w:val="clear" w:color="auto" w:fill="FFFFFF"/>
              <w:spacing w:after="0" w:line="240" w:lineRule="auto"/>
              <w:ind w:left="38" w:right="22"/>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Старшая, под</w:t>
            </w:r>
            <w:r w:rsidRPr="008E55ED">
              <w:rPr>
                <w:rFonts w:ascii="Times New Roman" w:eastAsia="Times New Roman" w:hAnsi="Times New Roman" w:cs="Times New Roman"/>
                <w:spacing w:val="-4"/>
                <w:sz w:val="28"/>
                <w:szCs w:val="28"/>
              </w:rPr>
              <w:t>готовит</w:t>
            </w:r>
          </w:p>
        </w:tc>
        <w:tc>
          <w:tcPr>
            <w:tcW w:w="1564" w:type="dxa"/>
            <w:shd w:val="clear" w:color="auto" w:fill="FFFFFF"/>
          </w:tcPr>
          <w:p w:rsidR="000A0E7B" w:rsidRPr="008E55ED" w:rsidRDefault="000A0E7B" w:rsidP="004D21DE">
            <w:pPr>
              <w:shd w:val="clear" w:color="auto" w:fill="FFFFFF"/>
              <w:spacing w:after="0" w:line="240" w:lineRule="auto"/>
              <w:ind w:left="62" w:right="454"/>
              <w:rPr>
                <w:rFonts w:ascii="Times New Roman" w:eastAsia="Times New Roman" w:hAnsi="Times New Roman" w:cs="Times New Roman"/>
                <w:sz w:val="28"/>
                <w:szCs w:val="28"/>
              </w:rPr>
            </w:pPr>
            <w:r w:rsidRPr="008E55ED">
              <w:rPr>
                <w:rFonts w:ascii="Times New Roman" w:eastAsia="Times New Roman" w:hAnsi="Times New Roman" w:cs="Times New Roman"/>
                <w:spacing w:val="1"/>
                <w:sz w:val="28"/>
                <w:szCs w:val="28"/>
              </w:rPr>
              <w:t xml:space="preserve">2 раза </w:t>
            </w:r>
            <w:r w:rsidRPr="008E55ED">
              <w:rPr>
                <w:rFonts w:ascii="Times New Roman" w:eastAsia="Times New Roman" w:hAnsi="Times New Roman" w:cs="Times New Roman"/>
                <w:spacing w:val="-5"/>
                <w:sz w:val="28"/>
                <w:szCs w:val="28"/>
              </w:rPr>
              <w:t>в неделю</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Воспитатели групп</w:t>
            </w:r>
          </w:p>
        </w:tc>
      </w:tr>
      <w:tr w:rsidR="004D21DE" w:rsidRPr="008E55ED" w:rsidTr="00E430C5">
        <w:trPr>
          <w:trHeight w:hRule="exact" w:val="63"/>
        </w:trPr>
        <w:tc>
          <w:tcPr>
            <w:tcW w:w="588" w:type="dxa"/>
            <w:gridSpan w:val="2"/>
            <w:shd w:val="clear" w:color="auto" w:fill="FFFFFF"/>
          </w:tcPr>
          <w:p w:rsidR="004D21DE" w:rsidRPr="008E55ED" w:rsidRDefault="004D21DE" w:rsidP="004D21DE">
            <w:pPr>
              <w:shd w:val="clear" w:color="auto" w:fill="FFFFFF"/>
              <w:spacing w:after="0" w:line="240" w:lineRule="auto"/>
              <w:ind w:left="149"/>
              <w:rPr>
                <w:rFonts w:ascii="Times New Roman" w:eastAsia="Times New Roman" w:hAnsi="Times New Roman" w:cs="Times New Roman"/>
                <w:sz w:val="28"/>
                <w:szCs w:val="28"/>
              </w:rPr>
            </w:pPr>
          </w:p>
        </w:tc>
        <w:tc>
          <w:tcPr>
            <w:tcW w:w="3007" w:type="dxa"/>
            <w:shd w:val="clear" w:color="auto" w:fill="FFFFFF"/>
          </w:tcPr>
          <w:p w:rsidR="004D21DE" w:rsidRPr="008E55ED" w:rsidRDefault="004D21DE" w:rsidP="004D21DE">
            <w:pPr>
              <w:shd w:val="clear" w:color="auto" w:fill="FFFFFF"/>
              <w:spacing w:after="0" w:line="240" w:lineRule="auto"/>
              <w:ind w:left="14"/>
              <w:rPr>
                <w:rFonts w:ascii="Times New Roman" w:eastAsia="Times New Roman" w:hAnsi="Times New Roman" w:cs="Times New Roman"/>
                <w:spacing w:val="-3"/>
                <w:sz w:val="28"/>
                <w:szCs w:val="28"/>
              </w:rPr>
            </w:pPr>
          </w:p>
        </w:tc>
        <w:tc>
          <w:tcPr>
            <w:tcW w:w="1462" w:type="dxa"/>
            <w:shd w:val="clear" w:color="auto" w:fill="FFFFFF"/>
          </w:tcPr>
          <w:p w:rsidR="004D21DE" w:rsidRDefault="004D21DE" w:rsidP="004D21DE">
            <w:pPr>
              <w:shd w:val="clear" w:color="auto" w:fill="FFFFFF"/>
              <w:spacing w:after="0" w:line="240" w:lineRule="auto"/>
              <w:ind w:left="38" w:right="22"/>
              <w:rPr>
                <w:rFonts w:ascii="Times New Roman" w:eastAsia="Times New Roman" w:hAnsi="Times New Roman" w:cs="Times New Roman"/>
                <w:spacing w:val="-3"/>
                <w:sz w:val="28"/>
                <w:szCs w:val="28"/>
              </w:rPr>
            </w:pPr>
          </w:p>
        </w:tc>
        <w:tc>
          <w:tcPr>
            <w:tcW w:w="1564" w:type="dxa"/>
            <w:shd w:val="clear" w:color="auto" w:fill="FFFFFF"/>
          </w:tcPr>
          <w:p w:rsidR="004D21DE" w:rsidRPr="008E55ED" w:rsidRDefault="004D21DE" w:rsidP="004D21DE">
            <w:pPr>
              <w:shd w:val="clear" w:color="auto" w:fill="FFFFFF"/>
              <w:spacing w:after="0" w:line="240" w:lineRule="auto"/>
              <w:ind w:left="62" w:right="454"/>
              <w:rPr>
                <w:rFonts w:ascii="Times New Roman" w:eastAsia="Times New Roman" w:hAnsi="Times New Roman" w:cs="Times New Roman"/>
                <w:spacing w:val="1"/>
                <w:sz w:val="28"/>
                <w:szCs w:val="28"/>
              </w:rPr>
            </w:pPr>
          </w:p>
        </w:tc>
        <w:tc>
          <w:tcPr>
            <w:tcW w:w="2947" w:type="dxa"/>
            <w:shd w:val="clear" w:color="auto" w:fill="FFFFFF"/>
          </w:tcPr>
          <w:p w:rsidR="004D21DE" w:rsidRPr="008E55ED" w:rsidRDefault="004D21DE" w:rsidP="004D21DE">
            <w:pPr>
              <w:shd w:val="clear" w:color="auto" w:fill="FFFFFF"/>
              <w:spacing w:after="0" w:line="240" w:lineRule="auto"/>
              <w:rPr>
                <w:rFonts w:ascii="Times New Roman" w:eastAsia="Times New Roman" w:hAnsi="Times New Roman" w:cs="Times New Roman"/>
                <w:spacing w:val="-3"/>
                <w:sz w:val="28"/>
                <w:szCs w:val="28"/>
              </w:rPr>
            </w:pPr>
          </w:p>
        </w:tc>
      </w:tr>
      <w:tr w:rsidR="000A0E7B" w:rsidRPr="008E55ED" w:rsidTr="00E430C5">
        <w:trPr>
          <w:trHeight w:hRule="exact" w:val="779"/>
        </w:trPr>
        <w:tc>
          <w:tcPr>
            <w:tcW w:w="588" w:type="dxa"/>
            <w:gridSpan w:val="2"/>
            <w:shd w:val="clear" w:color="auto" w:fill="FFFFFF"/>
          </w:tcPr>
          <w:p w:rsidR="000A0E7B" w:rsidRPr="008E55ED" w:rsidRDefault="000A0E7B" w:rsidP="004D21DE">
            <w:pPr>
              <w:shd w:val="clear" w:color="auto" w:fill="FFFFFF"/>
              <w:spacing w:after="0" w:line="240" w:lineRule="auto"/>
              <w:ind w:left="14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w:t>
            </w:r>
          </w:p>
        </w:tc>
        <w:tc>
          <w:tcPr>
            <w:tcW w:w="3007" w:type="dxa"/>
            <w:shd w:val="clear" w:color="auto" w:fill="FFFFFF"/>
          </w:tcPr>
          <w:p w:rsidR="000A0E7B" w:rsidRPr="008E55ED" w:rsidRDefault="000A0E7B" w:rsidP="004D21DE">
            <w:pPr>
              <w:shd w:val="clear" w:color="auto" w:fill="FFFFFF"/>
              <w:spacing w:after="0" w:line="240" w:lineRule="auto"/>
              <w:ind w:left="14"/>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«Школа мяча»</w:t>
            </w:r>
          </w:p>
        </w:tc>
        <w:tc>
          <w:tcPr>
            <w:tcW w:w="1462" w:type="dxa"/>
            <w:shd w:val="clear" w:color="auto" w:fill="FFFFFF"/>
          </w:tcPr>
          <w:p w:rsidR="000A0E7B" w:rsidRPr="008E55ED" w:rsidRDefault="000A0E7B" w:rsidP="004D21DE">
            <w:pPr>
              <w:shd w:val="clear" w:color="auto" w:fill="FFFFFF"/>
              <w:spacing w:after="0" w:line="240" w:lineRule="auto"/>
              <w:ind w:left="38" w:right="22"/>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62" w:right="454"/>
              <w:rPr>
                <w:rFonts w:ascii="Times New Roman" w:eastAsia="Times New Roman" w:hAnsi="Times New Roman" w:cs="Times New Roman"/>
                <w:spacing w:val="1"/>
                <w:sz w:val="28"/>
                <w:szCs w:val="28"/>
              </w:rPr>
            </w:pPr>
            <w:r w:rsidRPr="008E55ED">
              <w:rPr>
                <w:rFonts w:ascii="Times New Roman" w:eastAsia="Times New Roman" w:hAnsi="Times New Roman" w:cs="Times New Roman"/>
                <w:spacing w:val="1"/>
                <w:sz w:val="28"/>
                <w:szCs w:val="28"/>
              </w:rPr>
              <w:t>2 раза в неделю</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922"/>
        </w:trPr>
        <w:tc>
          <w:tcPr>
            <w:tcW w:w="588" w:type="dxa"/>
            <w:gridSpan w:val="2"/>
            <w:shd w:val="clear" w:color="auto" w:fill="FFFFFF"/>
          </w:tcPr>
          <w:p w:rsidR="000A0E7B" w:rsidRPr="008E55ED" w:rsidRDefault="000A0E7B" w:rsidP="004D21DE">
            <w:pPr>
              <w:shd w:val="clear" w:color="auto" w:fill="FFFFFF"/>
              <w:spacing w:after="0" w:line="240" w:lineRule="auto"/>
              <w:ind w:left="14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w:t>
            </w:r>
          </w:p>
        </w:tc>
        <w:tc>
          <w:tcPr>
            <w:tcW w:w="3007" w:type="dxa"/>
            <w:shd w:val="clear" w:color="auto" w:fill="FFFFFF"/>
          </w:tcPr>
          <w:p w:rsidR="000A0E7B" w:rsidRPr="008E55ED" w:rsidRDefault="000A0E7B" w:rsidP="004D21DE">
            <w:pPr>
              <w:shd w:val="clear" w:color="auto" w:fill="FFFFFF"/>
              <w:spacing w:after="0" w:line="240" w:lineRule="auto"/>
              <w:ind w:left="14"/>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«Школа скакалки»</w:t>
            </w:r>
          </w:p>
        </w:tc>
        <w:tc>
          <w:tcPr>
            <w:tcW w:w="1462" w:type="dxa"/>
            <w:shd w:val="clear" w:color="auto" w:fill="FFFFFF"/>
          </w:tcPr>
          <w:p w:rsidR="000A0E7B" w:rsidRPr="008E55ED" w:rsidRDefault="000A0E7B" w:rsidP="004D21DE">
            <w:pPr>
              <w:shd w:val="clear" w:color="auto" w:fill="FFFFFF"/>
              <w:spacing w:after="0" w:line="240" w:lineRule="auto"/>
              <w:ind w:left="38" w:right="22" w:hanging="38"/>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62" w:right="454"/>
              <w:rPr>
                <w:rFonts w:ascii="Times New Roman" w:eastAsia="Times New Roman" w:hAnsi="Times New Roman" w:cs="Times New Roman"/>
                <w:spacing w:val="1"/>
                <w:sz w:val="28"/>
                <w:szCs w:val="28"/>
              </w:rPr>
            </w:pPr>
            <w:r w:rsidRPr="008E55ED">
              <w:rPr>
                <w:rFonts w:ascii="Times New Roman" w:eastAsia="Times New Roman" w:hAnsi="Times New Roman" w:cs="Times New Roman"/>
                <w:spacing w:val="1"/>
                <w:sz w:val="28"/>
                <w:szCs w:val="28"/>
              </w:rPr>
              <w:t>2 раза в неделю</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pacing w:val="-3"/>
                <w:sz w:val="28"/>
                <w:szCs w:val="28"/>
              </w:rPr>
            </w:pPr>
            <w:r w:rsidRPr="008E55ED">
              <w:rPr>
                <w:rFonts w:ascii="Times New Roman" w:eastAsia="Times New Roman" w:hAnsi="Times New Roman" w:cs="Times New Roman"/>
                <w:spacing w:val="-3"/>
                <w:sz w:val="28"/>
                <w:szCs w:val="28"/>
              </w:rPr>
              <w:t>Воспитатели групп</w:t>
            </w:r>
          </w:p>
        </w:tc>
      </w:tr>
      <w:tr w:rsidR="000A0E7B" w:rsidRPr="008E55ED" w:rsidTr="00E430C5">
        <w:trPr>
          <w:trHeight w:hRule="exact" w:val="1870"/>
        </w:trPr>
        <w:tc>
          <w:tcPr>
            <w:tcW w:w="588" w:type="dxa"/>
            <w:gridSpan w:val="2"/>
            <w:shd w:val="clear" w:color="auto" w:fill="FFFFFF"/>
          </w:tcPr>
          <w:p w:rsidR="000A0E7B" w:rsidRPr="008E55ED" w:rsidRDefault="000A0E7B" w:rsidP="004D21DE">
            <w:pPr>
              <w:shd w:val="clear" w:color="auto" w:fill="FFFFFF"/>
              <w:spacing w:after="0" w:line="240" w:lineRule="auto"/>
              <w:ind w:left="13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w:t>
            </w:r>
          </w:p>
        </w:tc>
        <w:tc>
          <w:tcPr>
            <w:tcW w:w="3007" w:type="dxa"/>
            <w:shd w:val="clear" w:color="auto" w:fill="FFFFFF"/>
          </w:tcPr>
          <w:p w:rsidR="000A0E7B" w:rsidRPr="008E55ED" w:rsidRDefault="000A0E7B" w:rsidP="004D21DE">
            <w:pPr>
              <w:shd w:val="clear" w:color="auto" w:fill="FFFFFF"/>
              <w:spacing w:after="0" w:line="240" w:lineRule="auto"/>
              <w:ind w:right="72" w:firstLine="5"/>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Физкуль</w:t>
            </w:r>
            <w:r w:rsidRPr="008E55ED">
              <w:rPr>
                <w:rFonts w:ascii="Times New Roman" w:eastAsia="Times New Roman" w:hAnsi="Times New Roman" w:cs="Times New Roman"/>
                <w:spacing w:val="-2"/>
                <w:sz w:val="28"/>
                <w:szCs w:val="28"/>
              </w:rPr>
              <w:t>турные досуги</w:t>
            </w:r>
          </w:p>
        </w:tc>
        <w:tc>
          <w:tcPr>
            <w:tcW w:w="1462" w:type="dxa"/>
            <w:shd w:val="clear" w:color="auto" w:fill="FFFFFF"/>
          </w:tcPr>
          <w:p w:rsidR="000A0E7B" w:rsidRPr="008E55ED" w:rsidRDefault="000A0E7B" w:rsidP="004D21DE">
            <w:pPr>
              <w:shd w:val="clear" w:color="auto" w:fill="FFFFFF"/>
              <w:spacing w:after="0" w:line="240" w:lineRule="auto"/>
              <w:ind w:left="38" w:hanging="38"/>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Все</w:t>
            </w:r>
          </w:p>
          <w:p w:rsidR="000A0E7B" w:rsidRPr="008E55ED" w:rsidRDefault="000A0E7B" w:rsidP="004D21DE">
            <w:pPr>
              <w:shd w:val="clear" w:color="auto" w:fill="FFFFFF"/>
              <w:spacing w:after="0" w:line="240" w:lineRule="auto"/>
              <w:ind w:left="38" w:hanging="38"/>
              <w:rPr>
                <w:rFonts w:ascii="Times New Roman" w:eastAsia="Times New Roman" w:hAnsi="Times New Roman" w:cs="Times New Roman"/>
                <w:sz w:val="28"/>
                <w:szCs w:val="28"/>
              </w:rPr>
            </w:pPr>
          </w:p>
        </w:tc>
        <w:tc>
          <w:tcPr>
            <w:tcW w:w="1564" w:type="dxa"/>
            <w:shd w:val="clear" w:color="auto" w:fill="FFFFFF"/>
          </w:tcPr>
          <w:p w:rsidR="000A0E7B" w:rsidRPr="008E55ED" w:rsidRDefault="000A0E7B" w:rsidP="004D21DE">
            <w:pPr>
              <w:shd w:val="clear" w:color="auto" w:fill="FFFFFF"/>
              <w:spacing w:after="0" w:line="240" w:lineRule="auto"/>
              <w:ind w:left="62" w:right="526"/>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 xml:space="preserve">1 раз </w:t>
            </w:r>
            <w:r w:rsidRPr="008E55ED">
              <w:rPr>
                <w:rFonts w:ascii="Times New Roman" w:eastAsia="Times New Roman" w:hAnsi="Times New Roman" w:cs="Times New Roman"/>
                <w:spacing w:val="-3"/>
                <w:sz w:val="28"/>
                <w:szCs w:val="28"/>
              </w:rPr>
              <w:t>в месяц</w:t>
            </w:r>
          </w:p>
        </w:tc>
        <w:tc>
          <w:tcPr>
            <w:tcW w:w="2947" w:type="dxa"/>
            <w:shd w:val="clear" w:color="auto" w:fill="FFFFFF"/>
          </w:tcPr>
          <w:p w:rsidR="000A0E7B" w:rsidRPr="008E55ED" w:rsidRDefault="000A0E7B" w:rsidP="004D21DE">
            <w:pPr>
              <w:shd w:val="clear" w:color="auto" w:fill="FFFFFF"/>
              <w:spacing w:after="0" w:line="240" w:lineRule="auto"/>
              <w:ind w:right="552"/>
              <w:rPr>
                <w:rFonts w:ascii="Times New Roman" w:eastAsia="Times New Roman" w:hAnsi="Times New Roman" w:cs="Times New Roman"/>
                <w:spacing w:val="-4"/>
                <w:sz w:val="28"/>
                <w:szCs w:val="28"/>
              </w:rPr>
            </w:pPr>
            <w:r w:rsidRPr="008E55ED">
              <w:rPr>
                <w:rFonts w:ascii="Times New Roman" w:eastAsia="Times New Roman" w:hAnsi="Times New Roman" w:cs="Times New Roman"/>
                <w:spacing w:val="-4"/>
                <w:sz w:val="28"/>
                <w:szCs w:val="28"/>
              </w:rPr>
              <w:t>Инструктор по физкультуре</w:t>
            </w:r>
          </w:p>
          <w:p w:rsidR="000A0E7B" w:rsidRDefault="000A0E7B" w:rsidP="004D21DE">
            <w:pPr>
              <w:shd w:val="clear" w:color="auto" w:fill="FFFFFF"/>
              <w:spacing w:after="0" w:line="240" w:lineRule="auto"/>
              <w:ind w:right="552"/>
              <w:rPr>
                <w:rFonts w:ascii="Times New Roman" w:eastAsia="Times New Roman" w:hAnsi="Times New Roman" w:cs="Times New Roman"/>
                <w:spacing w:val="-4"/>
                <w:sz w:val="28"/>
                <w:szCs w:val="28"/>
              </w:rPr>
            </w:pPr>
            <w:r w:rsidRPr="008E55ED">
              <w:rPr>
                <w:rFonts w:ascii="Times New Roman" w:eastAsia="Times New Roman" w:hAnsi="Times New Roman" w:cs="Times New Roman"/>
                <w:spacing w:val="-4"/>
                <w:sz w:val="28"/>
                <w:szCs w:val="28"/>
              </w:rPr>
              <w:t xml:space="preserve">Воспитатели, </w:t>
            </w:r>
          </w:p>
          <w:p w:rsidR="000A0E7B" w:rsidRPr="004D21DE" w:rsidRDefault="000A0E7B" w:rsidP="004D21DE">
            <w:pPr>
              <w:shd w:val="clear" w:color="auto" w:fill="FFFFFF"/>
              <w:spacing w:after="0" w:line="240" w:lineRule="auto"/>
              <w:ind w:right="552"/>
              <w:rPr>
                <w:rFonts w:ascii="Times New Roman" w:eastAsia="Times New Roman" w:hAnsi="Times New Roman" w:cs="Times New Roman"/>
                <w:spacing w:val="-4"/>
                <w:sz w:val="28"/>
                <w:szCs w:val="28"/>
              </w:rPr>
            </w:pPr>
            <w:r w:rsidRPr="008E55ED">
              <w:rPr>
                <w:rFonts w:ascii="Times New Roman" w:eastAsia="Times New Roman" w:hAnsi="Times New Roman" w:cs="Times New Roman"/>
                <w:spacing w:val="-4"/>
                <w:sz w:val="28"/>
                <w:szCs w:val="28"/>
              </w:rPr>
              <w:t>музыкальный руководител</w:t>
            </w:r>
            <w:r w:rsidR="004D21DE">
              <w:rPr>
                <w:rFonts w:ascii="Times New Roman" w:eastAsia="Times New Roman" w:hAnsi="Times New Roman" w:cs="Times New Roman"/>
                <w:spacing w:val="-4"/>
                <w:sz w:val="28"/>
                <w:szCs w:val="28"/>
              </w:rPr>
              <w:t>ь</w:t>
            </w:r>
          </w:p>
        </w:tc>
      </w:tr>
      <w:tr w:rsidR="00640E76" w:rsidRPr="008E55ED" w:rsidTr="00E430C5">
        <w:trPr>
          <w:trHeight w:hRule="exact" w:val="22"/>
        </w:trPr>
        <w:tc>
          <w:tcPr>
            <w:tcW w:w="588" w:type="dxa"/>
            <w:gridSpan w:val="2"/>
            <w:shd w:val="clear" w:color="auto" w:fill="FFFFFF"/>
          </w:tcPr>
          <w:p w:rsidR="00640E76" w:rsidRPr="008E55ED" w:rsidRDefault="00640E76" w:rsidP="004D21DE">
            <w:pPr>
              <w:shd w:val="clear" w:color="auto" w:fill="FFFFFF"/>
              <w:spacing w:after="0" w:line="240" w:lineRule="auto"/>
              <w:ind w:left="139"/>
              <w:rPr>
                <w:rFonts w:ascii="Times New Roman" w:eastAsia="Times New Roman" w:hAnsi="Times New Roman" w:cs="Times New Roman"/>
                <w:sz w:val="28"/>
                <w:szCs w:val="28"/>
              </w:rPr>
            </w:pPr>
          </w:p>
        </w:tc>
        <w:tc>
          <w:tcPr>
            <w:tcW w:w="3007" w:type="dxa"/>
            <w:shd w:val="clear" w:color="auto" w:fill="FFFFFF"/>
          </w:tcPr>
          <w:p w:rsidR="00640E76" w:rsidRDefault="00640E76" w:rsidP="004D21DE">
            <w:pPr>
              <w:shd w:val="clear" w:color="auto" w:fill="FFFFFF"/>
              <w:spacing w:after="0" w:line="240" w:lineRule="auto"/>
              <w:ind w:right="72" w:firstLine="5"/>
              <w:rPr>
                <w:rFonts w:ascii="Times New Roman" w:eastAsia="Times New Roman" w:hAnsi="Times New Roman" w:cs="Times New Roman"/>
                <w:spacing w:val="-2"/>
                <w:sz w:val="28"/>
                <w:szCs w:val="28"/>
              </w:rPr>
            </w:pPr>
          </w:p>
        </w:tc>
        <w:tc>
          <w:tcPr>
            <w:tcW w:w="1462" w:type="dxa"/>
            <w:shd w:val="clear" w:color="auto" w:fill="FFFFFF"/>
          </w:tcPr>
          <w:p w:rsidR="00640E76" w:rsidRPr="008E55ED" w:rsidRDefault="00640E76" w:rsidP="004D21DE">
            <w:pPr>
              <w:shd w:val="clear" w:color="auto" w:fill="FFFFFF"/>
              <w:spacing w:after="0" w:line="240" w:lineRule="auto"/>
              <w:ind w:left="38" w:hanging="38"/>
              <w:rPr>
                <w:rFonts w:ascii="Times New Roman" w:eastAsia="Times New Roman" w:hAnsi="Times New Roman" w:cs="Times New Roman"/>
                <w:sz w:val="28"/>
                <w:szCs w:val="28"/>
              </w:rPr>
            </w:pPr>
          </w:p>
        </w:tc>
        <w:tc>
          <w:tcPr>
            <w:tcW w:w="1564" w:type="dxa"/>
            <w:shd w:val="clear" w:color="auto" w:fill="FFFFFF"/>
          </w:tcPr>
          <w:p w:rsidR="00640E76" w:rsidRPr="008E55ED" w:rsidRDefault="00640E76" w:rsidP="004D21DE">
            <w:pPr>
              <w:shd w:val="clear" w:color="auto" w:fill="FFFFFF"/>
              <w:spacing w:after="0" w:line="240" w:lineRule="auto"/>
              <w:ind w:left="62" w:right="526"/>
              <w:rPr>
                <w:rFonts w:ascii="Times New Roman" w:eastAsia="Times New Roman" w:hAnsi="Times New Roman" w:cs="Times New Roman"/>
                <w:spacing w:val="-6"/>
                <w:sz w:val="28"/>
                <w:szCs w:val="28"/>
              </w:rPr>
            </w:pPr>
          </w:p>
        </w:tc>
        <w:tc>
          <w:tcPr>
            <w:tcW w:w="2947" w:type="dxa"/>
            <w:shd w:val="clear" w:color="auto" w:fill="FFFFFF"/>
          </w:tcPr>
          <w:p w:rsidR="00640E76" w:rsidRPr="008E55ED" w:rsidRDefault="00640E76" w:rsidP="004D21DE">
            <w:pPr>
              <w:shd w:val="clear" w:color="auto" w:fill="FFFFFF"/>
              <w:spacing w:after="0" w:line="240" w:lineRule="auto"/>
              <w:ind w:right="552"/>
              <w:rPr>
                <w:rFonts w:ascii="Times New Roman" w:eastAsia="Times New Roman" w:hAnsi="Times New Roman" w:cs="Times New Roman"/>
                <w:spacing w:val="-4"/>
                <w:sz w:val="28"/>
                <w:szCs w:val="28"/>
              </w:rPr>
            </w:pPr>
          </w:p>
        </w:tc>
      </w:tr>
      <w:tr w:rsidR="000A0E7B" w:rsidRPr="008E55ED" w:rsidTr="00E430C5">
        <w:trPr>
          <w:trHeight w:hRule="exact" w:val="1026"/>
        </w:trPr>
        <w:tc>
          <w:tcPr>
            <w:tcW w:w="588" w:type="dxa"/>
            <w:gridSpan w:val="2"/>
            <w:shd w:val="clear" w:color="auto" w:fill="FFFFFF"/>
          </w:tcPr>
          <w:p w:rsidR="000A0E7B" w:rsidRPr="008E55ED" w:rsidRDefault="000A0E7B" w:rsidP="004D21DE">
            <w:pPr>
              <w:shd w:val="clear" w:color="auto" w:fill="FFFFFF"/>
              <w:spacing w:after="0" w:line="240" w:lineRule="auto"/>
              <w:ind w:left="137"/>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w:t>
            </w:r>
          </w:p>
        </w:tc>
        <w:tc>
          <w:tcPr>
            <w:tcW w:w="3007" w:type="dxa"/>
            <w:shd w:val="clear" w:color="auto" w:fill="FFFFFF"/>
          </w:tcPr>
          <w:p w:rsidR="000A0E7B" w:rsidRPr="008E55ED" w:rsidRDefault="000A0E7B" w:rsidP="004D21DE">
            <w:pPr>
              <w:shd w:val="clear" w:color="auto" w:fill="FFFFFF"/>
              <w:spacing w:after="0" w:line="240" w:lineRule="auto"/>
              <w:ind w:left="7"/>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Физкультурные праздники</w:t>
            </w:r>
          </w:p>
        </w:tc>
        <w:tc>
          <w:tcPr>
            <w:tcW w:w="1462" w:type="dxa"/>
            <w:shd w:val="clear" w:color="auto" w:fill="FFFFFF"/>
          </w:tcPr>
          <w:p w:rsidR="000A0E7B" w:rsidRPr="008E55ED" w:rsidRDefault="000A0E7B" w:rsidP="004D21DE">
            <w:pPr>
              <w:shd w:val="clear" w:color="auto" w:fill="FFFFFF"/>
              <w:spacing w:after="0" w:line="240" w:lineRule="auto"/>
              <w:ind w:left="38" w:hanging="38"/>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Старшая, под</w:t>
            </w:r>
            <w:r w:rsidRPr="008E55ED">
              <w:rPr>
                <w:rFonts w:ascii="Times New Roman" w:eastAsia="Times New Roman" w:hAnsi="Times New Roman" w:cs="Times New Roman"/>
                <w:spacing w:val="-4"/>
                <w:sz w:val="28"/>
                <w:szCs w:val="28"/>
              </w:rPr>
              <w:t>готовит</w:t>
            </w:r>
          </w:p>
        </w:tc>
        <w:tc>
          <w:tcPr>
            <w:tcW w:w="1564" w:type="dxa"/>
            <w:shd w:val="clear" w:color="auto" w:fill="FFFFFF"/>
          </w:tcPr>
          <w:p w:rsidR="000A0E7B" w:rsidRPr="008E55ED" w:rsidRDefault="000A0E7B" w:rsidP="004D21DE">
            <w:pPr>
              <w:shd w:val="clear" w:color="auto" w:fill="FFFFFF"/>
              <w:spacing w:after="0" w:line="240" w:lineRule="auto"/>
              <w:ind w:left="34" w:right="31"/>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2 раза в год </w:t>
            </w:r>
          </w:p>
        </w:tc>
        <w:tc>
          <w:tcPr>
            <w:tcW w:w="2947" w:type="dxa"/>
            <w:shd w:val="clear" w:color="auto" w:fill="FFFFFF"/>
          </w:tcPr>
          <w:p w:rsidR="000A0E7B" w:rsidRPr="008E55ED" w:rsidRDefault="000A0E7B" w:rsidP="004D21DE">
            <w:pPr>
              <w:shd w:val="clear" w:color="auto" w:fill="FFFFFF"/>
              <w:spacing w:after="0" w:line="240" w:lineRule="auto"/>
              <w:ind w:left="46" w:right="96"/>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Инструктор по физкуль</w:t>
            </w:r>
            <w:r w:rsidRPr="008E55ED">
              <w:rPr>
                <w:rFonts w:ascii="Times New Roman" w:eastAsia="Times New Roman" w:hAnsi="Times New Roman" w:cs="Times New Roman"/>
                <w:spacing w:val="-3"/>
                <w:sz w:val="28"/>
                <w:szCs w:val="28"/>
              </w:rPr>
              <w:softHyphen/>
              <w:t>туре, музыкальный руко</w:t>
            </w:r>
            <w:r w:rsidRPr="008E55ED">
              <w:rPr>
                <w:rFonts w:ascii="Times New Roman" w:eastAsia="Times New Roman" w:hAnsi="Times New Roman" w:cs="Times New Roman"/>
                <w:spacing w:val="-3"/>
                <w:sz w:val="28"/>
                <w:szCs w:val="28"/>
              </w:rPr>
              <w:softHyphen/>
            </w:r>
            <w:r w:rsidRPr="008E55ED">
              <w:rPr>
                <w:rFonts w:ascii="Times New Roman" w:eastAsia="Times New Roman" w:hAnsi="Times New Roman" w:cs="Times New Roman"/>
                <w:spacing w:val="-1"/>
                <w:sz w:val="28"/>
                <w:szCs w:val="28"/>
              </w:rPr>
              <w:t xml:space="preserve">водитель, воспитатели </w:t>
            </w:r>
          </w:p>
        </w:tc>
      </w:tr>
      <w:tr w:rsidR="000A0E7B" w:rsidRPr="008E55ED" w:rsidTr="00E430C5">
        <w:trPr>
          <w:trHeight w:hRule="exact" w:val="1764"/>
        </w:trPr>
        <w:tc>
          <w:tcPr>
            <w:tcW w:w="588" w:type="dxa"/>
            <w:gridSpan w:val="2"/>
            <w:shd w:val="clear" w:color="auto" w:fill="FFFFFF"/>
          </w:tcPr>
          <w:p w:rsidR="000A0E7B" w:rsidRPr="008E55ED" w:rsidRDefault="000A0E7B" w:rsidP="004D21DE">
            <w:pPr>
              <w:shd w:val="clear" w:color="auto" w:fill="FFFFFF"/>
              <w:spacing w:after="0" w:line="240" w:lineRule="auto"/>
              <w:ind w:left="94"/>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w:t>
            </w:r>
          </w:p>
        </w:tc>
        <w:tc>
          <w:tcPr>
            <w:tcW w:w="300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4"/>
                <w:sz w:val="28"/>
                <w:szCs w:val="28"/>
              </w:rPr>
              <w:t>День здоровья</w:t>
            </w:r>
          </w:p>
        </w:tc>
        <w:tc>
          <w:tcPr>
            <w:tcW w:w="1462" w:type="dxa"/>
            <w:shd w:val="clear" w:color="auto" w:fill="FFFFFF"/>
          </w:tcPr>
          <w:p w:rsidR="000A0E7B" w:rsidRPr="008E55ED" w:rsidRDefault="000A0E7B" w:rsidP="004D21DE">
            <w:pPr>
              <w:shd w:val="clear" w:color="auto" w:fill="FFFFFF"/>
              <w:spacing w:after="0" w:line="240" w:lineRule="auto"/>
              <w:ind w:left="101" w:right="122"/>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 xml:space="preserve">Все группы, </w:t>
            </w:r>
            <w:r w:rsidRPr="008E55ED">
              <w:rPr>
                <w:rFonts w:ascii="Times New Roman" w:eastAsia="Times New Roman" w:hAnsi="Times New Roman" w:cs="Times New Roman"/>
                <w:spacing w:val="-3"/>
                <w:sz w:val="28"/>
                <w:szCs w:val="28"/>
              </w:rPr>
              <w:t>кроме ясель</w:t>
            </w:r>
            <w:r w:rsidRPr="008E55ED">
              <w:rPr>
                <w:rFonts w:ascii="Times New Roman" w:eastAsia="Times New Roman" w:hAnsi="Times New Roman" w:cs="Times New Roman"/>
                <w:spacing w:val="-7"/>
                <w:sz w:val="28"/>
                <w:szCs w:val="28"/>
              </w:rPr>
              <w:t>ной</w:t>
            </w:r>
          </w:p>
        </w:tc>
        <w:tc>
          <w:tcPr>
            <w:tcW w:w="1564" w:type="dxa"/>
            <w:shd w:val="clear" w:color="auto" w:fill="FFFFFF"/>
          </w:tcPr>
          <w:p w:rsidR="000A0E7B" w:rsidRPr="008E55ED" w:rsidRDefault="000A0E7B" w:rsidP="004D21DE">
            <w:pPr>
              <w:shd w:val="clear" w:color="auto" w:fill="FFFFFF"/>
              <w:spacing w:after="0" w:line="240" w:lineRule="auto"/>
              <w:ind w:right="542"/>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 xml:space="preserve">1 раз </w:t>
            </w:r>
            <w:r w:rsidRPr="008E55ED">
              <w:rPr>
                <w:rFonts w:ascii="Times New Roman" w:eastAsia="Times New Roman" w:hAnsi="Times New Roman" w:cs="Times New Roman"/>
                <w:spacing w:val="-3"/>
                <w:sz w:val="28"/>
                <w:szCs w:val="28"/>
              </w:rPr>
              <w:t>в месяц</w:t>
            </w:r>
          </w:p>
        </w:tc>
        <w:tc>
          <w:tcPr>
            <w:tcW w:w="2947" w:type="dxa"/>
            <w:shd w:val="clear" w:color="auto" w:fill="FFFFFF"/>
          </w:tcPr>
          <w:p w:rsidR="000A0E7B" w:rsidRPr="008E55ED" w:rsidRDefault="000A0E7B" w:rsidP="004D21DE">
            <w:pPr>
              <w:shd w:val="clear" w:color="auto" w:fill="FFFFFF"/>
              <w:spacing w:after="0" w:line="240" w:lineRule="auto"/>
              <w:ind w:left="10" w:right="91"/>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Инструктор по физкуль</w:t>
            </w:r>
            <w:r w:rsidRPr="008E55ED">
              <w:rPr>
                <w:rFonts w:ascii="Times New Roman" w:eastAsia="Times New Roman" w:hAnsi="Times New Roman" w:cs="Times New Roman"/>
                <w:sz w:val="28"/>
                <w:szCs w:val="28"/>
              </w:rPr>
              <w:t xml:space="preserve">туре, </w:t>
            </w:r>
            <w:r w:rsidRPr="008E55ED">
              <w:rPr>
                <w:rFonts w:ascii="Times New Roman" w:eastAsia="Times New Roman" w:hAnsi="Times New Roman" w:cs="Times New Roman"/>
                <w:spacing w:val="-2"/>
                <w:sz w:val="28"/>
                <w:szCs w:val="28"/>
              </w:rPr>
              <w:t xml:space="preserve"> ст. медсестра, му</w:t>
            </w:r>
            <w:r w:rsidRPr="008E55ED">
              <w:rPr>
                <w:rFonts w:ascii="Times New Roman" w:eastAsia="Times New Roman" w:hAnsi="Times New Roman" w:cs="Times New Roman"/>
                <w:spacing w:val="-2"/>
                <w:sz w:val="28"/>
                <w:szCs w:val="28"/>
              </w:rPr>
              <w:softHyphen/>
            </w:r>
            <w:r w:rsidRPr="008E55ED">
              <w:rPr>
                <w:rFonts w:ascii="Times New Roman" w:eastAsia="Times New Roman" w:hAnsi="Times New Roman" w:cs="Times New Roman"/>
                <w:spacing w:val="-3"/>
                <w:sz w:val="28"/>
                <w:szCs w:val="28"/>
              </w:rPr>
              <w:t xml:space="preserve">зыкальный руководитель, </w:t>
            </w:r>
            <w:r w:rsidRPr="008E55ED">
              <w:rPr>
                <w:rFonts w:ascii="Times New Roman" w:eastAsia="Times New Roman" w:hAnsi="Times New Roman" w:cs="Times New Roman"/>
                <w:spacing w:val="-1"/>
                <w:sz w:val="28"/>
                <w:szCs w:val="28"/>
              </w:rPr>
              <w:t xml:space="preserve">воспитатели </w:t>
            </w:r>
          </w:p>
        </w:tc>
      </w:tr>
      <w:tr w:rsidR="000A0E7B" w:rsidRPr="008E55ED" w:rsidTr="00E430C5">
        <w:trPr>
          <w:trHeight w:hRule="exact" w:val="777"/>
        </w:trPr>
        <w:tc>
          <w:tcPr>
            <w:tcW w:w="588" w:type="dxa"/>
            <w:gridSpan w:val="2"/>
            <w:shd w:val="clear" w:color="auto" w:fill="FFFFFF"/>
          </w:tcPr>
          <w:p w:rsidR="000A0E7B" w:rsidRPr="008E55ED" w:rsidRDefault="000A0E7B" w:rsidP="004D21DE">
            <w:pPr>
              <w:shd w:val="clear" w:color="auto" w:fill="FFFFFF"/>
              <w:spacing w:after="0" w:line="240" w:lineRule="auto"/>
              <w:ind w:left="84"/>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w:t>
            </w:r>
          </w:p>
        </w:tc>
        <w:tc>
          <w:tcPr>
            <w:tcW w:w="300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Каникулы</w:t>
            </w:r>
          </w:p>
        </w:tc>
        <w:tc>
          <w:tcPr>
            <w:tcW w:w="1462" w:type="dxa"/>
            <w:shd w:val="clear" w:color="auto" w:fill="FFFFFF"/>
          </w:tcPr>
          <w:p w:rsidR="000A0E7B" w:rsidRPr="008E55ED" w:rsidRDefault="000A0E7B" w:rsidP="004D21DE">
            <w:pPr>
              <w:shd w:val="clear" w:color="auto" w:fill="FFFFFF"/>
              <w:spacing w:after="0" w:line="240" w:lineRule="auto"/>
              <w:ind w:left="336" w:right="384"/>
              <w:rPr>
                <w:rFonts w:ascii="Times New Roman" w:eastAsia="Times New Roman" w:hAnsi="Times New Roman" w:cs="Times New Roman"/>
                <w:spacing w:val="-7"/>
                <w:sz w:val="28"/>
                <w:szCs w:val="28"/>
              </w:rPr>
            </w:pPr>
            <w:r w:rsidRPr="008E55ED">
              <w:rPr>
                <w:rFonts w:ascii="Times New Roman" w:eastAsia="Times New Roman" w:hAnsi="Times New Roman" w:cs="Times New Roman"/>
                <w:spacing w:val="-7"/>
                <w:sz w:val="28"/>
                <w:szCs w:val="28"/>
              </w:rPr>
              <w:t>Все</w:t>
            </w:r>
          </w:p>
          <w:p w:rsidR="000A0E7B" w:rsidRPr="008E55ED" w:rsidRDefault="000A0E7B" w:rsidP="004D21DE">
            <w:pPr>
              <w:shd w:val="clear" w:color="auto" w:fill="FFFFFF"/>
              <w:spacing w:after="0" w:line="240" w:lineRule="auto"/>
              <w:ind w:left="102" w:right="384"/>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1"/>
                <w:sz w:val="28"/>
                <w:szCs w:val="28"/>
              </w:rPr>
              <w:t>2 раза в год</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pacing w:val="-4"/>
                <w:sz w:val="28"/>
                <w:szCs w:val="28"/>
              </w:rPr>
            </w:pPr>
            <w:r w:rsidRPr="008E55ED">
              <w:rPr>
                <w:rFonts w:ascii="Times New Roman" w:eastAsia="Times New Roman" w:hAnsi="Times New Roman" w:cs="Times New Roman"/>
                <w:spacing w:val="-4"/>
                <w:sz w:val="28"/>
                <w:szCs w:val="28"/>
              </w:rPr>
              <w:t>Все педагоги</w:t>
            </w:r>
          </w:p>
        </w:tc>
      </w:tr>
      <w:tr w:rsidR="000A0E7B" w:rsidRPr="008E55ED" w:rsidTr="00E430C5">
        <w:trPr>
          <w:trHeight w:hRule="exact" w:val="314"/>
        </w:trPr>
        <w:tc>
          <w:tcPr>
            <w:tcW w:w="9568" w:type="dxa"/>
            <w:gridSpan w:val="6"/>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bCs/>
                <w:sz w:val="28"/>
                <w:szCs w:val="28"/>
              </w:rPr>
            </w:pPr>
            <w:r w:rsidRPr="008E55ED">
              <w:rPr>
                <w:rFonts w:ascii="Times New Roman" w:eastAsia="Times New Roman" w:hAnsi="Times New Roman" w:cs="Times New Roman"/>
                <w:bCs/>
                <w:spacing w:val="10"/>
                <w:sz w:val="28"/>
                <w:szCs w:val="28"/>
                <w:lang w:val="en-US"/>
              </w:rPr>
              <w:t xml:space="preserve">III. </w:t>
            </w:r>
            <w:r w:rsidRPr="008E55ED">
              <w:rPr>
                <w:rFonts w:ascii="Times New Roman" w:eastAsia="Times New Roman" w:hAnsi="Times New Roman" w:cs="Times New Roman"/>
                <w:bCs/>
                <w:spacing w:val="10"/>
                <w:sz w:val="28"/>
                <w:szCs w:val="28"/>
              </w:rPr>
              <w:t>ПРОФИЛАКТИЧЕСКИЕ МЕРОПРИЯТИЯ</w:t>
            </w:r>
          </w:p>
        </w:tc>
      </w:tr>
      <w:tr w:rsidR="000A0E7B" w:rsidRPr="008E55ED" w:rsidTr="00E430C5">
        <w:trPr>
          <w:trHeight w:hRule="exact" w:val="1172"/>
        </w:trPr>
        <w:tc>
          <w:tcPr>
            <w:tcW w:w="588" w:type="dxa"/>
            <w:gridSpan w:val="2"/>
            <w:shd w:val="clear" w:color="auto" w:fill="FFFFFF"/>
          </w:tcPr>
          <w:p w:rsidR="000A0E7B" w:rsidRPr="008E55ED" w:rsidRDefault="000A0E7B" w:rsidP="004D21DE">
            <w:pPr>
              <w:shd w:val="clear" w:color="auto" w:fill="FFFFFF"/>
              <w:spacing w:after="0" w:line="240" w:lineRule="auto"/>
              <w:ind w:left="14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w:t>
            </w:r>
          </w:p>
        </w:tc>
        <w:tc>
          <w:tcPr>
            <w:tcW w:w="300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3"/>
                <w:sz w:val="28"/>
                <w:szCs w:val="28"/>
              </w:rPr>
              <w:t>Витаминотерапия</w:t>
            </w:r>
          </w:p>
        </w:tc>
        <w:tc>
          <w:tcPr>
            <w:tcW w:w="1462" w:type="dxa"/>
            <w:shd w:val="clear" w:color="auto" w:fill="FFFFFF"/>
          </w:tcPr>
          <w:p w:rsidR="000A0E7B" w:rsidRPr="008E55ED" w:rsidRDefault="000A0E7B" w:rsidP="004D21DE">
            <w:pPr>
              <w:shd w:val="clear" w:color="auto" w:fill="FFFFFF"/>
              <w:spacing w:after="0" w:line="240" w:lineRule="auto"/>
              <w:ind w:left="102" w:right="389"/>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Все </w:t>
            </w: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1"/>
                <w:sz w:val="28"/>
                <w:szCs w:val="28"/>
              </w:rPr>
              <w:t>2 раза в год</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Ст. медсестра</w:t>
            </w:r>
          </w:p>
        </w:tc>
      </w:tr>
      <w:tr w:rsidR="000A0E7B" w:rsidRPr="008E55ED" w:rsidTr="00E430C5">
        <w:trPr>
          <w:trHeight w:hRule="exact" w:val="2035"/>
        </w:trPr>
        <w:tc>
          <w:tcPr>
            <w:tcW w:w="588" w:type="dxa"/>
            <w:gridSpan w:val="2"/>
            <w:shd w:val="clear" w:color="auto" w:fill="FFFFFF"/>
          </w:tcPr>
          <w:p w:rsidR="000A0E7B" w:rsidRPr="008E55ED" w:rsidRDefault="000A0E7B" w:rsidP="004D21DE">
            <w:pPr>
              <w:shd w:val="clear" w:color="auto" w:fill="FFFFFF"/>
              <w:spacing w:after="0" w:line="240" w:lineRule="auto"/>
              <w:ind w:left="103"/>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3007" w:type="dxa"/>
            <w:shd w:val="clear" w:color="auto" w:fill="FFFFFF"/>
          </w:tcPr>
          <w:p w:rsidR="000A0E7B" w:rsidRPr="008E55ED" w:rsidRDefault="000A0E7B" w:rsidP="004D21DE">
            <w:pPr>
              <w:shd w:val="clear" w:color="auto" w:fill="FFFFFF"/>
              <w:spacing w:after="0" w:line="240" w:lineRule="auto"/>
              <w:ind w:right="350" w:hanging="2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Профилактика гриппа и </w:t>
            </w:r>
            <w:r w:rsidRPr="008E55ED">
              <w:rPr>
                <w:rFonts w:ascii="Times New Roman" w:eastAsia="Times New Roman" w:hAnsi="Times New Roman" w:cs="Times New Roman"/>
                <w:spacing w:val="-3"/>
                <w:sz w:val="28"/>
                <w:szCs w:val="28"/>
              </w:rPr>
              <w:t>простудных заболеваний (режимы проветривания, утренние  фильтры, работа с род.)</w:t>
            </w:r>
          </w:p>
        </w:tc>
        <w:tc>
          <w:tcPr>
            <w:tcW w:w="1462" w:type="dxa"/>
            <w:shd w:val="clear" w:color="auto" w:fill="FFFFFF"/>
          </w:tcPr>
          <w:p w:rsidR="000A0E7B" w:rsidRPr="008E55ED" w:rsidRDefault="000A0E7B" w:rsidP="004D21DE">
            <w:pPr>
              <w:shd w:val="clear" w:color="auto" w:fill="FFFFFF"/>
              <w:spacing w:after="0" w:line="240" w:lineRule="auto"/>
              <w:ind w:left="102" w:right="394"/>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Все </w:t>
            </w:r>
            <w:r w:rsidRPr="008E55ED">
              <w:rPr>
                <w:rFonts w:ascii="Times New Roman" w:eastAsia="Times New Roman" w:hAnsi="Times New Roman" w:cs="Times New Roman"/>
                <w:spacing w:val="-6"/>
                <w:sz w:val="28"/>
                <w:szCs w:val="28"/>
              </w:rPr>
              <w:t>группы</w:t>
            </w:r>
          </w:p>
        </w:tc>
        <w:tc>
          <w:tcPr>
            <w:tcW w:w="1564" w:type="dxa"/>
            <w:shd w:val="clear" w:color="auto" w:fill="FFFFFF"/>
          </w:tcPr>
          <w:p w:rsidR="000A0E7B" w:rsidRPr="008E55ED" w:rsidRDefault="000A0E7B" w:rsidP="004D21DE">
            <w:pPr>
              <w:shd w:val="clear" w:color="auto" w:fill="FFFFFF"/>
              <w:spacing w:after="0" w:line="240" w:lineRule="auto"/>
              <w:ind w:left="14" w:right="7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В неблагоприят</w:t>
            </w:r>
            <w:r w:rsidRPr="008E55ED">
              <w:rPr>
                <w:rFonts w:ascii="Times New Roman" w:eastAsia="Times New Roman" w:hAnsi="Times New Roman" w:cs="Times New Roman"/>
                <w:spacing w:val="-3"/>
                <w:sz w:val="28"/>
                <w:szCs w:val="28"/>
              </w:rPr>
              <w:t>ные периоды (осень-весна) воз</w:t>
            </w:r>
            <w:r w:rsidRPr="008E55ED">
              <w:rPr>
                <w:rFonts w:ascii="Times New Roman" w:eastAsia="Times New Roman" w:hAnsi="Times New Roman" w:cs="Times New Roman"/>
                <w:spacing w:val="-3"/>
                <w:sz w:val="28"/>
                <w:szCs w:val="28"/>
              </w:rPr>
              <w:softHyphen/>
            </w:r>
            <w:r w:rsidRPr="008E55ED">
              <w:rPr>
                <w:rFonts w:ascii="Times New Roman" w:eastAsia="Times New Roman" w:hAnsi="Times New Roman" w:cs="Times New Roman"/>
                <w:spacing w:val="-1"/>
                <w:sz w:val="28"/>
                <w:szCs w:val="28"/>
              </w:rPr>
              <w:t>никновения ин</w:t>
            </w:r>
            <w:r w:rsidRPr="008E55ED">
              <w:rPr>
                <w:rFonts w:ascii="Times New Roman" w:eastAsia="Times New Roman" w:hAnsi="Times New Roman" w:cs="Times New Roman"/>
                <w:spacing w:val="-1"/>
                <w:sz w:val="28"/>
                <w:szCs w:val="28"/>
              </w:rPr>
              <w:softHyphen/>
            </w:r>
            <w:r w:rsidRPr="008E55ED">
              <w:rPr>
                <w:rFonts w:ascii="Times New Roman" w:eastAsia="Times New Roman" w:hAnsi="Times New Roman" w:cs="Times New Roman"/>
                <w:spacing w:val="-3"/>
                <w:sz w:val="28"/>
                <w:szCs w:val="28"/>
              </w:rPr>
              <w:t>фекции)</w:t>
            </w:r>
          </w:p>
        </w:tc>
        <w:tc>
          <w:tcPr>
            <w:tcW w:w="2947"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2"/>
                <w:sz w:val="28"/>
                <w:szCs w:val="28"/>
              </w:rPr>
              <w:t>Ст. медсестра</w:t>
            </w:r>
          </w:p>
        </w:tc>
      </w:tr>
      <w:tr w:rsidR="000A0E7B" w:rsidRPr="008E55ED" w:rsidTr="00E430C5">
        <w:trPr>
          <w:trHeight w:hRule="exact" w:val="336"/>
        </w:trPr>
        <w:tc>
          <w:tcPr>
            <w:tcW w:w="9568" w:type="dxa"/>
            <w:gridSpan w:val="6"/>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bCs/>
                <w:sz w:val="28"/>
                <w:szCs w:val="28"/>
              </w:rPr>
            </w:pPr>
            <w:r w:rsidRPr="008E55ED">
              <w:rPr>
                <w:rFonts w:ascii="Times New Roman" w:eastAsia="Times New Roman" w:hAnsi="Times New Roman" w:cs="Times New Roman"/>
                <w:bCs/>
                <w:spacing w:val="1"/>
                <w:sz w:val="28"/>
                <w:szCs w:val="28"/>
                <w:lang w:val="en-US"/>
              </w:rPr>
              <w:t xml:space="preserve">IV. </w:t>
            </w:r>
            <w:r w:rsidRPr="008E55ED">
              <w:rPr>
                <w:rFonts w:ascii="Times New Roman" w:eastAsia="Times New Roman" w:hAnsi="Times New Roman" w:cs="Times New Roman"/>
                <w:bCs/>
                <w:spacing w:val="1"/>
                <w:sz w:val="28"/>
                <w:szCs w:val="28"/>
              </w:rPr>
              <w:t>НЕТРАДИЦИОННЫЕ ФОРМЫ ОЗДОРОВЛЕНИЯ</w:t>
            </w:r>
          </w:p>
        </w:tc>
      </w:tr>
      <w:tr w:rsidR="000A0E7B" w:rsidRPr="008E55ED" w:rsidTr="00E430C5">
        <w:trPr>
          <w:trHeight w:hRule="exact" w:val="2220"/>
        </w:trPr>
        <w:tc>
          <w:tcPr>
            <w:tcW w:w="559" w:type="dxa"/>
            <w:shd w:val="clear" w:color="auto" w:fill="FFFFFF"/>
          </w:tcPr>
          <w:p w:rsidR="000A0E7B" w:rsidRPr="008E55ED" w:rsidRDefault="000A0E7B" w:rsidP="004D21DE">
            <w:pPr>
              <w:shd w:val="clear" w:color="auto" w:fill="FFFFFF"/>
              <w:spacing w:after="0" w:line="240" w:lineRule="auto"/>
              <w:ind w:left="134"/>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3037" w:type="dxa"/>
            <w:gridSpan w:val="2"/>
            <w:shd w:val="clear" w:color="auto" w:fill="FFFFFF"/>
          </w:tcPr>
          <w:p w:rsidR="000A0E7B" w:rsidRPr="008E55ED" w:rsidRDefault="000A0E7B" w:rsidP="004D21DE">
            <w:pPr>
              <w:shd w:val="clear" w:color="auto" w:fill="FFFFFF"/>
              <w:spacing w:after="0" w:line="240" w:lineRule="auto"/>
              <w:ind w:left="5"/>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Музыкотерапия</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53" w:right="50"/>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 xml:space="preserve">Использование </w:t>
            </w:r>
            <w:r w:rsidRPr="008E55ED">
              <w:rPr>
                <w:rFonts w:ascii="Times New Roman" w:eastAsia="Times New Roman" w:hAnsi="Times New Roman" w:cs="Times New Roman"/>
                <w:spacing w:val="-8"/>
                <w:sz w:val="28"/>
                <w:szCs w:val="28"/>
              </w:rPr>
              <w:t>музыки</w:t>
            </w:r>
            <w:r w:rsidRPr="008E55ED">
              <w:rPr>
                <w:rFonts w:ascii="Times New Roman" w:eastAsia="Times New Roman" w:hAnsi="Times New Roman" w:cs="Times New Roman"/>
                <w:spacing w:val="-5"/>
                <w:sz w:val="28"/>
                <w:szCs w:val="28"/>
              </w:rPr>
              <w:t xml:space="preserve"> на </w:t>
            </w:r>
            <w:r w:rsidRPr="008E55ED">
              <w:rPr>
                <w:rFonts w:ascii="Times New Roman" w:eastAsia="Times New Roman" w:hAnsi="Times New Roman" w:cs="Times New Roman"/>
                <w:spacing w:val="-4"/>
                <w:sz w:val="28"/>
                <w:szCs w:val="28"/>
              </w:rPr>
              <w:t xml:space="preserve">занятиях </w:t>
            </w:r>
            <w:r w:rsidRPr="008E55ED">
              <w:rPr>
                <w:rFonts w:ascii="Times New Roman" w:eastAsia="Times New Roman" w:hAnsi="Times New Roman" w:cs="Times New Roman"/>
                <w:spacing w:val="-5"/>
                <w:sz w:val="28"/>
                <w:szCs w:val="28"/>
              </w:rPr>
              <w:t>физ</w:t>
            </w:r>
            <w:r w:rsidRPr="008E55ED">
              <w:rPr>
                <w:rFonts w:ascii="Times New Roman" w:eastAsia="Times New Roman" w:hAnsi="Times New Roman" w:cs="Times New Roman"/>
                <w:spacing w:val="-5"/>
                <w:sz w:val="28"/>
                <w:szCs w:val="28"/>
              </w:rPr>
              <w:softHyphen/>
            </w:r>
            <w:r w:rsidRPr="008E55ED">
              <w:rPr>
                <w:rFonts w:ascii="Times New Roman" w:eastAsia="Times New Roman" w:hAnsi="Times New Roman" w:cs="Times New Roman"/>
                <w:spacing w:val="-6"/>
                <w:sz w:val="28"/>
                <w:szCs w:val="28"/>
              </w:rPr>
              <w:t xml:space="preserve">культуре и перед </w:t>
            </w:r>
            <w:r w:rsidRPr="008E55ED">
              <w:rPr>
                <w:rFonts w:ascii="Times New Roman" w:eastAsia="Times New Roman" w:hAnsi="Times New Roman" w:cs="Times New Roman"/>
                <w:spacing w:val="-8"/>
                <w:sz w:val="28"/>
                <w:szCs w:val="28"/>
              </w:rPr>
              <w:t>сном</w:t>
            </w:r>
          </w:p>
        </w:tc>
        <w:tc>
          <w:tcPr>
            <w:tcW w:w="2947" w:type="dxa"/>
            <w:shd w:val="clear" w:color="auto" w:fill="FFFFFF"/>
          </w:tcPr>
          <w:p w:rsidR="000A0E7B" w:rsidRPr="008E55ED" w:rsidRDefault="000A0E7B" w:rsidP="004D21DE">
            <w:pPr>
              <w:shd w:val="clear" w:color="auto" w:fill="FFFFFF"/>
              <w:spacing w:after="0" w:line="240" w:lineRule="auto"/>
              <w:ind w:left="62" w:right="84"/>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Музыкальный руководи</w:t>
            </w:r>
            <w:r w:rsidRPr="008E55ED">
              <w:rPr>
                <w:rFonts w:ascii="Times New Roman" w:eastAsia="Times New Roman" w:hAnsi="Times New Roman" w:cs="Times New Roman"/>
                <w:spacing w:val="-5"/>
                <w:sz w:val="28"/>
                <w:szCs w:val="28"/>
              </w:rPr>
              <w:t xml:space="preserve">тель, ст. медсестра, </w:t>
            </w:r>
            <w:r w:rsidR="004D21DE">
              <w:rPr>
                <w:rFonts w:ascii="Times New Roman" w:eastAsia="Times New Roman" w:hAnsi="Times New Roman" w:cs="Times New Roman"/>
                <w:spacing w:val="-6"/>
                <w:sz w:val="28"/>
                <w:szCs w:val="28"/>
              </w:rPr>
              <w:t>вос</w:t>
            </w:r>
            <w:r w:rsidRPr="008E55ED">
              <w:rPr>
                <w:rFonts w:ascii="Times New Roman" w:eastAsia="Times New Roman" w:hAnsi="Times New Roman" w:cs="Times New Roman"/>
                <w:spacing w:val="-6"/>
                <w:sz w:val="28"/>
                <w:szCs w:val="28"/>
              </w:rPr>
              <w:t>питатель группы</w:t>
            </w:r>
          </w:p>
        </w:tc>
      </w:tr>
      <w:tr w:rsidR="004D21DE" w:rsidRPr="008E55ED" w:rsidTr="00E430C5">
        <w:tc>
          <w:tcPr>
            <w:tcW w:w="559" w:type="dxa"/>
            <w:shd w:val="clear" w:color="auto" w:fill="FFFFFF"/>
          </w:tcPr>
          <w:p w:rsidR="004D21DE" w:rsidRPr="008E55ED" w:rsidRDefault="004D21DE" w:rsidP="004D21DE">
            <w:pPr>
              <w:shd w:val="clear" w:color="auto" w:fill="FFFFFF"/>
              <w:spacing w:after="0" w:line="240" w:lineRule="auto"/>
              <w:ind w:left="134"/>
              <w:rPr>
                <w:rFonts w:ascii="Times New Roman" w:eastAsia="Times New Roman" w:hAnsi="Times New Roman" w:cs="Times New Roman"/>
                <w:sz w:val="28"/>
                <w:szCs w:val="28"/>
              </w:rPr>
            </w:pPr>
          </w:p>
        </w:tc>
        <w:tc>
          <w:tcPr>
            <w:tcW w:w="3037" w:type="dxa"/>
            <w:gridSpan w:val="2"/>
            <w:shd w:val="clear" w:color="auto" w:fill="FFFFFF"/>
          </w:tcPr>
          <w:p w:rsidR="004D21DE" w:rsidRPr="008E55ED" w:rsidRDefault="004D21DE" w:rsidP="004D21DE">
            <w:pPr>
              <w:shd w:val="clear" w:color="auto" w:fill="FFFFFF"/>
              <w:spacing w:after="0" w:line="240" w:lineRule="auto"/>
              <w:ind w:left="5"/>
              <w:rPr>
                <w:rFonts w:ascii="Times New Roman" w:eastAsia="Times New Roman" w:hAnsi="Times New Roman" w:cs="Times New Roman"/>
                <w:spacing w:val="-8"/>
                <w:sz w:val="28"/>
                <w:szCs w:val="28"/>
              </w:rPr>
            </w:pPr>
          </w:p>
        </w:tc>
        <w:tc>
          <w:tcPr>
            <w:tcW w:w="1462" w:type="dxa"/>
            <w:shd w:val="clear" w:color="auto" w:fill="FFFFFF"/>
          </w:tcPr>
          <w:p w:rsidR="004D21DE" w:rsidRPr="008E55ED" w:rsidRDefault="004D21DE" w:rsidP="004D21DE">
            <w:pPr>
              <w:shd w:val="clear" w:color="auto" w:fill="FFFFFF"/>
              <w:spacing w:after="0" w:line="240" w:lineRule="auto"/>
              <w:rPr>
                <w:rFonts w:ascii="Times New Roman" w:eastAsia="Times New Roman" w:hAnsi="Times New Roman" w:cs="Times New Roman"/>
                <w:spacing w:val="-8"/>
                <w:sz w:val="28"/>
                <w:szCs w:val="28"/>
              </w:rPr>
            </w:pPr>
          </w:p>
        </w:tc>
        <w:tc>
          <w:tcPr>
            <w:tcW w:w="1564" w:type="dxa"/>
            <w:shd w:val="clear" w:color="auto" w:fill="FFFFFF"/>
          </w:tcPr>
          <w:p w:rsidR="004D21DE" w:rsidRPr="008E55ED" w:rsidRDefault="004D21DE" w:rsidP="004D21DE">
            <w:pPr>
              <w:shd w:val="clear" w:color="auto" w:fill="FFFFFF"/>
              <w:spacing w:after="0" w:line="240" w:lineRule="auto"/>
              <w:ind w:left="53" w:right="50"/>
              <w:rPr>
                <w:rFonts w:ascii="Times New Roman" w:eastAsia="Times New Roman" w:hAnsi="Times New Roman" w:cs="Times New Roman"/>
                <w:spacing w:val="-5"/>
                <w:sz w:val="28"/>
                <w:szCs w:val="28"/>
              </w:rPr>
            </w:pPr>
          </w:p>
        </w:tc>
        <w:tc>
          <w:tcPr>
            <w:tcW w:w="2947" w:type="dxa"/>
            <w:shd w:val="clear" w:color="auto" w:fill="FFFFFF"/>
          </w:tcPr>
          <w:p w:rsidR="004D21DE" w:rsidRDefault="004D21DE" w:rsidP="004D21DE">
            <w:pPr>
              <w:shd w:val="clear" w:color="auto" w:fill="FFFFFF"/>
              <w:spacing w:after="0" w:line="240" w:lineRule="auto"/>
              <w:ind w:left="62" w:right="84"/>
              <w:rPr>
                <w:rFonts w:ascii="Times New Roman" w:eastAsia="Times New Roman" w:hAnsi="Times New Roman" w:cs="Times New Roman"/>
                <w:spacing w:val="-8"/>
                <w:sz w:val="28"/>
                <w:szCs w:val="28"/>
              </w:rPr>
            </w:pPr>
          </w:p>
        </w:tc>
      </w:tr>
      <w:tr w:rsidR="000A0E7B" w:rsidRPr="008E55ED" w:rsidTr="00E430C5">
        <w:trPr>
          <w:trHeight w:hRule="exact" w:val="2589"/>
        </w:trPr>
        <w:tc>
          <w:tcPr>
            <w:tcW w:w="559" w:type="dxa"/>
            <w:shd w:val="clear" w:color="auto" w:fill="FFFFFF"/>
          </w:tcPr>
          <w:p w:rsidR="000A0E7B" w:rsidRPr="008E55ED" w:rsidRDefault="000A0E7B" w:rsidP="004D21DE">
            <w:pPr>
              <w:shd w:val="clear" w:color="auto" w:fill="FFFFFF"/>
              <w:spacing w:after="0" w:line="240" w:lineRule="auto"/>
              <w:ind w:left="10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3037" w:type="dxa"/>
            <w:gridSpan w:val="2"/>
            <w:shd w:val="clear" w:color="auto" w:fill="FFFFFF"/>
          </w:tcPr>
          <w:p w:rsidR="000A0E7B" w:rsidRPr="008E55ED" w:rsidRDefault="000A0E7B" w:rsidP="004D21DE">
            <w:pPr>
              <w:shd w:val="clear" w:color="auto" w:fill="FFFFFF"/>
              <w:spacing w:after="0" w:line="240" w:lineRule="auto"/>
              <w:ind w:right="221" w:firstLine="7"/>
              <w:rPr>
                <w:rFonts w:ascii="Times New Roman" w:eastAsia="Times New Roman" w:hAnsi="Times New Roman" w:cs="Times New Roman"/>
                <w:spacing w:val="-6"/>
                <w:sz w:val="28"/>
                <w:szCs w:val="28"/>
              </w:rPr>
            </w:pPr>
            <w:r w:rsidRPr="008E55ED">
              <w:rPr>
                <w:rFonts w:ascii="Times New Roman" w:eastAsia="Times New Roman" w:hAnsi="Times New Roman" w:cs="Times New Roman"/>
                <w:spacing w:val="-6"/>
                <w:sz w:val="28"/>
                <w:szCs w:val="28"/>
              </w:rPr>
              <w:t xml:space="preserve">Фитотерапия </w:t>
            </w:r>
          </w:p>
          <w:p w:rsidR="000A0E7B" w:rsidRPr="008E55ED" w:rsidRDefault="000A0E7B" w:rsidP="004D21DE">
            <w:pPr>
              <w:shd w:val="clear" w:color="auto" w:fill="FFFFFF"/>
              <w:spacing w:after="0" w:line="240" w:lineRule="auto"/>
              <w:ind w:right="221" w:firstLine="7"/>
              <w:rPr>
                <w:rFonts w:ascii="Times New Roman" w:eastAsia="Times New Roman" w:hAnsi="Times New Roman" w:cs="Times New Roman"/>
                <w:spacing w:val="-6"/>
                <w:sz w:val="28"/>
                <w:szCs w:val="28"/>
              </w:rPr>
            </w:pPr>
            <w:r w:rsidRPr="008E55ED">
              <w:rPr>
                <w:rFonts w:ascii="Times New Roman" w:eastAsia="Times New Roman" w:hAnsi="Times New Roman" w:cs="Times New Roman"/>
                <w:spacing w:val="-6"/>
                <w:sz w:val="28"/>
                <w:szCs w:val="28"/>
              </w:rPr>
              <w:t xml:space="preserve">а) полоскания горла </w:t>
            </w:r>
          </w:p>
          <w:p w:rsidR="000A0E7B" w:rsidRPr="008E55ED" w:rsidRDefault="000A0E7B" w:rsidP="004D21DE">
            <w:pPr>
              <w:shd w:val="clear" w:color="auto" w:fill="FFFFFF"/>
              <w:spacing w:after="0" w:line="240" w:lineRule="auto"/>
              <w:ind w:right="221" w:firstLine="7"/>
              <w:rPr>
                <w:rFonts w:ascii="Times New Roman" w:eastAsia="Times New Roman" w:hAnsi="Times New Roman" w:cs="Times New Roman"/>
                <w:spacing w:val="-5"/>
                <w:sz w:val="28"/>
                <w:szCs w:val="28"/>
              </w:rPr>
            </w:pPr>
            <w:r w:rsidRPr="008E55ED">
              <w:rPr>
                <w:rFonts w:ascii="Times New Roman" w:eastAsia="Times New Roman" w:hAnsi="Times New Roman" w:cs="Times New Roman"/>
                <w:spacing w:val="-6"/>
                <w:sz w:val="28"/>
                <w:szCs w:val="28"/>
              </w:rPr>
              <w:t>отвар</w:t>
            </w:r>
            <w:r w:rsidRPr="008E55ED">
              <w:rPr>
                <w:rFonts w:ascii="Times New Roman" w:eastAsia="Times New Roman" w:hAnsi="Times New Roman" w:cs="Times New Roman"/>
                <w:spacing w:val="-5"/>
                <w:sz w:val="28"/>
                <w:szCs w:val="28"/>
              </w:rPr>
              <w:t xml:space="preserve">ами трав </w:t>
            </w:r>
          </w:p>
          <w:p w:rsidR="000A0E7B" w:rsidRPr="008E55ED" w:rsidRDefault="000A0E7B" w:rsidP="004D21DE">
            <w:pPr>
              <w:shd w:val="clear" w:color="auto" w:fill="FFFFFF"/>
              <w:spacing w:after="0" w:line="240" w:lineRule="auto"/>
              <w:ind w:right="221" w:firstLine="7"/>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б) фиточай витаминный</w:t>
            </w:r>
          </w:p>
          <w:p w:rsidR="000A0E7B" w:rsidRPr="008E55ED" w:rsidRDefault="004D21DE" w:rsidP="004D21DE">
            <w:pPr>
              <w:shd w:val="clear" w:color="auto" w:fill="FFFFFF"/>
              <w:spacing w:after="0" w:line="240" w:lineRule="auto"/>
              <w:ind w:right="221" w:firstLine="5"/>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 </w:t>
            </w:r>
          </w:p>
        </w:tc>
        <w:tc>
          <w:tcPr>
            <w:tcW w:w="1462" w:type="dxa"/>
            <w:shd w:val="clear" w:color="auto" w:fill="FFFFFF"/>
          </w:tcPr>
          <w:p w:rsidR="000A0E7B" w:rsidRPr="008E55ED" w:rsidRDefault="000A0E7B" w:rsidP="004D21DE">
            <w:pPr>
              <w:shd w:val="clear" w:color="auto" w:fill="FFFFFF"/>
              <w:spacing w:after="0" w:line="240" w:lineRule="auto"/>
              <w:ind w:left="132" w:right="137"/>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По назначе</w:t>
            </w:r>
            <w:r w:rsidRPr="008E55ED">
              <w:rPr>
                <w:rFonts w:ascii="Times New Roman" w:eastAsia="Times New Roman" w:hAnsi="Times New Roman" w:cs="Times New Roman"/>
                <w:spacing w:val="-8"/>
                <w:sz w:val="28"/>
                <w:szCs w:val="28"/>
              </w:rPr>
              <w:softHyphen/>
            </w:r>
            <w:r w:rsidRPr="008E55ED">
              <w:rPr>
                <w:rFonts w:ascii="Times New Roman" w:eastAsia="Times New Roman" w:hAnsi="Times New Roman" w:cs="Times New Roman"/>
                <w:spacing w:val="-5"/>
                <w:sz w:val="28"/>
                <w:szCs w:val="28"/>
              </w:rPr>
              <w:t>нию врача</w:t>
            </w:r>
          </w:p>
        </w:tc>
        <w:tc>
          <w:tcPr>
            <w:tcW w:w="1564" w:type="dxa"/>
            <w:shd w:val="clear" w:color="auto" w:fill="FFFFFF"/>
          </w:tcPr>
          <w:p w:rsidR="000A0E7B" w:rsidRPr="008E55ED" w:rsidRDefault="000A0E7B" w:rsidP="004D21DE">
            <w:pPr>
              <w:shd w:val="clear" w:color="auto" w:fill="FFFFFF"/>
              <w:spacing w:after="0" w:line="240" w:lineRule="auto"/>
              <w:ind w:left="36" w:right="29"/>
              <w:rPr>
                <w:rFonts w:ascii="Times New Roman" w:eastAsia="Times New Roman" w:hAnsi="Times New Roman" w:cs="Times New Roman"/>
                <w:sz w:val="28"/>
                <w:szCs w:val="28"/>
              </w:rPr>
            </w:pPr>
            <w:r w:rsidRPr="008E55ED">
              <w:rPr>
                <w:rFonts w:ascii="Times New Roman" w:eastAsia="Times New Roman" w:hAnsi="Times New Roman" w:cs="Times New Roman"/>
                <w:spacing w:val="-5"/>
                <w:sz w:val="28"/>
                <w:szCs w:val="28"/>
              </w:rPr>
              <w:t>2 раза в год (но</w:t>
            </w:r>
            <w:r w:rsidRPr="008E55ED">
              <w:rPr>
                <w:rFonts w:ascii="Times New Roman" w:eastAsia="Times New Roman" w:hAnsi="Times New Roman" w:cs="Times New Roman"/>
                <w:spacing w:val="-6"/>
                <w:sz w:val="28"/>
                <w:szCs w:val="28"/>
              </w:rPr>
              <w:t xml:space="preserve">ябрь, май) курсом в 20 дней </w:t>
            </w:r>
            <w:r w:rsidRPr="008E55ED">
              <w:rPr>
                <w:rFonts w:ascii="Times New Roman" w:eastAsia="Times New Roman" w:hAnsi="Times New Roman" w:cs="Times New Roman"/>
                <w:spacing w:val="-8"/>
                <w:sz w:val="28"/>
                <w:szCs w:val="28"/>
              </w:rPr>
              <w:t xml:space="preserve">1 раз в год </w:t>
            </w:r>
          </w:p>
        </w:tc>
        <w:tc>
          <w:tcPr>
            <w:tcW w:w="2947" w:type="dxa"/>
            <w:shd w:val="clear" w:color="auto" w:fill="FFFFFF"/>
          </w:tcPr>
          <w:p w:rsidR="000A0E7B" w:rsidRPr="008E55ED" w:rsidRDefault="000A0E7B" w:rsidP="004D21DE">
            <w:pPr>
              <w:shd w:val="clear" w:color="auto" w:fill="FFFFFF"/>
              <w:spacing w:after="0" w:line="240" w:lineRule="auto"/>
              <w:ind w:left="314" w:right="346"/>
              <w:rPr>
                <w:rFonts w:ascii="Times New Roman" w:eastAsia="Times New Roman" w:hAnsi="Times New Roman" w:cs="Times New Roman"/>
                <w:spacing w:val="-6"/>
                <w:sz w:val="28"/>
                <w:szCs w:val="28"/>
              </w:rPr>
            </w:pPr>
            <w:r w:rsidRPr="008E55ED">
              <w:rPr>
                <w:rFonts w:ascii="Times New Roman" w:eastAsia="Times New Roman" w:hAnsi="Times New Roman" w:cs="Times New Roman"/>
                <w:spacing w:val="-6"/>
                <w:sz w:val="28"/>
                <w:szCs w:val="28"/>
              </w:rPr>
              <w:t xml:space="preserve">Врач, ст. медсестра </w:t>
            </w:r>
          </w:p>
          <w:p w:rsidR="000A0E7B" w:rsidRPr="008E55ED" w:rsidRDefault="000A0E7B" w:rsidP="004D21DE">
            <w:pPr>
              <w:shd w:val="clear" w:color="auto" w:fill="FFFFFF"/>
              <w:spacing w:after="0" w:line="240" w:lineRule="auto"/>
              <w:ind w:left="314" w:right="346"/>
              <w:rPr>
                <w:rFonts w:ascii="Times New Roman" w:eastAsia="Times New Roman" w:hAnsi="Times New Roman" w:cs="Times New Roman"/>
                <w:sz w:val="28"/>
                <w:szCs w:val="28"/>
              </w:rPr>
            </w:pPr>
            <w:r w:rsidRPr="008E55ED">
              <w:rPr>
                <w:rFonts w:ascii="Times New Roman" w:eastAsia="Times New Roman" w:hAnsi="Times New Roman" w:cs="Times New Roman"/>
                <w:spacing w:val="-6"/>
                <w:sz w:val="28"/>
                <w:szCs w:val="28"/>
              </w:rPr>
              <w:t>Ст. медсестра, врач</w:t>
            </w:r>
          </w:p>
        </w:tc>
      </w:tr>
      <w:tr w:rsidR="004D21DE" w:rsidRPr="008E55ED" w:rsidTr="00E430C5">
        <w:trPr>
          <w:trHeight w:hRule="exact" w:val="31"/>
        </w:trPr>
        <w:tc>
          <w:tcPr>
            <w:tcW w:w="559" w:type="dxa"/>
            <w:shd w:val="clear" w:color="auto" w:fill="FFFFFF"/>
          </w:tcPr>
          <w:p w:rsidR="004D21DE" w:rsidRPr="008E55ED" w:rsidRDefault="004D21DE" w:rsidP="004D21DE">
            <w:pPr>
              <w:shd w:val="clear" w:color="auto" w:fill="FFFFFF"/>
              <w:spacing w:after="0" w:line="240" w:lineRule="auto"/>
              <w:ind w:left="106"/>
              <w:rPr>
                <w:rFonts w:ascii="Times New Roman" w:eastAsia="Times New Roman" w:hAnsi="Times New Roman" w:cs="Times New Roman"/>
                <w:sz w:val="28"/>
                <w:szCs w:val="28"/>
              </w:rPr>
            </w:pPr>
          </w:p>
        </w:tc>
        <w:tc>
          <w:tcPr>
            <w:tcW w:w="3037" w:type="dxa"/>
            <w:gridSpan w:val="2"/>
            <w:shd w:val="clear" w:color="auto" w:fill="FFFFFF"/>
          </w:tcPr>
          <w:p w:rsidR="004D21DE" w:rsidRPr="008E55ED" w:rsidRDefault="004D21DE" w:rsidP="004D21DE">
            <w:pPr>
              <w:shd w:val="clear" w:color="auto" w:fill="FFFFFF"/>
              <w:spacing w:after="0" w:line="240" w:lineRule="auto"/>
              <w:ind w:right="221" w:firstLine="7"/>
              <w:rPr>
                <w:rFonts w:ascii="Times New Roman" w:eastAsia="Times New Roman" w:hAnsi="Times New Roman" w:cs="Times New Roman"/>
                <w:spacing w:val="-6"/>
                <w:sz w:val="28"/>
                <w:szCs w:val="28"/>
              </w:rPr>
            </w:pPr>
          </w:p>
        </w:tc>
        <w:tc>
          <w:tcPr>
            <w:tcW w:w="1462" w:type="dxa"/>
            <w:shd w:val="clear" w:color="auto" w:fill="FFFFFF"/>
          </w:tcPr>
          <w:p w:rsidR="004D21DE" w:rsidRPr="008E55ED" w:rsidRDefault="004D21DE" w:rsidP="004D21DE">
            <w:pPr>
              <w:shd w:val="clear" w:color="auto" w:fill="FFFFFF"/>
              <w:spacing w:after="0" w:line="240" w:lineRule="auto"/>
              <w:ind w:left="132" w:right="137"/>
              <w:rPr>
                <w:rFonts w:ascii="Times New Roman" w:eastAsia="Times New Roman" w:hAnsi="Times New Roman" w:cs="Times New Roman"/>
                <w:spacing w:val="-8"/>
                <w:sz w:val="28"/>
                <w:szCs w:val="28"/>
              </w:rPr>
            </w:pPr>
          </w:p>
        </w:tc>
        <w:tc>
          <w:tcPr>
            <w:tcW w:w="1564" w:type="dxa"/>
            <w:shd w:val="clear" w:color="auto" w:fill="FFFFFF"/>
          </w:tcPr>
          <w:p w:rsidR="004D21DE" w:rsidRPr="008E55ED" w:rsidRDefault="004D21DE" w:rsidP="004D21DE">
            <w:pPr>
              <w:shd w:val="clear" w:color="auto" w:fill="FFFFFF"/>
              <w:spacing w:after="0" w:line="240" w:lineRule="auto"/>
              <w:ind w:left="36" w:right="29"/>
              <w:rPr>
                <w:rFonts w:ascii="Times New Roman" w:eastAsia="Times New Roman" w:hAnsi="Times New Roman" w:cs="Times New Roman"/>
                <w:spacing w:val="-5"/>
                <w:sz w:val="28"/>
                <w:szCs w:val="28"/>
              </w:rPr>
            </w:pPr>
          </w:p>
        </w:tc>
        <w:tc>
          <w:tcPr>
            <w:tcW w:w="2947" w:type="dxa"/>
            <w:shd w:val="clear" w:color="auto" w:fill="FFFFFF"/>
          </w:tcPr>
          <w:p w:rsidR="004D21DE" w:rsidRPr="008E55ED" w:rsidRDefault="004D21DE" w:rsidP="004D21DE">
            <w:pPr>
              <w:shd w:val="clear" w:color="auto" w:fill="FFFFFF"/>
              <w:spacing w:after="0" w:line="240" w:lineRule="auto"/>
              <w:ind w:left="314" w:right="346"/>
              <w:rPr>
                <w:rFonts w:ascii="Times New Roman" w:eastAsia="Times New Roman" w:hAnsi="Times New Roman" w:cs="Times New Roman"/>
                <w:spacing w:val="-6"/>
                <w:sz w:val="28"/>
                <w:szCs w:val="28"/>
              </w:rPr>
            </w:pPr>
          </w:p>
        </w:tc>
      </w:tr>
      <w:tr w:rsidR="000A0E7B" w:rsidRPr="008E55ED" w:rsidTr="00E430C5">
        <w:trPr>
          <w:trHeight w:hRule="exact" w:val="2723"/>
        </w:trPr>
        <w:tc>
          <w:tcPr>
            <w:tcW w:w="559" w:type="dxa"/>
            <w:shd w:val="clear" w:color="auto" w:fill="FFFFFF"/>
          </w:tcPr>
          <w:p w:rsidR="000A0E7B" w:rsidRPr="008E55ED" w:rsidRDefault="000A0E7B" w:rsidP="004D21DE">
            <w:pPr>
              <w:shd w:val="clear" w:color="auto" w:fill="FFFFFF"/>
              <w:spacing w:after="0" w:line="240" w:lineRule="auto"/>
              <w:ind w:left="10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3.</w:t>
            </w:r>
          </w:p>
        </w:tc>
        <w:tc>
          <w:tcPr>
            <w:tcW w:w="3037" w:type="dxa"/>
            <w:gridSpan w:val="2"/>
            <w:shd w:val="clear" w:color="auto" w:fill="FFFFFF"/>
          </w:tcPr>
          <w:p w:rsidR="000A0E7B" w:rsidRPr="008E55ED" w:rsidRDefault="000A0E7B" w:rsidP="004D21DE">
            <w:pPr>
              <w:shd w:val="clear" w:color="auto" w:fill="FFFFFF"/>
              <w:spacing w:after="0" w:line="240" w:lineRule="auto"/>
              <w:ind w:right="358" w:firstLine="2"/>
              <w:rPr>
                <w:rFonts w:ascii="Times New Roman" w:eastAsia="Times New Roman" w:hAnsi="Times New Roman" w:cs="Times New Roman"/>
                <w:spacing w:val="-8"/>
                <w:sz w:val="28"/>
                <w:szCs w:val="28"/>
              </w:rPr>
            </w:pPr>
            <w:r w:rsidRPr="008E55ED">
              <w:rPr>
                <w:rFonts w:ascii="Times New Roman" w:eastAsia="Times New Roman" w:hAnsi="Times New Roman" w:cs="Times New Roman"/>
                <w:spacing w:val="-8"/>
                <w:sz w:val="28"/>
                <w:szCs w:val="28"/>
              </w:rPr>
              <w:t>Фитонцидотерапия</w:t>
            </w:r>
          </w:p>
          <w:p w:rsidR="000A0E7B" w:rsidRPr="008E55ED" w:rsidRDefault="000A0E7B" w:rsidP="004D21DE">
            <w:pPr>
              <w:shd w:val="clear" w:color="auto" w:fill="FFFFFF"/>
              <w:spacing w:after="0" w:line="240" w:lineRule="auto"/>
              <w:ind w:right="358" w:firstLine="2"/>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(лук, </w:t>
            </w:r>
            <w:r w:rsidRPr="008E55ED">
              <w:rPr>
                <w:rFonts w:ascii="Times New Roman" w:eastAsia="Times New Roman" w:hAnsi="Times New Roman" w:cs="Times New Roman"/>
                <w:spacing w:val="-7"/>
                <w:sz w:val="28"/>
                <w:szCs w:val="28"/>
              </w:rPr>
              <w:t>чеснок)</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31" w:right="43"/>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Неблагоприятные </w:t>
            </w:r>
            <w:r>
              <w:rPr>
                <w:rFonts w:ascii="Times New Roman" w:eastAsia="Times New Roman" w:hAnsi="Times New Roman" w:cs="Times New Roman"/>
                <w:spacing w:val="-6"/>
                <w:sz w:val="28"/>
                <w:szCs w:val="28"/>
              </w:rPr>
              <w:t>периоды, эпиде</w:t>
            </w:r>
            <w:r w:rsidRPr="008E55ED">
              <w:rPr>
                <w:rFonts w:ascii="Times New Roman" w:eastAsia="Times New Roman" w:hAnsi="Times New Roman" w:cs="Times New Roman"/>
                <w:spacing w:val="-6"/>
                <w:sz w:val="28"/>
                <w:szCs w:val="28"/>
              </w:rPr>
              <w:t>мии, инфекцион</w:t>
            </w:r>
            <w:r w:rsidRPr="008E55ED">
              <w:rPr>
                <w:rFonts w:ascii="Times New Roman" w:eastAsia="Times New Roman" w:hAnsi="Times New Roman" w:cs="Times New Roman"/>
                <w:spacing w:val="-6"/>
                <w:sz w:val="28"/>
                <w:szCs w:val="28"/>
              </w:rPr>
              <w:softHyphen/>
            </w:r>
            <w:r w:rsidRPr="008E55ED">
              <w:rPr>
                <w:rFonts w:ascii="Times New Roman" w:eastAsia="Times New Roman" w:hAnsi="Times New Roman" w:cs="Times New Roman"/>
                <w:spacing w:val="-5"/>
                <w:sz w:val="28"/>
                <w:szCs w:val="28"/>
              </w:rPr>
              <w:t>ные заболевания</w:t>
            </w:r>
          </w:p>
        </w:tc>
        <w:tc>
          <w:tcPr>
            <w:tcW w:w="2947" w:type="dxa"/>
            <w:shd w:val="clear" w:color="auto" w:fill="FFFFFF"/>
          </w:tcPr>
          <w:p w:rsidR="000A0E7B" w:rsidRPr="008E55ED" w:rsidRDefault="000A0E7B" w:rsidP="004D21DE">
            <w:pPr>
              <w:shd w:val="clear" w:color="auto" w:fill="FFFFFF"/>
              <w:spacing w:after="0" w:line="240" w:lineRule="auto"/>
              <w:ind w:left="108" w:right="137"/>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Ст. медсестра, младшие </w:t>
            </w:r>
            <w:r w:rsidRPr="008E55ED">
              <w:rPr>
                <w:rFonts w:ascii="Times New Roman" w:eastAsia="Times New Roman" w:hAnsi="Times New Roman" w:cs="Times New Roman"/>
                <w:spacing w:val="-6"/>
                <w:sz w:val="28"/>
                <w:szCs w:val="28"/>
              </w:rPr>
              <w:t>воспитатели</w:t>
            </w:r>
          </w:p>
        </w:tc>
      </w:tr>
      <w:tr w:rsidR="000A0E7B" w:rsidRPr="008E55ED" w:rsidTr="00E430C5">
        <w:trPr>
          <w:trHeight w:hRule="exact" w:val="330"/>
        </w:trPr>
        <w:tc>
          <w:tcPr>
            <w:tcW w:w="9568" w:type="dxa"/>
            <w:gridSpan w:val="6"/>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bCs/>
                <w:sz w:val="28"/>
                <w:szCs w:val="28"/>
              </w:rPr>
            </w:pPr>
            <w:r w:rsidRPr="008E55ED">
              <w:rPr>
                <w:rFonts w:ascii="Times New Roman" w:eastAsia="Times New Roman" w:hAnsi="Times New Roman" w:cs="Times New Roman"/>
                <w:bCs/>
                <w:spacing w:val="-12"/>
                <w:sz w:val="28"/>
                <w:szCs w:val="28"/>
                <w:lang w:val="en-US"/>
              </w:rPr>
              <w:t xml:space="preserve">V. </w:t>
            </w:r>
            <w:r w:rsidRPr="008E55ED">
              <w:rPr>
                <w:rFonts w:ascii="Times New Roman" w:eastAsia="Times New Roman" w:hAnsi="Times New Roman" w:cs="Times New Roman"/>
                <w:bCs/>
                <w:spacing w:val="-12"/>
                <w:sz w:val="28"/>
                <w:szCs w:val="28"/>
              </w:rPr>
              <w:t>ЗАКАЛИВАНИЕ</w:t>
            </w:r>
          </w:p>
        </w:tc>
      </w:tr>
      <w:tr w:rsidR="000A0E7B" w:rsidRPr="008E55ED" w:rsidTr="00E430C5">
        <w:trPr>
          <w:trHeight w:hRule="exact" w:val="1787"/>
        </w:trPr>
        <w:tc>
          <w:tcPr>
            <w:tcW w:w="559" w:type="dxa"/>
            <w:shd w:val="clear" w:color="auto" w:fill="FFFFFF"/>
          </w:tcPr>
          <w:p w:rsidR="000A0E7B" w:rsidRPr="008E55ED" w:rsidRDefault="000A0E7B" w:rsidP="004D21DE">
            <w:pPr>
              <w:shd w:val="clear" w:color="auto" w:fill="FFFFFF"/>
              <w:spacing w:after="0" w:line="240" w:lineRule="auto"/>
              <w:ind w:left="12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3037" w:type="dxa"/>
            <w:gridSpan w:val="2"/>
            <w:shd w:val="clear" w:color="auto" w:fill="FFFFFF"/>
          </w:tcPr>
          <w:p w:rsidR="000A0E7B" w:rsidRPr="008E55ED" w:rsidRDefault="000A0E7B" w:rsidP="004D21DE">
            <w:pPr>
              <w:shd w:val="clear" w:color="auto" w:fill="FFFFFF"/>
              <w:spacing w:after="0" w:line="240" w:lineRule="auto"/>
              <w:ind w:right="331" w:hanging="2"/>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Контрастные воздушные </w:t>
            </w:r>
            <w:r w:rsidRPr="008E55ED">
              <w:rPr>
                <w:rFonts w:ascii="Times New Roman" w:eastAsia="Times New Roman" w:hAnsi="Times New Roman" w:cs="Times New Roman"/>
                <w:spacing w:val="-7"/>
                <w:sz w:val="28"/>
                <w:szCs w:val="28"/>
              </w:rPr>
              <w:t>ванны</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77" w:right="94"/>
              <w:rPr>
                <w:rFonts w:ascii="Times New Roman" w:eastAsia="Times New Roman" w:hAnsi="Times New Roman" w:cs="Times New Roman"/>
                <w:spacing w:val="-7"/>
                <w:sz w:val="28"/>
                <w:szCs w:val="28"/>
              </w:rPr>
            </w:pPr>
            <w:r w:rsidRPr="008E55ED">
              <w:rPr>
                <w:rFonts w:ascii="Times New Roman" w:eastAsia="Times New Roman" w:hAnsi="Times New Roman" w:cs="Times New Roman"/>
                <w:spacing w:val="-6"/>
                <w:sz w:val="28"/>
                <w:szCs w:val="28"/>
              </w:rPr>
              <w:t xml:space="preserve">После дневного </w:t>
            </w:r>
            <w:r w:rsidRPr="008E55ED">
              <w:rPr>
                <w:rFonts w:ascii="Times New Roman" w:eastAsia="Times New Roman" w:hAnsi="Times New Roman" w:cs="Times New Roman"/>
                <w:spacing w:val="-5"/>
                <w:sz w:val="28"/>
                <w:szCs w:val="28"/>
              </w:rPr>
              <w:t>сна, на физкуль</w:t>
            </w:r>
            <w:r w:rsidRPr="008E55ED">
              <w:rPr>
                <w:rFonts w:ascii="Times New Roman" w:eastAsia="Times New Roman" w:hAnsi="Times New Roman" w:cs="Times New Roman"/>
                <w:spacing w:val="-5"/>
                <w:sz w:val="28"/>
                <w:szCs w:val="28"/>
              </w:rPr>
              <w:softHyphen/>
            </w:r>
            <w:r w:rsidRPr="008E55ED">
              <w:rPr>
                <w:rFonts w:ascii="Times New Roman" w:eastAsia="Times New Roman" w:hAnsi="Times New Roman" w:cs="Times New Roman"/>
                <w:spacing w:val="-7"/>
                <w:sz w:val="28"/>
                <w:szCs w:val="28"/>
              </w:rPr>
              <w:t>турных</w:t>
            </w:r>
          </w:p>
          <w:p w:rsidR="000A0E7B" w:rsidRPr="008E55ED" w:rsidRDefault="000A0E7B" w:rsidP="004D21DE">
            <w:pPr>
              <w:shd w:val="clear" w:color="auto" w:fill="FFFFFF"/>
              <w:spacing w:after="0" w:line="240" w:lineRule="auto"/>
              <w:ind w:left="77" w:right="94"/>
              <w:rPr>
                <w:rFonts w:ascii="Times New Roman" w:eastAsia="Times New Roman" w:hAnsi="Times New Roman" w:cs="Times New Roman"/>
                <w:sz w:val="28"/>
                <w:szCs w:val="28"/>
              </w:rPr>
            </w:pPr>
            <w:r w:rsidRPr="008E55ED">
              <w:rPr>
                <w:rFonts w:ascii="Times New Roman" w:eastAsia="Times New Roman" w:hAnsi="Times New Roman" w:cs="Times New Roman"/>
                <w:spacing w:val="-7"/>
                <w:sz w:val="28"/>
                <w:szCs w:val="28"/>
              </w:rPr>
              <w:t>занятиях</w:t>
            </w:r>
          </w:p>
        </w:tc>
        <w:tc>
          <w:tcPr>
            <w:tcW w:w="2947" w:type="dxa"/>
            <w:shd w:val="clear" w:color="auto" w:fill="FFFFFF"/>
          </w:tcPr>
          <w:p w:rsidR="000A0E7B" w:rsidRPr="008E55ED" w:rsidRDefault="000A0E7B" w:rsidP="004D21DE">
            <w:pPr>
              <w:shd w:val="clear" w:color="auto" w:fill="FFFFFF"/>
              <w:spacing w:after="0" w:line="240" w:lineRule="auto"/>
              <w:ind w:right="46"/>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Воспитатели, инструктор </w:t>
            </w:r>
            <w:r w:rsidRPr="008E55ED">
              <w:rPr>
                <w:rFonts w:ascii="Times New Roman" w:eastAsia="Times New Roman" w:hAnsi="Times New Roman" w:cs="Times New Roman"/>
                <w:spacing w:val="-6"/>
                <w:sz w:val="28"/>
                <w:szCs w:val="28"/>
              </w:rPr>
              <w:t xml:space="preserve">по физкультуре, </w:t>
            </w:r>
          </w:p>
        </w:tc>
      </w:tr>
      <w:tr w:rsidR="000A0E7B" w:rsidRPr="008E55ED" w:rsidTr="00E430C5">
        <w:trPr>
          <w:trHeight w:hRule="exact" w:val="1620"/>
        </w:trPr>
        <w:tc>
          <w:tcPr>
            <w:tcW w:w="559" w:type="dxa"/>
            <w:shd w:val="clear" w:color="auto" w:fill="FFFFFF"/>
          </w:tcPr>
          <w:p w:rsidR="000A0E7B" w:rsidRPr="008E55ED" w:rsidRDefault="000A0E7B" w:rsidP="004D21DE">
            <w:pPr>
              <w:shd w:val="clear" w:color="auto" w:fill="FFFFFF"/>
              <w:spacing w:after="0" w:line="240" w:lineRule="auto"/>
              <w:ind w:left="94"/>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2.</w:t>
            </w:r>
          </w:p>
        </w:tc>
        <w:tc>
          <w:tcPr>
            <w:tcW w:w="3037" w:type="dxa"/>
            <w:gridSpan w:val="2"/>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Ходьба босиком</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ind w:left="36" w:right="67"/>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После сна, на за</w:t>
            </w:r>
            <w:r w:rsidRPr="008E55ED">
              <w:rPr>
                <w:rFonts w:ascii="Times New Roman" w:eastAsia="Times New Roman" w:hAnsi="Times New Roman" w:cs="Times New Roman"/>
                <w:spacing w:val="-8"/>
                <w:sz w:val="28"/>
                <w:szCs w:val="28"/>
              </w:rPr>
              <w:t>нятии физкульту</w:t>
            </w:r>
            <w:r w:rsidRPr="008E55ED">
              <w:rPr>
                <w:rFonts w:ascii="Times New Roman" w:eastAsia="Times New Roman" w:hAnsi="Times New Roman" w:cs="Times New Roman"/>
                <w:spacing w:val="-8"/>
                <w:sz w:val="28"/>
                <w:szCs w:val="28"/>
              </w:rPr>
              <w:softHyphen/>
            </w:r>
            <w:r w:rsidRPr="008E55ED">
              <w:rPr>
                <w:rFonts w:ascii="Times New Roman" w:eastAsia="Times New Roman" w:hAnsi="Times New Roman" w:cs="Times New Roman"/>
                <w:spacing w:val="-5"/>
                <w:sz w:val="28"/>
                <w:szCs w:val="28"/>
              </w:rPr>
              <w:t>рой в зале</w:t>
            </w:r>
          </w:p>
        </w:tc>
        <w:tc>
          <w:tcPr>
            <w:tcW w:w="2947" w:type="dxa"/>
            <w:shd w:val="clear" w:color="auto" w:fill="FFFFFF"/>
          </w:tcPr>
          <w:p w:rsidR="000A0E7B" w:rsidRPr="008E55ED" w:rsidRDefault="000A0E7B" w:rsidP="004D21DE">
            <w:pPr>
              <w:shd w:val="clear" w:color="auto" w:fill="FFFFFF"/>
              <w:spacing w:after="0" w:line="240" w:lineRule="auto"/>
              <w:ind w:right="48"/>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Воспитатели, инструктор </w:t>
            </w:r>
            <w:r w:rsidRPr="008E55ED">
              <w:rPr>
                <w:rFonts w:ascii="Times New Roman" w:eastAsia="Times New Roman" w:hAnsi="Times New Roman" w:cs="Times New Roman"/>
                <w:spacing w:val="-6"/>
                <w:sz w:val="28"/>
                <w:szCs w:val="28"/>
              </w:rPr>
              <w:t>по физкультуре</w:t>
            </w:r>
          </w:p>
        </w:tc>
      </w:tr>
      <w:tr w:rsidR="000A0E7B" w:rsidRPr="008E55ED" w:rsidTr="00E430C5">
        <w:trPr>
          <w:trHeight w:hRule="exact" w:val="820"/>
        </w:trPr>
        <w:tc>
          <w:tcPr>
            <w:tcW w:w="559" w:type="dxa"/>
            <w:shd w:val="clear" w:color="auto" w:fill="FFFFFF"/>
          </w:tcPr>
          <w:p w:rsidR="000A0E7B" w:rsidRPr="008E55ED" w:rsidRDefault="000A0E7B" w:rsidP="004D21DE">
            <w:pPr>
              <w:shd w:val="clear" w:color="auto" w:fill="FFFFFF"/>
              <w:spacing w:after="0" w:line="240" w:lineRule="auto"/>
              <w:ind w:left="9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3.</w:t>
            </w:r>
          </w:p>
        </w:tc>
        <w:tc>
          <w:tcPr>
            <w:tcW w:w="3037" w:type="dxa"/>
            <w:gridSpan w:val="2"/>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Облегченная одежда детей</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В течение дня</w:t>
            </w:r>
          </w:p>
        </w:tc>
        <w:tc>
          <w:tcPr>
            <w:tcW w:w="2947" w:type="dxa"/>
            <w:shd w:val="clear" w:color="auto" w:fill="FFFFFF"/>
          </w:tcPr>
          <w:p w:rsidR="000A0E7B" w:rsidRPr="008E55ED" w:rsidRDefault="000A0E7B" w:rsidP="004D21DE">
            <w:pPr>
              <w:shd w:val="clear" w:color="auto" w:fill="FFFFFF"/>
              <w:spacing w:after="0" w:line="240" w:lineRule="auto"/>
              <w:ind w:left="144" w:right="192"/>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Воспитатели, младшие </w:t>
            </w:r>
            <w:r w:rsidRPr="008E55ED">
              <w:rPr>
                <w:rFonts w:ascii="Times New Roman" w:eastAsia="Times New Roman" w:hAnsi="Times New Roman" w:cs="Times New Roman"/>
                <w:spacing w:val="-6"/>
                <w:sz w:val="28"/>
                <w:szCs w:val="28"/>
              </w:rPr>
              <w:t>воспитатели</w:t>
            </w:r>
          </w:p>
        </w:tc>
      </w:tr>
      <w:tr w:rsidR="000A0E7B" w:rsidRPr="008E55ED" w:rsidTr="00E430C5">
        <w:trPr>
          <w:trHeight w:hRule="exact" w:val="728"/>
        </w:trPr>
        <w:tc>
          <w:tcPr>
            <w:tcW w:w="559" w:type="dxa"/>
            <w:shd w:val="clear" w:color="auto" w:fill="FFFFFF"/>
          </w:tcPr>
          <w:p w:rsidR="000A0E7B" w:rsidRPr="008E55ED" w:rsidRDefault="000A0E7B" w:rsidP="004D21DE">
            <w:pPr>
              <w:shd w:val="clear" w:color="auto" w:fill="FFFFFF"/>
              <w:spacing w:after="0" w:line="240" w:lineRule="auto"/>
              <w:ind w:left="89"/>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4.</w:t>
            </w:r>
          </w:p>
        </w:tc>
        <w:tc>
          <w:tcPr>
            <w:tcW w:w="3037" w:type="dxa"/>
            <w:gridSpan w:val="2"/>
            <w:shd w:val="clear" w:color="auto" w:fill="FFFFFF"/>
          </w:tcPr>
          <w:p w:rsidR="000A0E7B" w:rsidRPr="008E55ED" w:rsidRDefault="000A0E7B" w:rsidP="004D21DE">
            <w:pPr>
              <w:shd w:val="clear" w:color="auto" w:fill="FFFFFF"/>
              <w:spacing w:after="0" w:line="240" w:lineRule="auto"/>
              <w:ind w:right="151" w:hanging="7"/>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Мытье рук, лица, шеи про</w:t>
            </w:r>
            <w:r w:rsidRPr="008E55ED">
              <w:rPr>
                <w:rFonts w:ascii="Times New Roman" w:eastAsia="Times New Roman" w:hAnsi="Times New Roman" w:cs="Times New Roman"/>
                <w:spacing w:val="-6"/>
                <w:sz w:val="28"/>
                <w:szCs w:val="28"/>
              </w:rPr>
              <w:t>хладной водой</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В течение дня</w:t>
            </w:r>
          </w:p>
        </w:tc>
        <w:tc>
          <w:tcPr>
            <w:tcW w:w="2947" w:type="dxa"/>
            <w:shd w:val="clear" w:color="auto" w:fill="FFFFFF"/>
          </w:tcPr>
          <w:p w:rsidR="000A0E7B" w:rsidRPr="008E55ED" w:rsidRDefault="000A0E7B" w:rsidP="004D21DE">
            <w:pPr>
              <w:shd w:val="clear" w:color="auto" w:fill="FFFFFF"/>
              <w:spacing w:after="0" w:line="240" w:lineRule="auto"/>
              <w:ind w:left="146" w:right="194"/>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Воспитатели, младшие </w:t>
            </w:r>
            <w:r w:rsidRPr="008E55ED">
              <w:rPr>
                <w:rFonts w:ascii="Times New Roman" w:eastAsia="Times New Roman" w:hAnsi="Times New Roman" w:cs="Times New Roman"/>
                <w:spacing w:val="-6"/>
                <w:sz w:val="28"/>
                <w:szCs w:val="28"/>
              </w:rPr>
              <w:t>воспитатели</w:t>
            </w:r>
          </w:p>
        </w:tc>
      </w:tr>
      <w:tr w:rsidR="000A0E7B" w:rsidRPr="008E55ED" w:rsidTr="00E430C5">
        <w:trPr>
          <w:trHeight w:hRule="exact" w:val="343"/>
        </w:trPr>
        <w:tc>
          <w:tcPr>
            <w:tcW w:w="9568" w:type="dxa"/>
            <w:gridSpan w:val="6"/>
            <w:shd w:val="clear" w:color="auto" w:fill="FFFFFF"/>
          </w:tcPr>
          <w:p w:rsidR="000A0E7B" w:rsidRPr="008E55ED" w:rsidRDefault="000A0E7B" w:rsidP="004D21DE">
            <w:pPr>
              <w:shd w:val="clear" w:color="auto" w:fill="FFFFFF"/>
              <w:spacing w:after="0" w:line="240" w:lineRule="auto"/>
              <w:jc w:val="center"/>
              <w:rPr>
                <w:rFonts w:ascii="Times New Roman" w:eastAsia="Times New Roman" w:hAnsi="Times New Roman" w:cs="Times New Roman"/>
                <w:bCs/>
                <w:spacing w:val="-14"/>
                <w:sz w:val="28"/>
                <w:szCs w:val="28"/>
              </w:rPr>
            </w:pPr>
            <w:r w:rsidRPr="008E55ED">
              <w:rPr>
                <w:rFonts w:ascii="Times New Roman" w:eastAsia="Times New Roman" w:hAnsi="Times New Roman" w:cs="Times New Roman"/>
                <w:bCs/>
                <w:spacing w:val="-14"/>
                <w:sz w:val="28"/>
                <w:szCs w:val="28"/>
                <w:lang w:val="en-US"/>
              </w:rPr>
              <w:t xml:space="preserve">VI. </w:t>
            </w:r>
            <w:r w:rsidRPr="008E55ED">
              <w:rPr>
                <w:rFonts w:ascii="Times New Roman" w:eastAsia="Times New Roman" w:hAnsi="Times New Roman" w:cs="Times New Roman"/>
                <w:bCs/>
                <w:spacing w:val="-14"/>
                <w:sz w:val="28"/>
                <w:szCs w:val="28"/>
              </w:rPr>
              <w:t>ОРГАНИЗАЦИЯ ВТОРЫХ ЗАВТРАКОВ</w:t>
            </w:r>
          </w:p>
          <w:p w:rsidR="000A0E7B" w:rsidRPr="008E55ED" w:rsidRDefault="000A0E7B" w:rsidP="004D21DE">
            <w:pPr>
              <w:shd w:val="clear" w:color="auto" w:fill="FFFFFF"/>
              <w:spacing w:after="0" w:line="240" w:lineRule="auto"/>
              <w:rPr>
                <w:rFonts w:ascii="Times New Roman" w:eastAsia="Times New Roman" w:hAnsi="Times New Roman" w:cs="Times New Roman"/>
                <w:bCs/>
                <w:spacing w:val="-14"/>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pacing w:val="-14"/>
                <w:sz w:val="28"/>
                <w:szCs w:val="28"/>
              </w:rPr>
            </w:pPr>
          </w:p>
          <w:p w:rsidR="000A0E7B" w:rsidRPr="008E55ED" w:rsidRDefault="000A0E7B" w:rsidP="004D21DE">
            <w:pPr>
              <w:shd w:val="clear" w:color="auto" w:fill="FFFFFF"/>
              <w:spacing w:after="0" w:line="240" w:lineRule="auto"/>
              <w:rPr>
                <w:rFonts w:ascii="Times New Roman" w:eastAsia="Times New Roman" w:hAnsi="Times New Roman" w:cs="Times New Roman"/>
                <w:bCs/>
                <w:sz w:val="28"/>
                <w:szCs w:val="28"/>
              </w:rPr>
            </w:pPr>
          </w:p>
        </w:tc>
      </w:tr>
      <w:tr w:rsidR="000A0E7B" w:rsidRPr="008E55ED" w:rsidTr="00E430C5">
        <w:trPr>
          <w:trHeight w:hRule="exact" w:val="1071"/>
        </w:trPr>
        <w:tc>
          <w:tcPr>
            <w:tcW w:w="559" w:type="dxa"/>
            <w:shd w:val="clear" w:color="auto" w:fill="FFFFFF"/>
          </w:tcPr>
          <w:p w:rsidR="000A0E7B" w:rsidRPr="008E55ED" w:rsidRDefault="000A0E7B" w:rsidP="004D21DE">
            <w:pPr>
              <w:shd w:val="clear" w:color="auto" w:fill="FFFFFF"/>
              <w:spacing w:after="0" w:line="240" w:lineRule="auto"/>
              <w:ind w:left="106"/>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3037" w:type="dxa"/>
            <w:gridSpan w:val="2"/>
            <w:shd w:val="clear" w:color="auto" w:fill="FFFFFF"/>
          </w:tcPr>
          <w:p w:rsidR="000A0E7B" w:rsidRPr="008E55ED" w:rsidRDefault="000A0E7B" w:rsidP="004D21DE">
            <w:pPr>
              <w:shd w:val="clear" w:color="auto" w:fill="FFFFFF"/>
              <w:spacing w:after="0" w:line="240" w:lineRule="auto"/>
              <w:ind w:right="542" w:hanging="17"/>
              <w:rPr>
                <w:rFonts w:ascii="Times New Roman" w:eastAsia="Times New Roman" w:hAnsi="Times New Roman" w:cs="Times New Roman"/>
                <w:sz w:val="28"/>
                <w:szCs w:val="28"/>
              </w:rPr>
            </w:pPr>
            <w:r w:rsidRPr="008E55ED">
              <w:rPr>
                <w:rFonts w:ascii="Times New Roman" w:eastAsia="Times New Roman" w:hAnsi="Times New Roman" w:cs="Times New Roman"/>
                <w:spacing w:val="-7"/>
                <w:sz w:val="28"/>
                <w:szCs w:val="28"/>
              </w:rPr>
              <w:t xml:space="preserve">Соки натуральные или </w:t>
            </w:r>
            <w:r w:rsidRPr="008E55ED">
              <w:rPr>
                <w:rFonts w:ascii="Times New Roman" w:eastAsia="Times New Roman" w:hAnsi="Times New Roman" w:cs="Times New Roman"/>
                <w:spacing w:val="-8"/>
                <w:sz w:val="28"/>
                <w:szCs w:val="28"/>
              </w:rPr>
              <w:t>фрукты</w:t>
            </w:r>
          </w:p>
        </w:tc>
        <w:tc>
          <w:tcPr>
            <w:tcW w:w="1462"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9"/>
                <w:sz w:val="28"/>
                <w:szCs w:val="28"/>
              </w:rPr>
              <w:t>Все группы</w:t>
            </w:r>
          </w:p>
        </w:tc>
        <w:tc>
          <w:tcPr>
            <w:tcW w:w="1564" w:type="dxa"/>
            <w:shd w:val="clear" w:color="auto" w:fill="FFFFFF"/>
          </w:tcPr>
          <w:p w:rsidR="000A0E7B" w:rsidRPr="008E55ED" w:rsidRDefault="000A0E7B" w:rsidP="004D21DE">
            <w:pPr>
              <w:shd w:val="clear" w:color="auto" w:fill="FFFFFF"/>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Ежедневно 10.00</w:t>
            </w:r>
          </w:p>
        </w:tc>
        <w:tc>
          <w:tcPr>
            <w:tcW w:w="2947" w:type="dxa"/>
            <w:shd w:val="clear" w:color="auto" w:fill="FFFFFF"/>
          </w:tcPr>
          <w:p w:rsidR="000A0E7B" w:rsidRPr="008E55ED" w:rsidRDefault="000A0E7B" w:rsidP="004D21DE">
            <w:pPr>
              <w:shd w:val="clear" w:color="auto" w:fill="FFFFFF"/>
              <w:spacing w:after="0" w:line="240" w:lineRule="auto"/>
              <w:ind w:left="125" w:right="206"/>
              <w:rPr>
                <w:rFonts w:ascii="Times New Roman" w:eastAsia="Times New Roman" w:hAnsi="Times New Roman" w:cs="Times New Roman"/>
                <w:sz w:val="28"/>
                <w:szCs w:val="28"/>
              </w:rPr>
            </w:pPr>
            <w:r w:rsidRPr="008E55ED">
              <w:rPr>
                <w:rFonts w:ascii="Times New Roman" w:eastAsia="Times New Roman" w:hAnsi="Times New Roman" w:cs="Times New Roman"/>
                <w:spacing w:val="-8"/>
                <w:sz w:val="28"/>
                <w:szCs w:val="28"/>
              </w:rPr>
              <w:t xml:space="preserve">Младшие воспитатели, </w:t>
            </w:r>
            <w:r w:rsidRPr="008E55ED">
              <w:rPr>
                <w:rFonts w:ascii="Times New Roman" w:eastAsia="Times New Roman" w:hAnsi="Times New Roman" w:cs="Times New Roman"/>
                <w:spacing w:val="-6"/>
                <w:sz w:val="28"/>
                <w:szCs w:val="28"/>
              </w:rPr>
              <w:t>воспитатели</w:t>
            </w:r>
          </w:p>
        </w:tc>
      </w:tr>
    </w:tbl>
    <w:p w:rsidR="000A0E7B" w:rsidRDefault="000A0E7B" w:rsidP="000A0E7B">
      <w:pPr>
        <w:pStyle w:val="11"/>
        <w:keepNext/>
        <w:keepLines/>
        <w:shd w:val="clear" w:color="auto" w:fill="auto"/>
        <w:tabs>
          <w:tab w:val="left" w:pos="1130"/>
        </w:tabs>
        <w:ind w:right="20"/>
        <w:jc w:val="both"/>
        <w:rPr>
          <w:sz w:val="28"/>
          <w:szCs w:val="28"/>
        </w:rPr>
      </w:pPr>
    </w:p>
    <w:p w:rsidR="000A0E7B" w:rsidRPr="00AF3D87" w:rsidRDefault="000A0E7B" w:rsidP="000A0E7B">
      <w:pPr>
        <w:pStyle w:val="11"/>
        <w:keepNext/>
        <w:keepLines/>
        <w:shd w:val="clear" w:color="auto" w:fill="auto"/>
        <w:tabs>
          <w:tab w:val="left" w:pos="1130"/>
        </w:tabs>
        <w:ind w:right="20"/>
        <w:jc w:val="both"/>
        <w:rPr>
          <w:sz w:val="28"/>
          <w:szCs w:val="28"/>
        </w:rPr>
      </w:pPr>
    </w:p>
    <w:p w:rsidR="00AF3D87" w:rsidRPr="00D9080D" w:rsidRDefault="00D9080D" w:rsidP="000F5F2E">
      <w:pPr>
        <w:spacing w:after="0" w:line="240" w:lineRule="auto"/>
        <w:jc w:val="center"/>
        <w:rPr>
          <w:rFonts w:ascii="Times New Roman" w:hAnsi="Times New Roman" w:cs="Times New Roman"/>
          <w:b/>
          <w:sz w:val="32"/>
          <w:szCs w:val="32"/>
        </w:rPr>
      </w:pPr>
      <w:r w:rsidRPr="00D9080D">
        <w:rPr>
          <w:rFonts w:ascii="Times New Roman" w:hAnsi="Times New Roman" w:cs="Times New Roman"/>
          <w:b/>
          <w:sz w:val="32"/>
          <w:szCs w:val="32"/>
        </w:rPr>
        <w:t>2.2.6.</w:t>
      </w:r>
      <w:r w:rsidR="0070735B">
        <w:rPr>
          <w:rFonts w:ascii="Times New Roman" w:hAnsi="Times New Roman" w:cs="Times New Roman"/>
          <w:b/>
          <w:sz w:val="32"/>
          <w:szCs w:val="32"/>
        </w:rPr>
        <w:t xml:space="preserve"> </w:t>
      </w:r>
      <w:r w:rsidR="00F521F7">
        <w:rPr>
          <w:rFonts w:ascii="Times New Roman" w:hAnsi="Times New Roman" w:cs="Times New Roman"/>
          <w:b/>
          <w:sz w:val="32"/>
          <w:szCs w:val="32"/>
        </w:rPr>
        <w:t>Региональный  компонент (ч</w:t>
      </w:r>
      <w:r w:rsidRPr="00D9080D">
        <w:rPr>
          <w:rFonts w:ascii="Times New Roman" w:hAnsi="Times New Roman" w:cs="Times New Roman"/>
          <w:b/>
          <w:sz w:val="32"/>
          <w:szCs w:val="32"/>
        </w:rPr>
        <w:t>асть, формируемая участниками образовательных отношений)</w:t>
      </w:r>
    </w:p>
    <w:p w:rsidR="00D9080D" w:rsidRPr="001A3880" w:rsidRDefault="00D9080D" w:rsidP="00D9080D">
      <w:pPr>
        <w:spacing w:after="0" w:line="240" w:lineRule="auto"/>
        <w:ind w:left="142" w:firstLine="566"/>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t>В настоящее время среди наиболее острых проблем, стоящих перед отечественным  дошкольным образованием, выступает проблема становления у дошкольников ценностного отношения к культуре и традициям русского народа, к традициям своей семьи, родной стране, воспитания основ гражданственности. Как показывают современные исследования, ценностное отношение к Родине является важной составляющей опыта личности, и поэтому оно должно стать значимым компонентом первой ступени образования человека - дошкольного образования.</w:t>
      </w:r>
    </w:p>
    <w:p w:rsidR="00D9080D" w:rsidRPr="001A3880" w:rsidRDefault="00D9080D" w:rsidP="00D9080D">
      <w:pPr>
        <w:spacing w:after="0" w:line="240" w:lineRule="auto"/>
        <w:ind w:left="142" w:firstLine="566"/>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малой и большой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родной страны, родного края.</w:t>
      </w:r>
    </w:p>
    <w:p w:rsidR="00D9080D" w:rsidRDefault="00D9080D" w:rsidP="00D9080D">
      <w:pPr>
        <w:spacing w:after="0" w:line="240" w:lineRule="auto"/>
        <w:ind w:left="142" w:firstLine="566"/>
        <w:jc w:val="both"/>
        <w:rPr>
          <w:rFonts w:ascii="Times New Roman" w:eastAsia="Times New Roman" w:hAnsi="Times New Roman" w:cs="Times New Roman"/>
          <w:color w:val="000000"/>
          <w:sz w:val="28"/>
          <w:szCs w:val="28"/>
        </w:rPr>
      </w:pPr>
      <w:r w:rsidRPr="001A3880">
        <w:rPr>
          <w:rFonts w:ascii="Times New Roman" w:eastAsia="Times New Roman" w:hAnsi="Times New Roman" w:cs="Times New Roman"/>
          <w:color w:val="000000"/>
          <w:sz w:val="28"/>
          <w:szCs w:val="28"/>
        </w:rPr>
        <w:t xml:space="preserve">Наравне с другими компонентами правомерно включить в содержание воспитания патриота гражданина такие составляющие, как любовь к родине, к родным местам, знания об истории, культуре и традициях малой родины, проявление познавательного интереса к знаниям о ней. При этом географические и природные особенности, местные культурно-исторические обычаи и традиции, народное творчество являются для дошкольников наиболее доступными средствами формирования положительного отношения к своей малой </w:t>
      </w:r>
      <w:r w:rsidRPr="001A3880">
        <w:rPr>
          <w:rFonts w:ascii="Times New Roman" w:eastAsia="Times New Roman" w:hAnsi="Times New Roman" w:cs="Times New Roman"/>
          <w:color w:val="000000"/>
          <w:sz w:val="28"/>
          <w:szCs w:val="28"/>
        </w:rPr>
        <w:lastRenderedPageBreak/>
        <w:t>родине, развитие интереса к разным сторонам жизни родного края. Все это делает актуальным краеведческую работу в дошкольном образовательном учреждении.</w:t>
      </w:r>
    </w:p>
    <w:p w:rsidR="00D9080D" w:rsidRPr="001A3880" w:rsidRDefault="00D9080D" w:rsidP="00D9080D">
      <w:pPr>
        <w:spacing w:after="0" w:line="240" w:lineRule="auto"/>
        <w:ind w:left="142"/>
        <w:rPr>
          <w:rFonts w:ascii="Arial" w:eastAsia="Times New Roman" w:hAnsi="Arial" w:cs="Arial"/>
          <w:color w:val="000000"/>
        </w:rPr>
      </w:pPr>
    </w:p>
    <w:p w:rsidR="00D9080D" w:rsidRPr="00E430C5" w:rsidRDefault="0057384C" w:rsidP="00D9080D">
      <w:pPr>
        <w:spacing w:after="0" w:line="240" w:lineRule="auto"/>
        <w:ind w:left="142" w:firstLine="566"/>
        <w:rPr>
          <w:rFonts w:ascii="Arial" w:eastAsia="Times New Roman" w:hAnsi="Arial" w:cs="Arial"/>
        </w:rPr>
      </w:pPr>
      <w:r w:rsidRPr="00CE438F">
        <w:rPr>
          <w:rFonts w:ascii="Times New Roman" w:eastAsia="Times New Roman" w:hAnsi="Times New Roman" w:cs="Times New Roman"/>
          <w:i/>
          <w:sz w:val="28"/>
          <w:szCs w:val="28"/>
        </w:rPr>
        <w:t>Взаимосвязь П</w:t>
      </w:r>
      <w:r w:rsidR="00D9080D" w:rsidRPr="00CE438F">
        <w:rPr>
          <w:rFonts w:ascii="Times New Roman" w:eastAsia="Times New Roman" w:hAnsi="Times New Roman" w:cs="Times New Roman"/>
          <w:i/>
          <w:sz w:val="28"/>
          <w:szCs w:val="28"/>
        </w:rPr>
        <w:t>рограммы с целями и задачами ДОУ</w:t>
      </w:r>
      <w:r w:rsidR="00D9080D" w:rsidRPr="00E430C5">
        <w:rPr>
          <w:rFonts w:ascii="Times New Roman" w:eastAsia="Times New Roman" w:hAnsi="Times New Roman" w:cs="Times New Roman"/>
          <w:sz w:val="28"/>
          <w:szCs w:val="28"/>
        </w:rPr>
        <w:t>.</w:t>
      </w:r>
    </w:p>
    <w:p w:rsidR="00D9080D" w:rsidRPr="00E430C5" w:rsidRDefault="00D9080D" w:rsidP="00D9080D">
      <w:pPr>
        <w:spacing w:after="0" w:line="240" w:lineRule="auto"/>
        <w:ind w:left="142" w:firstLine="566"/>
        <w:jc w:val="both"/>
        <w:rPr>
          <w:rFonts w:ascii="Arial" w:eastAsia="Times New Roman" w:hAnsi="Arial" w:cs="Arial"/>
        </w:rPr>
      </w:pPr>
      <w:r w:rsidRPr="00E430C5">
        <w:rPr>
          <w:rFonts w:ascii="Times New Roman" w:eastAsia="Times New Roman" w:hAnsi="Times New Roman" w:cs="Times New Roman"/>
          <w:sz w:val="28"/>
          <w:szCs w:val="28"/>
        </w:rPr>
        <w:t>Любовь к своему дому, к своему детскому саду, к  городу, где он родился, чувство восхищения родным городом, родным краем – это те чувства, которые необходимо вызвать педагогу в процессе работы с дошкольниками, это будет первым шагом на пути формирования чувства патриотизма, любви к своей родине, к  культуре русского народа.</w:t>
      </w:r>
    </w:p>
    <w:p w:rsidR="00D9080D" w:rsidRPr="00E430C5" w:rsidRDefault="00D9080D" w:rsidP="00D9080D">
      <w:pPr>
        <w:spacing w:after="0" w:line="240" w:lineRule="auto"/>
        <w:ind w:left="142"/>
        <w:jc w:val="both"/>
        <w:rPr>
          <w:rFonts w:ascii="Arial" w:eastAsia="Times New Roman" w:hAnsi="Arial" w:cs="Arial"/>
        </w:rPr>
      </w:pPr>
      <w:r w:rsidRPr="00E430C5">
        <w:rPr>
          <w:rFonts w:ascii="Times New Roman" w:eastAsia="Times New Roman" w:hAnsi="Times New Roman" w:cs="Times New Roman"/>
          <w:sz w:val="28"/>
          <w:szCs w:val="28"/>
        </w:rPr>
        <w:t>Одной из задач МБДОУ является развитие у дошкольников представлений о человеке в истории культуры, любви семье, к родному селу,  родному краю, окружающей природе. На протяжении длительного времени эта задача решалась  скорее формально, отсутствовала система работы в данном направлении.</w:t>
      </w:r>
    </w:p>
    <w:p w:rsidR="00D9080D" w:rsidRPr="001A3880" w:rsidRDefault="00D9080D" w:rsidP="00D9080D">
      <w:pPr>
        <w:spacing w:after="0" w:line="240" w:lineRule="auto"/>
        <w:ind w:left="142"/>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Pr="001A3880">
        <w:rPr>
          <w:rFonts w:ascii="Times New Roman" w:eastAsia="Times New Roman" w:hAnsi="Times New Roman" w:cs="Times New Roman"/>
          <w:color w:val="000000"/>
          <w:sz w:val="28"/>
          <w:szCs w:val="28"/>
        </w:rPr>
        <w:t>Анализ имеющейся литературы показал: несмотря на то, что в настоящее время выходит достаточно много методической литературы по данной теме, ни программ, но ни методических пособий для дошкольных образовательных учреждений с использованием краеведческого содержания нет.</w:t>
      </w:r>
    </w:p>
    <w:p w:rsidR="00D9080D" w:rsidRDefault="00D9080D" w:rsidP="00D9080D">
      <w:pPr>
        <w:spacing w:after="0" w:line="240" w:lineRule="auto"/>
        <w:ind w:left="142" w:firstLine="566"/>
        <w:rPr>
          <w:rFonts w:ascii="Times New Roman" w:eastAsia="Times New Roman" w:hAnsi="Times New Roman" w:cs="Times New Roman"/>
          <w:color w:val="000000"/>
          <w:sz w:val="28"/>
          <w:szCs w:val="28"/>
        </w:rPr>
      </w:pPr>
      <w:r w:rsidRPr="001A3880">
        <w:rPr>
          <w:rFonts w:ascii="Times New Roman" w:eastAsia="Times New Roman" w:hAnsi="Times New Roman" w:cs="Times New Roman"/>
          <w:color w:val="000000"/>
          <w:sz w:val="28"/>
          <w:szCs w:val="28"/>
        </w:rPr>
        <w:t>Таким образом, был выявлен ряд противоречий:</w:t>
      </w:r>
    </w:p>
    <w:p w:rsidR="00D9080D" w:rsidRDefault="00D9080D" w:rsidP="00D9080D">
      <w:pPr>
        <w:spacing w:after="0" w:line="240" w:lineRule="auto"/>
        <w:ind w:left="142"/>
        <w:jc w:val="both"/>
        <w:rPr>
          <w:rFonts w:ascii="Times New Roman" w:eastAsia="Times New Roman" w:hAnsi="Times New Roman" w:cs="Times New Roman"/>
          <w:color w:val="000000"/>
          <w:sz w:val="28"/>
          <w:szCs w:val="28"/>
        </w:rPr>
      </w:pPr>
      <w:r w:rsidRPr="001A3880">
        <w:rPr>
          <w:rFonts w:ascii="Times New Roman" w:eastAsia="Times New Roman" w:hAnsi="Times New Roman" w:cs="Times New Roman"/>
          <w:color w:val="000000"/>
          <w:sz w:val="28"/>
          <w:szCs w:val="28"/>
        </w:rPr>
        <w:t xml:space="preserve">1) между необходимостью краеведческой работы в </w:t>
      </w:r>
      <w:r>
        <w:rPr>
          <w:rFonts w:ascii="Times New Roman" w:eastAsia="Times New Roman" w:hAnsi="Times New Roman" w:cs="Times New Roman"/>
          <w:color w:val="000000"/>
          <w:sz w:val="28"/>
          <w:szCs w:val="28"/>
        </w:rPr>
        <w:t>МБ</w:t>
      </w:r>
      <w:r w:rsidRPr="001A3880">
        <w:rPr>
          <w:rFonts w:ascii="Times New Roman" w:eastAsia="Times New Roman" w:hAnsi="Times New Roman" w:cs="Times New Roman"/>
          <w:color w:val="000000"/>
          <w:sz w:val="28"/>
          <w:szCs w:val="28"/>
        </w:rPr>
        <w:t xml:space="preserve">ДОУ, как условия формирования патриотизма у дошкольников, и отсутствием соответствующей программы и методических пособий, дидактического и наглядного материала, адаптированных к возрастным особенностям дошкольников; </w:t>
      </w:r>
    </w:p>
    <w:p w:rsidR="00D9080D" w:rsidRDefault="00D9080D" w:rsidP="00D9080D">
      <w:pPr>
        <w:spacing w:after="0" w:line="240" w:lineRule="auto"/>
        <w:ind w:left="142"/>
        <w:jc w:val="both"/>
        <w:rPr>
          <w:rFonts w:ascii="Times New Roman" w:eastAsia="Times New Roman" w:hAnsi="Times New Roman" w:cs="Times New Roman"/>
          <w:color w:val="000000"/>
          <w:sz w:val="28"/>
          <w:szCs w:val="28"/>
        </w:rPr>
      </w:pPr>
      <w:r w:rsidRPr="001A3880">
        <w:rPr>
          <w:rFonts w:ascii="Times New Roman" w:eastAsia="Times New Roman" w:hAnsi="Times New Roman" w:cs="Times New Roman"/>
          <w:color w:val="000000"/>
          <w:sz w:val="28"/>
          <w:szCs w:val="28"/>
        </w:rPr>
        <w:t xml:space="preserve">2) между воспитательным, развивающим и образовательным потенциалом краеведения и не достаточным мастерством педагогов эффективно использовать его при организации  познавательной активности  дошкольников на занятиях, в опытно-экспериментальной и исследовательской деятельности, в организованной и неорганизованной деятельности детей; </w:t>
      </w:r>
    </w:p>
    <w:p w:rsidR="00D9080D" w:rsidRPr="001A3880" w:rsidRDefault="00D9080D" w:rsidP="00D9080D">
      <w:pPr>
        <w:spacing w:after="0" w:line="240" w:lineRule="auto"/>
        <w:ind w:left="142"/>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t>3) между необходимостью привлекать родителей и отсутствием у них интереса к данной теме.</w:t>
      </w:r>
    </w:p>
    <w:p w:rsidR="00D9080D" w:rsidRPr="001A3880" w:rsidRDefault="00D9080D" w:rsidP="00D9080D">
      <w:pPr>
        <w:spacing w:after="0" w:line="240" w:lineRule="auto"/>
        <w:ind w:left="142"/>
        <w:jc w:val="both"/>
        <w:rPr>
          <w:rFonts w:ascii="Arial" w:eastAsia="Times New Roman" w:hAnsi="Arial" w:cs="Arial"/>
          <w:color w:val="000000"/>
        </w:rPr>
      </w:pPr>
      <w:r>
        <w:rPr>
          <w:rFonts w:ascii="Times New Roman" w:eastAsia="Times New Roman" w:hAnsi="Times New Roman" w:cs="Times New Roman"/>
          <w:color w:val="000000"/>
          <w:sz w:val="28"/>
          <w:szCs w:val="28"/>
        </w:rPr>
        <w:t>В</w:t>
      </w:r>
      <w:r w:rsidRPr="001A3880">
        <w:rPr>
          <w:rFonts w:ascii="Times New Roman" w:eastAsia="Times New Roman" w:hAnsi="Times New Roman" w:cs="Times New Roman"/>
          <w:color w:val="000000"/>
          <w:sz w:val="28"/>
          <w:szCs w:val="28"/>
        </w:rPr>
        <w:t>ыявленные противоречия определили проблему, заключающуюся в создании такой  системы работы педагога в группе, которая бы наиболее успешно способствовала развитию познавательного интереса у дошкольников  к знаниям о родном крае, чувства гордости и бережного отношения к нему, и, как следствие, воспитанию чувства патриотизма и любви к малой родине. </w:t>
      </w:r>
    </w:p>
    <w:p w:rsidR="00D9080D" w:rsidRDefault="00D9080D" w:rsidP="00D9080D">
      <w:pPr>
        <w:spacing w:after="0" w:line="240" w:lineRule="auto"/>
        <w:ind w:left="142" w:firstLine="566"/>
        <w:jc w:val="both"/>
        <w:rPr>
          <w:rFonts w:ascii="Times New Roman" w:eastAsia="Times New Roman" w:hAnsi="Times New Roman" w:cs="Times New Roman"/>
          <w:color w:val="000000"/>
          <w:sz w:val="28"/>
          <w:szCs w:val="28"/>
        </w:rPr>
      </w:pPr>
      <w:r w:rsidRPr="004D6797">
        <w:rPr>
          <w:rFonts w:ascii="Times New Roman" w:eastAsia="Times New Roman" w:hAnsi="Times New Roman" w:cs="Times New Roman"/>
          <w:bCs/>
          <w:i/>
          <w:color w:val="000000"/>
          <w:sz w:val="28"/>
          <w:szCs w:val="28"/>
        </w:rPr>
        <w:t>Цель обобщения опыта:</w:t>
      </w:r>
      <w:r w:rsidRPr="001A3880">
        <w:rPr>
          <w:rFonts w:ascii="Times New Roman" w:eastAsia="Times New Roman" w:hAnsi="Times New Roman" w:cs="Times New Roman"/>
          <w:color w:val="000000"/>
          <w:sz w:val="28"/>
          <w:szCs w:val="28"/>
        </w:rPr>
        <w:t> создание целостной системы работы педагога в группе, направленной на полноценную реализацию воспитательного и развивающего потенциала краеведения в контексте воспитательно-образовательной работы.</w:t>
      </w:r>
    </w:p>
    <w:p w:rsidR="00D9080D" w:rsidRPr="001A3880" w:rsidRDefault="00D9080D" w:rsidP="00D9080D">
      <w:pPr>
        <w:spacing w:after="0" w:line="240" w:lineRule="auto"/>
        <w:ind w:left="142" w:firstLine="566"/>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lastRenderedPageBreak/>
        <w:t>Новизна идеи состоит в том, что программа «</w:t>
      </w:r>
      <w:r>
        <w:rPr>
          <w:rFonts w:ascii="Times New Roman" w:eastAsia="Times New Roman" w:hAnsi="Times New Roman" w:cs="Times New Roman"/>
          <w:color w:val="000000"/>
          <w:sz w:val="28"/>
          <w:szCs w:val="28"/>
        </w:rPr>
        <w:t>А</w:t>
      </w:r>
      <w:r w:rsidRPr="001A3880">
        <w:rPr>
          <w:rFonts w:ascii="Times New Roman" w:eastAsia="Times New Roman" w:hAnsi="Times New Roman" w:cs="Times New Roman"/>
          <w:color w:val="000000"/>
          <w:sz w:val="28"/>
          <w:szCs w:val="28"/>
        </w:rPr>
        <w:t>збука</w:t>
      </w:r>
      <w:r>
        <w:rPr>
          <w:rFonts w:ascii="Times New Roman" w:eastAsia="Times New Roman" w:hAnsi="Times New Roman" w:cs="Times New Roman"/>
          <w:color w:val="000000"/>
          <w:sz w:val="28"/>
          <w:szCs w:val="28"/>
        </w:rPr>
        <w:t xml:space="preserve"> краеведения</w:t>
      </w:r>
      <w:r w:rsidRPr="001A3880">
        <w:rPr>
          <w:rFonts w:ascii="Times New Roman" w:eastAsia="Times New Roman" w:hAnsi="Times New Roman" w:cs="Times New Roman"/>
          <w:color w:val="000000"/>
          <w:sz w:val="28"/>
          <w:szCs w:val="28"/>
        </w:rPr>
        <w:t>» решает задачи воспитания любви и привязанности к малой родине, к культуре и традициям русского народа .  Оригинальность ее состоит в тщательно продуманной интеграции краеведческой работы в систему воспитательно-образовательной работы через разные виды детской деятельности: игровую, познавательную, творческую, двигательную и др., а также в процесс взаимодействия с семьями воспитанников.</w:t>
      </w:r>
    </w:p>
    <w:p w:rsidR="00D9080D" w:rsidRPr="001A3880" w:rsidRDefault="00D9080D" w:rsidP="00D9080D">
      <w:pPr>
        <w:spacing w:after="0" w:line="240" w:lineRule="auto"/>
        <w:ind w:left="142" w:firstLine="566"/>
        <w:jc w:val="both"/>
        <w:rPr>
          <w:rFonts w:ascii="Arial" w:eastAsia="Times New Roman" w:hAnsi="Arial" w:cs="Arial"/>
          <w:color w:val="000000"/>
        </w:rPr>
      </w:pPr>
      <w:r w:rsidRPr="001A3880">
        <w:rPr>
          <w:rFonts w:ascii="Times New Roman" w:eastAsia="Times New Roman" w:hAnsi="Times New Roman" w:cs="Times New Roman"/>
          <w:color w:val="000000"/>
          <w:sz w:val="28"/>
          <w:szCs w:val="28"/>
        </w:rPr>
        <w:t>Объектом обобщения опыта, представленного в программе, система работы по формированию у детей представлений у детей о человеке в истории и культуре старшего дошкольного возраста. Предметом обобщения является организация краеведческого работы воспитателя в группе.</w:t>
      </w:r>
    </w:p>
    <w:p w:rsidR="00D9080D" w:rsidRDefault="00D9080D" w:rsidP="00D9080D">
      <w:pPr>
        <w:spacing w:after="0" w:line="240" w:lineRule="auto"/>
        <w:ind w:left="142" w:firstLine="566"/>
        <w:jc w:val="both"/>
        <w:rPr>
          <w:rFonts w:ascii="Times New Roman" w:eastAsia="Times New Roman" w:hAnsi="Times New Roman" w:cs="Times New Roman"/>
          <w:color w:val="000000"/>
          <w:sz w:val="28"/>
          <w:szCs w:val="28"/>
        </w:rPr>
      </w:pPr>
      <w:r w:rsidRPr="001A3880">
        <w:rPr>
          <w:rFonts w:ascii="Times New Roman" w:eastAsia="Times New Roman" w:hAnsi="Times New Roman" w:cs="Times New Roman"/>
          <w:color w:val="000000"/>
          <w:sz w:val="28"/>
          <w:szCs w:val="28"/>
        </w:rPr>
        <w:t>Работа по воспитанию любви к малой родине в рамках данной программы осуществлялась по четырём направлениям: работа с детьми, с родителями, с педагогами и работа над развитием предметно-развивающей среды.</w:t>
      </w:r>
    </w:p>
    <w:p w:rsidR="00D9080D" w:rsidRPr="004D6797" w:rsidRDefault="00D9080D" w:rsidP="00D9080D">
      <w:pPr>
        <w:spacing w:after="0" w:line="240" w:lineRule="auto"/>
        <w:ind w:left="142" w:firstLine="566"/>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При  реализации  Программы </w:t>
      </w:r>
      <w:r w:rsidR="00AB7EFB">
        <w:rPr>
          <w:rFonts w:ascii="Times New Roman" w:eastAsia="Times New Roman" w:hAnsi="Times New Roman" w:cs="Times New Roman"/>
          <w:color w:val="000000"/>
          <w:sz w:val="28"/>
          <w:szCs w:val="28"/>
        </w:rPr>
        <w:t>принимаются во внимание особенности региона</w:t>
      </w:r>
    </w:p>
    <w:p w:rsidR="00D9080D" w:rsidRPr="00AB7EFB" w:rsidRDefault="00D9080D" w:rsidP="00E332A7">
      <w:pPr>
        <w:pStyle w:val="1"/>
        <w:numPr>
          <w:ilvl w:val="1"/>
          <w:numId w:val="14"/>
        </w:numPr>
        <w:shd w:val="clear" w:color="auto" w:fill="auto"/>
        <w:tabs>
          <w:tab w:val="left" w:pos="231"/>
        </w:tabs>
        <w:ind w:left="20" w:firstLine="380"/>
        <w:jc w:val="left"/>
        <w:rPr>
          <w:sz w:val="28"/>
          <w:szCs w:val="28"/>
        </w:rPr>
      </w:pPr>
      <w:r w:rsidRPr="00AB7EFB">
        <w:rPr>
          <w:sz w:val="28"/>
          <w:szCs w:val="28"/>
        </w:rPr>
        <w:t>Климатические особенности:</w:t>
      </w:r>
    </w:p>
    <w:p w:rsidR="00D9080D" w:rsidRPr="00AB7EFB" w:rsidRDefault="00D9080D" w:rsidP="00D9080D">
      <w:pPr>
        <w:pStyle w:val="1"/>
        <w:shd w:val="clear" w:color="auto" w:fill="auto"/>
        <w:ind w:left="20" w:right="20"/>
        <w:rPr>
          <w:sz w:val="28"/>
          <w:szCs w:val="28"/>
        </w:rPr>
      </w:pPr>
      <w:r w:rsidRPr="00AB7EFB">
        <w:rPr>
          <w:sz w:val="28"/>
          <w:szCs w:val="28"/>
        </w:rPr>
        <w:t>Алтайский край - климат резко-континентальный: частая смена температур, изменчивость погоды, чёткая смена времен года. Особенностями климата являются: холодные зимы и жаркое лето. В режим группы ежедневно включены утренняя гимнастика, упражнения для профилактики плоскостопия, зарядка после сна.</w:t>
      </w:r>
    </w:p>
    <w:p w:rsidR="00D9080D" w:rsidRPr="00AB7EFB" w:rsidRDefault="00D9080D" w:rsidP="0057384C">
      <w:pPr>
        <w:pStyle w:val="1"/>
        <w:shd w:val="clear" w:color="auto" w:fill="auto"/>
        <w:ind w:left="20" w:right="20" w:firstLine="688"/>
        <w:rPr>
          <w:sz w:val="28"/>
          <w:szCs w:val="28"/>
        </w:rPr>
      </w:pPr>
      <w:r w:rsidRPr="00AB7EFB">
        <w:rPr>
          <w:sz w:val="28"/>
          <w:szCs w:val="28"/>
        </w:rPr>
        <w:t xml:space="preserve">В </w:t>
      </w:r>
      <w:r w:rsidR="00AB7EFB" w:rsidRPr="00AB7EFB">
        <w:rPr>
          <w:sz w:val="28"/>
          <w:szCs w:val="28"/>
        </w:rPr>
        <w:t xml:space="preserve">теплое </w:t>
      </w:r>
      <w:r w:rsidRPr="00AB7EFB">
        <w:rPr>
          <w:sz w:val="28"/>
          <w:szCs w:val="28"/>
        </w:rPr>
        <w:t xml:space="preserve">время года удлиняется пребывание детей на открытом воздухе </w:t>
      </w:r>
      <w:r w:rsidR="00AB7EFB" w:rsidRPr="00AB7EFB">
        <w:rPr>
          <w:sz w:val="28"/>
          <w:szCs w:val="28"/>
        </w:rPr>
        <w:t xml:space="preserve">жизнедеятельность детей </w:t>
      </w:r>
      <w:r w:rsidRPr="00AB7EFB">
        <w:rPr>
          <w:sz w:val="28"/>
          <w:szCs w:val="28"/>
        </w:rPr>
        <w:t>преимущественно организуется на открытом воздухе.</w:t>
      </w:r>
    </w:p>
    <w:p w:rsidR="00D9080D" w:rsidRPr="00AB7EFB" w:rsidRDefault="00D9080D" w:rsidP="0057384C">
      <w:pPr>
        <w:pStyle w:val="1"/>
        <w:shd w:val="clear" w:color="auto" w:fill="auto"/>
        <w:ind w:left="20" w:right="20" w:firstLine="688"/>
        <w:rPr>
          <w:sz w:val="28"/>
          <w:szCs w:val="28"/>
        </w:rPr>
      </w:pPr>
      <w:r w:rsidRPr="00AB7EFB">
        <w:rPr>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D9080D" w:rsidRPr="00AB7EFB" w:rsidRDefault="00D9080D" w:rsidP="0057384C">
      <w:pPr>
        <w:pStyle w:val="1"/>
        <w:shd w:val="clear" w:color="auto" w:fill="auto"/>
        <w:ind w:left="20" w:firstLine="688"/>
        <w:rPr>
          <w:sz w:val="28"/>
          <w:szCs w:val="28"/>
        </w:rPr>
      </w:pPr>
      <w:r w:rsidRPr="00AB7EFB">
        <w:rPr>
          <w:sz w:val="28"/>
          <w:szCs w:val="28"/>
        </w:rPr>
        <w:t>Холодный период: учебный год (сентябрь - май) составляется определенный режим</w:t>
      </w:r>
    </w:p>
    <w:p w:rsidR="00D9080D" w:rsidRPr="00AB7EFB" w:rsidRDefault="00D9080D" w:rsidP="00D9080D">
      <w:pPr>
        <w:pStyle w:val="1"/>
        <w:shd w:val="clear" w:color="auto" w:fill="auto"/>
        <w:ind w:left="20"/>
        <w:rPr>
          <w:sz w:val="28"/>
          <w:szCs w:val="28"/>
        </w:rPr>
      </w:pPr>
      <w:r w:rsidRPr="00AB7EFB">
        <w:rPr>
          <w:sz w:val="28"/>
          <w:szCs w:val="28"/>
        </w:rPr>
        <w:t>дня и расписание непосредственно образовательной деятельности.</w:t>
      </w:r>
    </w:p>
    <w:p w:rsidR="00D9080D" w:rsidRPr="00AB7EFB" w:rsidRDefault="00D9080D" w:rsidP="0057384C">
      <w:pPr>
        <w:pStyle w:val="1"/>
        <w:shd w:val="clear" w:color="auto" w:fill="auto"/>
        <w:ind w:left="20" w:firstLine="380"/>
        <w:rPr>
          <w:sz w:val="28"/>
          <w:szCs w:val="28"/>
        </w:rPr>
      </w:pPr>
      <w:r w:rsidRPr="00AB7EFB">
        <w:rPr>
          <w:sz w:val="28"/>
          <w:szCs w:val="28"/>
        </w:rPr>
        <w:t>Теплый период (июнь - август), для которого составляется другой режим дня.</w:t>
      </w:r>
    </w:p>
    <w:p w:rsidR="00D9080D" w:rsidRPr="00AB7EFB" w:rsidRDefault="00D9080D" w:rsidP="00E332A7">
      <w:pPr>
        <w:pStyle w:val="1"/>
        <w:numPr>
          <w:ilvl w:val="1"/>
          <w:numId w:val="14"/>
        </w:numPr>
        <w:shd w:val="clear" w:color="auto" w:fill="auto"/>
        <w:tabs>
          <w:tab w:val="left" w:pos="495"/>
        </w:tabs>
        <w:ind w:left="20" w:right="20" w:firstLine="380"/>
        <w:rPr>
          <w:sz w:val="28"/>
          <w:szCs w:val="28"/>
        </w:rPr>
      </w:pPr>
      <w:r w:rsidRPr="00AB7EFB">
        <w:rPr>
          <w:sz w:val="28"/>
          <w:szCs w:val="28"/>
        </w:rPr>
        <w:t>В</w:t>
      </w:r>
      <w:r w:rsidRPr="00AB7EFB">
        <w:rPr>
          <w:sz w:val="28"/>
          <w:szCs w:val="28"/>
        </w:rPr>
        <w:tab/>
        <w:t>непосредственно образовательной деятельности по позна</w:t>
      </w:r>
      <w:r w:rsidR="00AB7EFB" w:rsidRPr="00AB7EFB">
        <w:rPr>
          <w:sz w:val="28"/>
          <w:szCs w:val="28"/>
        </w:rPr>
        <w:t>ватель</w:t>
      </w:r>
      <w:r w:rsidRPr="00AB7EFB">
        <w:rPr>
          <w:sz w:val="28"/>
          <w:szCs w:val="28"/>
        </w:rPr>
        <w:t>ному развитию, дети знакомятся с явлениями природы, характерными для местности, в которой проживают (средняя полоса России); по художественно-эстетическому развитию (рисование, аппликация, лепка) предлагаются для изображения знакомые детям звери, птицы, домашние животные, растения.</w:t>
      </w:r>
    </w:p>
    <w:p w:rsidR="00D9080D" w:rsidRPr="00AB7EFB" w:rsidRDefault="00D9080D" w:rsidP="00E332A7">
      <w:pPr>
        <w:pStyle w:val="20"/>
        <w:numPr>
          <w:ilvl w:val="0"/>
          <w:numId w:val="14"/>
        </w:numPr>
        <w:shd w:val="clear" w:color="auto" w:fill="auto"/>
        <w:tabs>
          <w:tab w:val="left" w:pos="294"/>
        </w:tabs>
        <w:ind w:left="20"/>
        <w:jc w:val="left"/>
        <w:rPr>
          <w:sz w:val="28"/>
          <w:szCs w:val="28"/>
        </w:rPr>
      </w:pPr>
      <w:r w:rsidRPr="00AB7EFB">
        <w:rPr>
          <w:sz w:val="28"/>
          <w:szCs w:val="28"/>
        </w:rPr>
        <w:t>Социокультурное окружение</w:t>
      </w:r>
    </w:p>
    <w:p w:rsidR="00B23402" w:rsidRDefault="00D9080D" w:rsidP="00AB7EFB">
      <w:pPr>
        <w:pStyle w:val="1"/>
        <w:shd w:val="clear" w:color="auto" w:fill="auto"/>
        <w:ind w:left="20" w:right="20"/>
        <w:rPr>
          <w:sz w:val="28"/>
          <w:szCs w:val="28"/>
        </w:rPr>
      </w:pPr>
      <w:r w:rsidRPr="00AB7EFB">
        <w:rPr>
          <w:sz w:val="28"/>
          <w:szCs w:val="28"/>
        </w:rPr>
        <w:t>Социокультурные особенности Алтайского края также не могут не сказаться на содержании психол</w:t>
      </w:r>
      <w:r w:rsidR="00AB7EFB" w:rsidRPr="00AB7EFB">
        <w:rPr>
          <w:sz w:val="28"/>
          <w:szCs w:val="28"/>
        </w:rPr>
        <w:t>ого-педагогической работы в ДОУ:</w:t>
      </w:r>
    </w:p>
    <w:p w:rsidR="00D9080D" w:rsidRPr="00AB7EFB" w:rsidRDefault="00B23402" w:rsidP="00B23402">
      <w:pPr>
        <w:pStyle w:val="1"/>
        <w:shd w:val="clear" w:color="auto" w:fill="auto"/>
        <w:ind w:left="20" w:right="20"/>
        <w:rPr>
          <w:sz w:val="28"/>
          <w:szCs w:val="28"/>
        </w:rPr>
      </w:pPr>
      <w:r>
        <w:rPr>
          <w:sz w:val="28"/>
          <w:szCs w:val="28"/>
        </w:rPr>
        <w:t xml:space="preserve">-  </w:t>
      </w:r>
      <w:r w:rsidR="00AB7EFB" w:rsidRPr="00AB7EFB">
        <w:rPr>
          <w:sz w:val="28"/>
          <w:szCs w:val="28"/>
        </w:rPr>
        <w:t>в</w:t>
      </w:r>
      <w:r>
        <w:rPr>
          <w:sz w:val="28"/>
          <w:szCs w:val="28"/>
        </w:rPr>
        <w:t xml:space="preserve">едущие </w:t>
      </w:r>
      <w:r w:rsidR="00D9080D" w:rsidRPr="00AB7EFB">
        <w:rPr>
          <w:sz w:val="28"/>
          <w:szCs w:val="28"/>
        </w:rPr>
        <w:t>отрасли экономики обуславливают тематику ознак</w:t>
      </w:r>
      <w:r>
        <w:rPr>
          <w:sz w:val="28"/>
          <w:szCs w:val="28"/>
        </w:rPr>
        <w:t>омления детей с трудом взрослых;</w:t>
      </w:r>
    </w:p>
    <w:p w:rsidR="00B23402" w:rsidRDefault="00B23402" w:rsidP="00B23402">
      <w:pPr>
        <w:pStyle w:val="20"/>
        <w:shd w:val="clear" w:color="auto" w:fill="auto"/>
        <w:rPr>
          <w:sz w:val="28"/>
          <w:szCs w:val="28"/>
        </w:rPr>
      </w:pPr>
      <w:r>
        <w:rPr>
          <w:sz w:val="28"/>
          <w:szCs w:val="28"/>
        </w:rPr>
        <w:lastRenderedPageBreak/>
        <w:t xml:space="preserve"> - н</w:t>
      </w:r>
      <w:r w:rsidRPr="00B23402">
        <w:rPr>
          <w:sz w:val="28"/>
          <w:szCs w:val="28"/>
        </w:rPr>
        <w:t xml:space="preserve">ационально-культурный состав воспитанников </w:t>
      </w:r>
      <w:r w:rsidR="0057384C">
        <w:rPr>
          <w:sz w:val="28"/>
          <w:szCs w:val="28"/>
        </w:rPr>
        <w:t>МБ</w:t>
      </w:r>
      <w:r w:rsidRPr="00B23402">
        <w:rPr>
          <w:sz w:val="28"/>
          <w:szCs w:val="28"/>
        </w:rPr>
        <w:t>ДОУ</w:t>
      </w:r>
      <w:r>
        <w:rPr>
          <w:sz w:val="28"/>
          <w:szCs w:val="28"/>
        </w:rPr>
        <w:t>-п</w:t>
      </w:r>
      <w:r w:rsidRPr="00B23402">
        <w:rPr>
          <w:sz w:val="28"/>
          <w:szCs w:val="28"/>
        </w:rPr>
        <w:t xml:space="preserve">ри организации образовательного процесса в </w:t>
      </w:r>
      <w:r w:rsidR="0057384C">
        <w:rPr>
          <w:sz w:val="28"/>
          <w:szCs w:val="28"/>
        </w:rPr>
        <w:t>МБ</w:t>
      </w:r>
      <w:r w:rsidRPr="00B23402">
        <w:rPr>
          <w:sz w:val="28"/>
          <w:szCs w:val="28"/>
        </w:rPr>
        <w:t>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tbl>
      <w:tblPr>
        <w:tblStyle w:val="a3"/>
        <w:tblW w:w="0" w:type="auto"/>
        <w:tblLook w:val="04A0"/>
      </w:tblPr>
      <w:tblGrid>
        <w:gridCol w:w="2973"/>
        <w:gridCol w:w="3793"/>
        <w:gridCol w:w="2522"/>
      </w:tblGrid>
      <w:tr w:rsidR="007752A8" w:rsidTr="00285B6C">
        <w:tc>
          <w:tcPr>
            <w:tcW w:w="2973" w:type="dxa"/>
          </w:tcPr>
          <w:p w:rsidR="007752A8" w:rsidRPr="00A06DD0" w:rsidRDefault="007752A8" w:rsidP="007752A8">
            <w:pPr>
              <w:pStyle w:val="1"/>
              <w:shd w:val="clear" w:color="auto" w:fill="auto"/>
              <w:spacing w:line="240" w:lineRule="auto"/>
              <w:jc w:val="center"/>
              <w:rPr>
                <w:sz w:val="28"/>
                <w:szCs w:val="28"/>
              </w:rPr>
            </w:pPr>
            <w:r w:rsidRPr="00A06DD0">
              <w:rPr>
                <w:sz w:val="28"/>
                <w:szCs w:val="28"/>
              </w:rPr>
              <w:t>Образовательная область</w:t>
            </w:r>
          </w:p>
        </w:tc>
        <w:tc>
          <w:tcPr>
            <w:tcW w:w="3793" w:type="dxa"/>
          </w:tcPr>
          <w:p w:rsidR="007752A8" w:rsidRPr="00A06DD0" w:rsidRDefault="007752A8" w:rsidP="0057384C">
            <w:pPr>
              <w:pStyle w:val="1"/>
              <w:shd w:val="clear" w:color="auto" w:fill="auto"/>
              <w:spacing w:line="240" w:lineRule="auto"/>
              <w:ind w:left="227"/>
              <w:jc w:val="center"/>
              <w:rPr>
                <w:sz w:val="28"/>
                <w:szCs w:val="28"/>
              </w:rPr>
            </w:pPr>
            <w:r w:rsidRPr="00A06DD0">
              <w:rPr>
                <w:sz w:val="28"/>
                <w:szCs w:val="28"/>
              </w:rPr>
              <w:t>Основные задачи</w:t>
            </w:r>
          </w:p>
        </w:tc>
        <w:tc>
          <w:tcPr>
            <w:tcW w:w="2522" w:type="dxa"/>
          </w:tcPr>
          <w:p w:rsidR="007752A8" w:rsidRDefault="007752A8" w:rsidP="007752A8">
            <w:pPr>
              <w:pStyle w:val="20"/>
              <w:shd w:val="clear" w:color="auto" w:fill="auto"/>
              <w:rPr>
                <w:sz w:val="28"/>
                <w:szCs w:val="28"/>
              </w:rPr>
            </w:pPr>
          </w:p>
        </w:tc>
      </w:tr>
      <w:tr w:rsidR="007752A8" w:rsidTr="00285B6C">
        <w:tc>
          <w:tcPr>
            <w:tcW w:w="2973" w:type="dxa"/>
          </w:tcPr>
          <w:p w:rsidR="007752A8" w:rsidRPr="00A06DD0" w:rsidRDefault="007752A8" w:rsidP="007752A8">
            <w:pPr>
              <w:pStyle w:val="1"/>
              <w:shd w:val="clear" w:color="auto" w:fill="auto"/>
              <w:spacing w:line="240" w:lineRule="auto"/>
              <w:ind w:left="120"/>
              <w:rPr>
                <w:sz w:val="28"/>
                <w:szCs w:val="28"/>
              </w:rPr>
            </w:pPr>
            <w:r w:rsidRPr="00A06DD0">
              <w:rPr>
                <w:sz w:val="28"/>
                <w:szCs w:val="28"/>
              </w:rPr>
              <w:t>Социально-</w:t>
            </w:r>
          </w:p>
          <w:p w:rsidR="007752A8" w:rsidRPr="00A06DD0" w:rsidRDefault="007752A8" w:rsidP="007752A8">
            <w:pPr>
              <w:pStyle w:val="1"/>
              <w:shd w:val="clear" w:color="auto" w:fill="auto"/>
              <w:spacing w:line="240" w:lineRule="auto"/>
              <w:ind w:left="120"/>
              <w:rPr>
                <w:sz w:val="28"/>
                <w:szCs w:val="28"/>
              </w:rPr>
            </w:pPr>
            <w:r w:rsidRPr="00A06DD0">
              <w:rPr>
                <w:sz w:val="28"/>
                <w:szCs w:val="28"/>
              </w:rPr>
              <w:t>коммуникативное</w:t>
            </w:r>
          </w:p>
          <w:p w:rsidR="007752A8" w:rsidRPr="00A06DD0" w:rsidRDefault="007752A8" w:rsidP="007752A8">
            <w:pPr>
              <w:pStyle w:val="1"/>
              <w:shd w:val="clear" w:color="auto" w:fill="auto"/>
              <w:spacing w:line="240" w:lineRule="auto"/>
              <w:ind w:left="120"/>
              <w:rPr>
                <w:sz w:val="28"/>
                <w:szCs w:val="28"/>
              </w:rPr>
            </w:pPr>
            <w:r w:rsidRPr="00A06DD0">
              <w:rPr>
                <w:sz w:val="28"/>
                <w:szCs w:val="28"/>
              </w:rPr>
              <w:t>развитие</w:t>
            </w:r>
          </w:p>
        </w:tc>
        <w:tc>
          <w:tcPr>
            <w:tcW w:w="3793" w:type="dxa"/>
          </w:tcPr>
          <w:p w:rsidR="007752A8" w:rsidRPr="00A06DD0" w:rsidRDefault="007752A8" w:rsidP="007752A8">
            <w:pPr>
              <w:pStyle w:val="1"/>
              <w:shd w:val="clear" w:color="auto" w:fill="auto"/>
              <w:spacing w:line="240" w:lineRule="auto"/>
              <w:rPr>
                <w:sz w:val="28"/>
                <w:szCs w:val="28"/>
              </w:rPr>
            </w:pPr>
            <w:r w:rsidRPr="00A06DD0">
              <w:rPr>
                <w:sz w:val="28"/>
                <w:szCs w:val="28"/>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и г.Барнаула, стремление сохранять национальные ценности.</w:t>
            </w:r>
          </w:p>
        </w:tc>
        <w:tc>
          <w:tcPr>
            <w:tcW w:w="2522" w:type="dxa"/>
          </w:tcPr>
          <w:p w:rsidR="007752A8" w:rsidRDefault="007752A8" w:rsidP="007752A8">
            <w:pPr>
              <w:pStyle w:val="20"/>
              <w:shd w:val="clear" w:color="auto" w:fill="auto"/>
              <w:rPr>
                <w:sz w:val="28"/>
                <w:szCs w:val="28"/>
              </w:rPr>
            </w:pPr>
          </w:p>
        </w:tc>
      </w:tr>
      <w:tr w:rsidR="0057384C" w:rsidTr="00285B6C">
        <w:tc>
          <w:tcPr>
            <w:tcW w:w="2973" w:type="dxa"/>
          </w:tcPr>
          <w:p w:rsidR="0057384C" w:rsidRPr="00A06DD0" w:rsidRDefault="0057384C" w:rsidP="0057384C">
            <w:pPr>
              <w:pStyle w:val="1"/>
              <w:shd w:val="clear" w:color="auto" w:fill="auto"/>
              <w:spacing w:line="240" w:lineRule="auto"/>
              <w:ind w:left="120"/>
              <w:rPr>
                <w:sz w:val="28"/>
                <w:szCs w:val="28"/>
              </w:rPr>
            </w:pPr>
            <w:r w:rsidRPr="00A06DD0">
              <w:rPr>
                <w:sz w:val="28"/>
                <w:szCs w:val="28"/>
              </w:rPr>
              <w:t>Познавательное развитие</w:t>
            </w:r>
          </w:p>
        </w:tc>
        <w:tc>
          <w:tcPr>
            <w:tcW w:w="3793" w:type="dxa"/>
          </w:tcPr>
          <w:p w:rsidR="0057384C" w:rsidRPr="00A06DD0" w:rsidRDefault="0057384C" w:rsidP="0057384C">
            <w:pPr>
              <w:pStyle w:val="1"/>
              <w:shd w:val="clear" w:color="auto" w:fill="auto"/>
              <w:spacing w:line="240" w:lineRule="auto"/>
              <w:rPr>
                <w:sz w:val="28"/>
                <w:szCs w:val="28"/>
              </w:rPr>
            </w:pPr>
            <w:r w:rsidRPr="00A06DD0">
              <w:rPr>
                <w:sz w:val="28"/>
                <w:szCs w:val="28"/>
              </w:rPr>
              <w:t>Знакомить с историей Алтайского края Формировать представления о традиционной культуре родного края через ознакомление с природой.</w:t>
            </w:r>
          </w:p>
        </w:tc>
        <w:tc>
          <w:tcPr>
            <w:tcW w:w="2522" w:type="dxa"/>
          </w:tcPr>
          <w:p w:rsidR="0057384C" w:rsidRDefault="0057384C" w:rsidP="0057384C">
            <w:pPr>
              <w:pStyle w:val="20"/>
              <w:shd w:val="clear" w:color="auto" w:fill="auto"/>
              <w:rPr>
                <w:sz w:val="28"/>
                <w:szCs w:val="28"/>
              </w:rPr>
            </w:pPr>
          </w:p>
        </w:tc>
      </w:tr>
      <w:tr w:rsidR="0057384C" w:rsidTr="00285B6C">
        <w:tc>
          <w:tcPr>
            <w:tcW w:w="2973" w:type="dxa"/>
          </w:tcPr>
          <w:p w:rsidR="0057384C" w:rsidRPr="00A06DD0" w:rsidRDefault="0057384C" w:rsidP="0057384C">
            <w:pPr>
              <w:pStyle w:val="1"/>
              <w:shd w:val="clear" w:color="auto" w:fill="auto"/>
              <w:spacing w:line="240" w:lineRule="auto"/>
              <w:ind w:left="120"/>
              <w:rPr>
                <w:sz w:val="28"/>
                <w:szCs w:val="28"/>
              </w:rPr>
            </w:pPr>
            <w:r w:rsidRPr="00A06DD0">
              <w:rPr>
                <w:sz w:val="28"/>
                <w:szCs w:val="28"/>
              </w:rPr>
              <w:t>Речевое развитие</w:t>
            </w:r>
          </w:p>
        </w:tc>
        <w:tc>
          <w:tcPr>
            <w:tcW w:w="3793" w:type="dxa"/>
          </w:tcPr>
          <w:p w:rsidR="0057384C" w:rsidRPr="00A06DD0" w:rsidRDefault="0057384C" w:rsidP="0057384C">
            <w:pPr>
              <w:pStyle w:val="1"/>
              <w:shd w:val="clear" w:color="auto" w:fill="auto"/>
              <w:spacing w:line="240" w:lineRule="auto"/>
              <w:rPr>
                <w:sz w:val="28"/>
                <w:szCs w:val="28"/>
              </w:rPr>
            </w:pPr>
            <w:r w:rsidRPr="00A06DD0">
              <w:rPr>
                <w:sz w:val="28"/>
                <w:szCs w:val="28"/>
              </w:rPr>
              <w:t>Развивать речь, мышление, первичное восприятие диалектной речи через знакомство с культурой Алтайского края.</w:t>
            </w:r>
          </w:p>
        </w:tc>
        <w:tc>
          <w:tcPr>
            <w:tcW w:w="2522" w:type="dxa"/>
          </w:tcPr>
          <w:p w:rsidR="0057384C" w:rsidRDefault="0057384C" w:rsidP="0057384C">
            <w:pPr>
              <w:pStyle w:val="20"/>
              <w:shd w:val="clear" w:color="auto" w:fill="auto"/>
              <w:rPr>
                <w:sz w:val="28"/>
                <w:szCs w:val="28"/>
              </w:rPr>
            </w:pPr>
          </w:p>
        </w:tc>
      </w:tr>
      <w:tr w:rsidR="0057384C" w:rsidTr="00285B6C">
        <w:tc>
          <w:tcPr>
            <w:tcW w:w="2973" w:type="dxa"/>
          </w:tcPr>
          <w:p w:rsidR="0057384C" w:rsidRPr="00A06DD0" w:rsidRDefault="0057384C" w:rsidP="0057384C">
            <w:pPr>
              <w:pStyle w:val="1"/>
              <w:shd w:val="clear" w:color="auto" w:fill="auto"/>
              <w:spacing w:line="240" w:lineRule="auto"/>
              <w:ind w:left="120"/>
              <w:rPr>
                <w:sz w:val="28"/>
                <w:szCs w:val="28"/>
              </w:rPr>
            </w:pPr>
            <w:r w:rsidRPr="00A06DD0">
              <w:rPr>
                <w:sz w:val="28"/>
                <w:szCs w:val="28"/>
              </w:rPr>
              <w:t>Художественно-</w:t>
            </w:r>
          </w:p>
          <w:p w:rsidR="0057384C" w:rsidRPr="00A06DD0" w:rsidRDefault="0057384C" w:rsidP="0057384C">
            <w:pPr>
              <w:pStyle w:val="1"/>
              <w:shd w:val="clear" w:color="auto" w:fill="auto"/>
              <w:spacing w:line="240" w:lineRule="auto"/>
              <w:ind w:left="120"/>
              <w:rPr>
                <w:sz w:val="28"/>
                <w:szCs w:val="28"/>
              </w:rPr>
            </w:pPr>
            <w:r w:rsidRPr="00A06DD0">
              <w:rPr>
                <w:sz w:val="28"/>
                <w:szCs w:val="28"/>
              </w:rPr>
              <w:t>эстетическое</w:t>
            </w:r>
          </w:p>
          <w:p w:rsidR="0057384C" w:rsidRPr="00A06DD0" w:rsidRDefault="0057384C" w:rsidP="0057384C">
            <w:pPr>
              <w:pStyle w:val="1"/>
              <w:shd w:val="clear" w:color="auto" w:fill="auto"/>
              <w:spacing w:line="240" w:lineRule="auto"/>
              <w:ind w:left="120"/>
              <w:rPr>
                <w:sz w:val="28"/>
                <w:szCs w:val="28"/>
              </w:rPr>
            </w:pPr>
            <w:r w:rsidRPr="00A06DD0">
              <w:rPr>
                <w:sz w:val="28"/>
                <w:szCs w:val="28"/>
              </w:rPr>
              <w:t>развитие</w:t>
            </w:r>
          </w:p>
        </w:tc>
        <w:tc>
          <w:tcPr>
            <w:tcW w:w="3793" w:type="dxa"/>
          </w:tcPr>
          <w:p w:rsidR="0057384C" w:rsidRPr="00A06DD0" w:rsidRDefault="0057384C" w:rsidP="0057384C">
            <w:pPr>
              <w:pStyle w:val="1"/>
              <w:shd w:val="clear" w:color="auto" w:fill="auto"/>
              <w:spacing w:line="240" w:lineRule="auto"/>
              <w:rPr>
                <w:sz w:val="28"/>
                <w:szCs w:val="28"/>
              </w:rPr>
            </w:pPr>
            <w:r w:rsidRPr="00A06DD0">
              <w:rPr>
                <w:sz w:val="28"/>
                <w:szCs w:val="28"/>
              </w:rPr>
              <w:t xml:space="preserve">Приобщать детей дошкольного возраста к музыкальному творчеству родного края; воспитывать любовь в родной земле через слушание музыки, </w:t>
            </w:r>
            <w:r w:rsidRPr="00A06DD0">
              <w:rPr>
                <w:sz w:val="28"/>
                <w:szCs w:val="28"/>
              </w:rPr>
              <w:lastRenderedPageBreak/>
              <w:t>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прикладным видам деятельности.</w:t>
            </w:r>
          </w:p>
        </w:tc>
        <w:tc>
          <w:tcPr>
            <w:tcW w:w="2522" w:type="dxa"/>
          </w:tcPr>
          <w:p w:rsidR="0057384C" w:rsidRDefault="0057384C" w:rsidP="0057384C">
            <w:pPr>
              <w:pStyle w:val="20"/>
              <w:shd w:val="clear" w:color="auto" w:fill="auto"/>
              <w:rPr>
                <w:sz w:val="28"/>
                <w:szCs w:val="28"/>
              </w:rPr>
            </w:pPr>
          </w:p>
        </w:tc>
      </w:tr>
      <w:tr w:rsidR="0057384C" w:rsidTr="00285B6C">
        <w:tc>
          <w:tcPr>
            <w:tcW w:w="2973" w:type="dxa"/>
          </w:tcPr>
          <w:p w:rsidR="0057384C" w:rsidRPr="00A06DD0" w:rsidRDefault="0057384C" w:rsidP="0057384C">
            <w:pPr>
              <w:pStyle w:val="1"/>
              <w:shd w:val="clear" w:color="auto" w:fill="auto"/>
              <w:spacing w:line="240" w:lineRule="auto"/>
              <w:jc w:val="center"/>
              <w:rPr>
                <w:sz w:val="28"/>
                <w:szCs w:val="28"/>
              </w:rPr>
            </w:pPr>
            <w:r w:rsidRPr="00A06DD0">
              <w:rPr>
                <w:sz w:val="28"/>
                <w:szCs w:val="28"/>
              </w:rPr>
              <w:lastRenderedPageBreak/>
              <w:t>Физическое развитие</w:t>
            </w:r>
          </w:p>
        </w:tc>
        <w:tc>
          <w:tcPr>
            <w:tcW w:w="3793" w:type="dxa"/>
          </w:tcPr>
          <w:p w:rsidR="0057384C" w:rsidRPr="00A06DD0" w:rsidRDefault="0057384C" w:rsidP="0057384C">
            <w:pPr>
              <w:pStyle w:val="1"/>
              <w:shd w:val="clear" w:color="auto" w:fill="auto"/>
              <w:spacing w:line="240" w:lineRule="auto"/>
              <w:rPr>
                <w:sz w:val="28"/>
                <w:szCs w:val="28"/>
              </w:rPr>
            </w:pPr>
            <w:r w:rsidRPr="00A06DD0">
              <w:rPr>
                <w:sz w:val="28"/>
                <w:szCs w:val="28"/>
              </w:rPr>
              <w:t>Развивать эмоциональную свободу, физическую выносливость, смекалку, ловкость через народные игры.</w:t>
            </w:r>
          </w:p>
        </w:tc>
        <w:tc>
          <w:tcPr>
            <w:tcW w:w="2522" w:type="dxa"/>
          </w:tcPr>
          <w:p w:rsidR="0057384C" w:rsidRDefault="0057384C" w:rsidP="0057384C">
            <w:pPr>
              <w:pStyle w:val="20"/>
              <w:shd w:val="clear" w:color="auto" w:fill="auto"/>
              <w:rPr>
                <w:sz w:val="28"/>
                <w:szCs w:val="28"/>
              </w:rPr>
            </w:pPr>
          </w:p>
        </w:tc>
      </w:tr>
    </w:tbl>
    <w:p w:rsidR="000F5F2E" w:rsidRPr="00B23402" w:rsidRDefault="000F5F2E" w:rsidP="00B23402">
      <w:pPr>
        <w:pStyle w:val="20"/>
        <w:shd w:val="clear" w:color="auto" w:fill="auto"/>
        <w:rPr>
          <w:sz w:val="28"/>
          <w:szCs w:val="28"/>
        </w:rPr>
      </w:pPr>
    </w:p>
    <w:p w:rsidR="00B23402" w:rsidRDefault="00B23402" w:rsidP="00B23402">
      <w:pPr>
        <w:rPr>
          <w:sz w:val="2"/>
          <w:szCs w:val="2"/>
        </w:rPr>
      </w:pPr>
    </w:p>
    <w:p w:rsidR="00B23402" w:rsidRDefault="00B23402" w:rsidP="00B23402">
      <w:pPr>
        <w:pStyle w:val="30"/>
        <w:shd w:val="clear" w:color="auto" w:fill="auto"/>
        <w:spacing w:before="242" w:line="312" w:lineRule="exact"/>
        <w:ind w:left="20"/>
      </w:pPr>
      <w:r w:rsidRPr="00A642BA">
        <w:rPr>
          <w:sz w:val="28"/>
          <w:szCs w:val="28"/>
        </w:rPr>
        <w:t>Методическое обеспечение</w:t>
      </w:r>
      <w:r>
        <w:t>:</w:t>
      </w:r>
    </w:p>
    <w:p w:rsidR="00B23402" w:rsidRPr="001A3880" w:rsidRDefault="00B23402" w:rsidP="00B23402">
      <w:pPr>
        <w:spacing w:after="0" w:line="240" w:lineRule="auto"/>
        <w:ind w:left="142"/>
        <w:rPr>
          <w:rFonts w:ascii="Arial" w:eastAsia="Times New Roman" w:hAnsi="Arial" w:cs="Arial"/>
          <w:color w:val="000000"/>
        </w:rPr>
      </w:pPr>
      <w:r w:rsidRPr="001A3880">
        <w:rPr>
          <w:rFonts w:ascii="Times New Roman" w:eastAsia="Times New Roman" w:hAnsi="Times New Roman" w:cs="Times New Roman"/>
          <w:color w:val="000000"/>
          <w:sz w:val="28"/>
          <w:szCs w:val="28"/>
        </w:rPr>
        <w:t>1.Ком</w:t>
      </w:r>
      <w:r>
        <w:rPr>
          <w:rFonts w:ascii="Times New Roman" w:eastAsia="Times New Roman" w:hAnsi="Times New Roman" w:cs="Times New Roman"/>
          <w:color w:val="000000"/>
          <w:sz w:val="28"/>
          <w:szCs w:val="28"/>
        </w:rPr>
        <w:t>плексные занятия по программе «О</w:t>
      </w:r>
      <w:r w:rsidRPr="001A3880">
        <w:rPr>
          <w:rFonts w:ascii="Times New Roman" w:eastAsia="Times New Roman" w:hAnsi="Times New Roman" w:cs="Times New Roman"/>
          <w:color w:val="000000"/>
          <w:sz w:val="28"/>
          <w:szCs w:val="28"/>
        </w:rPr>
        <w:t>т рождения до школы» под ред. Н.Е.Вераксы, Т.С.Комаровой, М.А.Васильевой.</w:t>
      </w:r>
    </w:p>
    <w:p w:rsidR="00B23402" w:rsidRPr="001A3880" w:rsidRDefault="00B23402" w:rsidP="00B23402">
      <w:pPr>
        <w:spacing w:after="0" w:line="240" w:lineRule="auto"/>
        <w:ind w:left="142"/>
        <w:rPr>
          <w:rFonts w:ascii="Arial" w:eastAsia="Times New Roman" w:hAnsi="Arial" w:cs="Arial"/>
          <w:color w:val="000000"/>
        </w:rPr>
      </w:pPr>
      <w:r w:rsidRPr="001A3880">
        <w:rPr>
          <w:rFonts w:ascii="Times New Roman" w:eastAsia="Times New Roman" w:hAnsi="Times New Roman" w:cs="Times New Roman"/>
          <w:color w:val="000000"/>
          <w:sz w:val="28"/>
          <w:szCs w:val="28"/>
        </w:rPr>
        <w:t>2.</w:t>
      </w:r>
      <w:r w:rsidR="00A06DD0" w:rsidRPr="00A06DD0">
        <w:rPr>
          <w:rFonts w:ascii="Times New Roman" w:eastAsia="Times New Roman" w:hAnsi="Times New Roman" w:cs="Times New Roman"/>
          <w:color w:val="000000"/>
          <w:sz w:val="28"/>
          <w:szCs w:val="28"/>
        </w:rPr>
        <w:t xml:space="preserve"> </w:t>
      </w:r>
      <w:r w:rsidR="00A06DD0" w:rsidRPr="001A3880">
        <w:rPr>
          <w:rFonts w:ascii="Times New Roman" w:eastAsia="Times New Roman" w:hAnsi="Times New Roman" w:cs="Times New Roman"/>
          <w:color w:val="000000"/>
          <w:sz w:val="28"/>
          <w:szCs w:val="28"/>
        </w:rPr>
        <w:t xml:space="preserve">Т.С.Комарова </w:t>
      </w:r>
      <w:r w:rsidR="00A06DD0">
        <w:rPr>
          <w:rFonts w:ascii="Times New Roman" w:eastAsia="Times New Roman" w:hAnsi="Times New Roman" w:cs="Times New Roman"/>
          <w:color w:val="000000"/>
          <w:sz w:val="28"/>
          <w:szCs w:val="28"/>
        </w:rPr>
        <w:t xml:space="preserve">. </w:t>
      </w:r>
      <w:r w:rsidRPr="001A3880">
        <w:rPr>
          <w:rFonts w:ascii="Times New Roman" w:eastAsia="Times New Roman" w:hAnsi="Times New Roman" w:cs="Times New Roman"/>
          <w:color w:val="000000"/>
          <w:sz w:val="28"/>
          <w:szCs w:val="28"/>
        </w:rPr>
        <w:t>Занятия по изобразительной деятельности</w:t>
      </w:r>
      <w:r w:rsidR="00A06DD0">
        <w:rPr>
          <w:rFonts w:ascii="Times New Roman" w:eastAsia="Times New Roman" w:hAnsi="Times New Roman" w:cs="Times New Roman"/>
          <w:color w:val="000000"/>
          <w:sz w:val="28"/>
          <w:szCs w:val="28"/>
        </w:rPr>
        <w:t xml:space="preserve"> в старшей группе детского сада.</w:t>
      </w:r>
      <w:r w:rsidRPr="001A3880">
        <w:rPr>
          <w:rFonts w:ascii="Times New Roman" w:eastAsia="Times New Roman" w:hAnsi="Times New Roman" w:cs="Times New Roman"/>
          <w:color w:val="000000"/>
          <w:sz w:val="28"/>
          <w:szCs w:val="28"/>
        </w:rPr>
        <w:t xml:space="preserve"> Москва 2008 г.</w:t>
      </w:r>
    </w:p>
    <w:p w:rsidR="00B23402" w:rsidRPr="001A3880" w:rsidRDefault="00B23402" w:rsidP="00B23402">
      <w:pPr>
        <w:spacing w:after="0" w:line="240" w:lineRule="auto"/>
        <w:ind w:left="142"/>
        <w:rPr>
          <w:rFonts w:ascii="Arial" w:eastAsia="Times New Roman" w:hAnsi="Arial" w:cs="Arial"/>
          <w:color w:val="000000"/>
        </w:rPr>
      </w:pPr>
      <w:r w:rsidRPr="001A3880">
        <w:rPr>
          <w:rFonts w:ascii="Times New Roman" w:eastAsia="Times New Roman" w:hAnsi="Times New Roman" w:cs="Times New Roman"/>
          <w:color w:val="000000"/>
          <w:sz w:val="28"/>
          <w:szCs w:val="28"/>
        </w:rPr>
        <w:t>3.</w:t>
      </w:r>
      <w:r w:rsidR="00A06DD0" w:rsidRPr="00A06DD0">
        <w:rPr>
          <w:rFonts w:ascii="Times New Roman" w:eastAsia="Times New Roman" w:hAnsi="Times New Roman" w:cs="Times New Roman"/>
          <w:color w:val="000000"/>
          <w:sz w:val="28"/>
          <w:szCs w:val="28"/>
        </w:rPr>
        <w:t xml:space="preserve"> </w:t>
      </w:r>
      <w:r w:rsidR="00A06DD0" w:rsidRPr="001A3880">
        <w:rPr>
          <w:rFonts w:ascii="Times New Roman" w:eastAsia="Times New Roman" w:hAnsi="Times New Roman" w:cs="Times New Roman"/>
          <w:color w:val="000000"/>
          <w:sz w:val="28"/>
          <w:szCs w:val="28"/>
        </w:rPr>
        <w:t xml:space="preserve">В.Н.Волчкова, Н.В.Степанова </w:t>
      </w:r>
      <w:r w:rsidRPr="001A3880">
        <w:rPr>
          <w:rFonts w:ascii="Times New Roman" w:eastAsia="Times New Roman" w:hAnsi="Times New Roman" w:cs="Times New Roman"/>
          <w:color w:val="000000"/>
          <w:sz w:val="28"/>
          <w:szCs w:val="28"/>
        </w:rPr>
        <w:t>Конс</w:t>
      </w:r>
      <w:r w:rsidR="00A06DD0">
        <w:rPr>
          <w:rFonts w:ascii="Times New Roman" w:eastAsia="Times New Roman" w:hAnsi="Times New Roman" w:cs="Times New Roman"/>
          <w:color w:val="000000"/>
          <w:sz w:val="28"/>
          <w:szCs w:val="28"/>
        </w:rPr>
        <w:t>пекты занятий в старшей группе Познавательное развитие</w:t>
      </w:r>
      <w:r w:rsidRPr="001A3880">
        <w:rPr>
          <w:rFonts w:ascii="Times New Roman" w:eastAsia="Times New Roman" w:hAnsi="Times New Roman" w:cs="Times New Roman"/>
          <w:color w:val="000000"/>
          <w:sz w:val="28"/>
          <w:szCs w:val="28"/>
        </w:rPr>
        <w:t>. Воронеж 2008 г.</w:t>
      </w:r>
    </w:p>
    <w:p w:rsidR="00B23402" w:rsidRPr="00421142" w:rsidRDefault="00421142"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421142">
        <w:rPr>
          <w:rFonts w:ascii="Times New Roman" w:eastAsia="Times New Roman" w:hAnsi="Times New Roman" w:cs="Times New Roman"/>
          <w:color w:val="000000"/>
          <w:sz w:val="28"/>
          <w:szCs w:val="28"/>
        </w:rPr>
        <w:t>.</w:t>
      </w:r>
      <w:r w:rsidR="00A642BA" w:rsidRPr="00A642BA">
        <w:rPr>
          <w:rFonts w:ascii="Times New Roman" w:eastAsia="Times New Roman" w:hAnsi="Times New Roman" w:cs="Times New Roman"/>
          <w:color w:val="000000"/>
          <w:sz w:val="28"/>
          <w:szCs w:val="28"/>
        </w:rPr>
        <w:t xml:space="preserve"> </w:t>
      </w:r>
      <w:r w:rsidR="00A642BA" w:rsidRPr="00421142">
        <w:rPr>
          <w:rFonts w:ascii="Times New Roman" w:eastAsia="Times New Roman" w:hAnsi="Times New Roman" w:cs="Times New Roman"/>
          <w:color w:val="000000"/>
          <w:sz w:val="28"/>
          <w:szCs w:val="28"/>
        </w:rPr>
        <w:t xml:space="preserve">Т.Я. Шпикалова </w:t>
      </w:r>
      <w:r w:rsidR="00A642BA">
        <w:rPr>
          <w:rFonts w:ascii="Times New Roman" w:eastAsia="Times New Roman" w:hAnsi="Times New Roman" w:cs="Times New Roman"/>
          <w:color w:val="000000"/>
          <w:sz w:val="28"/>
          <w:szCs w:val="28"/>
        </w:rPr>
        <w:t xml:space="preserve">. </w:t>
      </w:r>
      <w:r w:rsidRPr="00421142">
        <w:rPr>
          <w:rFonts w:ascii="Times New Roman" w:eastAsia="Times New Roman" w:hAnsi="Times New Roman" w:cs="Times New Roman"/>
          <w:color w:val="000000"/>
          <w:sz w:val="28"/>
          <w:szCs w:val="28"/>
        </w:rPr>
        <w:t>Творения Российских мастеров.</w:t>
      </w:r>
    </w:p>
    <w:p w:rsidR="00421142" w:rsidRPr="00421142" w:rsidRDefault="00421142"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421142">
        <w:rPr>
          <w:rFonts w:ascii="Times New Roman" w:eastAsia="Times New Roman" w:hAnsi="Times New Roman" w:cs="Times New Roman"/>
          <w:color w:val="000000"/>
          <w:sz w:val="28"/>
          <w:szCs w:val="28"/>
        </w:rPr>
        <w:t>. Волшебные сказки славян. Сборник</w:t>
      </w:r>
    </w:p>
    <w:p w:rsidR="00A642BA" w:rsidRDefault="00421142"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421142">
        <w:rPr>
          <w:rFonts w:ascii="Times New Roman" w:eastAsia="Times New Roman" w:hAnsi="Times New Roman" w:cs="Times New Roman"/>
          <w:color w:val="000000"/>
          <w:sz w:val="28"/>
          <w:szCs w:val="28"/>
        </w:rPr>
        <w:t>.</w:t>
      </w:r>
      <w:r w:rsidR="00A642BA" w:rsidRPr="00A642BA">
        <w:rPr>
          <w:rFonts w:ascii="Times New Roman" w:eastAsia="Times New Roman" w:hAnsi="Times New Roman" w:cs="Times New Roman"/>
          <w:color w:val="000000"/>
          <w:sz w:val="28"/>
          <w:szCs w:val="28"/>
        </w:rPr>
        <w:t xml:space="preserve"> </w:t>
      </w:r>
      <w:r w:rsidR="00A642BA" w:rsidRPr="00421142">
        <w:rPr>
          <w:rFonts w:ascii="Times New Roman" w:eastAsia="Times New Roman" w:hAnsi="Times New Roman" w:cs="Times New Roman"/>
          <w:color w:val="000000"/>
          <w:sz w:val="28"/>
          <w:szCs w:val="28"/>
        </w:rPr>
        <w:t>Н.Г. Пантелеева</w:t>
      </w:r>
      <w:r w:rsidR="00A642BA">
        <w:rPr>
          <w:rFonts w:ascii="Times New Roman" w:eastAsia="Times New Roman" w:hAnsi="Times New Roman" w:cs="Times New Roman"/>
          <w:color w:val="000000"/>
          <w:sz w:val="28"/>
          <w:szCs w:val="28"/>
        </w:rPr>
        <w:t xml:space="preserve">ю. </w:t>
      </w:r>
      <w:r w:rsidRPr="00421142">
        <w:rPr>
          <w:rFonts w:ascii="Times New Roman" w:eastAsia="Times New Roman" w:hAnsi="Times New Roman" w:cs="Times New Roman"/>
          <w:color w:val="000000"/>
          <w:sz w:val="28"/>
          <w:szCs w:val="28"/>
        </w:rPr>
        <w:t>Народные праздники в детском саду.</w:t>
      </w:r>
    </w:p>
    <w:p w:rsidR="00421142" w:rsidRPr="00421142" w:rsidRDefault="00A642BA"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1142">
        <w:rPr>
          <w:rFonts w:ascii="Times New Roman" w:eastAsia="Times New Roman" w:hAnsi="Times New Roman" w:cs="Times New Roman"/>
          <w:color w:val="000000"/>
          <w:sz w:val="28"/>
          <w:szCs w:val="28"/>
        </w:rPr>
        <w:t>6.</w:t>
      </w:r>
      <w:r w:rsidRPr="00A642BA">
        <w:rPr>
          <w:rFonts w:ascii="Times New Roman" w:eastAsia="Times New Roman" w:hAnsi="Times New Roman" w:cs="Times New Roman"/>
          <w:color w:val="000000"/>
          <w:sz w:val="28"/>
          <w:szCs w:val="28"/>
        </w:rPr>
        <w:t xml:space="preserve"> </w:t>
      </w:r>
      <w:r w:rsidRPr="00421142">
        <w:rPr>
          <w:rFonts w:ascii="Times New Roman" w:eastAsia="Times New Roman" w:hAnsi="Times New Roman" w:cs="Times New Roman"/>
          <w:color w:val="000000"/>
          <w:sz w:val="28"/>
          <w:szCs w:val="28"/>
        </w:rPr>
        <w:t xml:space="preserve">И.Г. Гаврилова </w:t>
      </w:r>
      <w:r w:rsidR="00421142" w:rsidRPr="00421142">
        <w:rPr>
          <w:rFonts w:ascii="Times New Roman" w:eastAsia="Times New Roman" w:hAnsi="Times New Roman" w:cs="Times New Roman"/>
          <w:color w:val="000000"/>
          <w:sz w:val="28"/>
          <w:szCs w:val="28"/>
        </w:rPr>
        <w:t xml:space="preserve">Истоки русской народной культуры. </w:t>
      </w:r>
    </w:p>
    <w:p w:rsidR="00A642BA" w:rsidRDefault="00421142" w:rsidP="00A642BA">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421142">
        <w:rPr>
          <w:rFonts w:ascii="Times New Roman" w:eastAsia="Times New Roman" w:hAnsi="Times New Roman" w:cs="Times New Roman"/>
          <w:color w:val="000000"/>
          <w:sz w:val="28"/>
          <w:szCs w:val="28"/>
        </w:rPr>
        <w:t>.</w:t>
      </w:r>
      <w:r w:rsidR="00A642BA" w:rsidRPr="00A642BA">
        <w:rPr>
          <w:rFonts w:ascii="Times New Roman" w:eastAsia="Times New Roman" w:hAnsi="Times New Roman" w:cs="Times New Roman"/>
          <w:color w:val="000000"/>
          <w:sz w:val="28"/>
          <w:szCs w:val="28"/>
        </w:rPr>
        <w:t xml:space="preserve"> </w:t>
      </w:r>
      <w:r w:rsidR="00A642BA" w:rsidRPr="00421142">
        <w:rPr>
          <w:rFonts w:ascii="Times New Roman" w:eastAsia="Times New Roman" w:hAnsi="Times New Roman" w:cs="Times New Roman"/>
          <w:color w:val="000000"/>
          <w:sz w:val="28"/>
          <w:szCs w:val="28"/>
        </w:rPr>
        <w:t>О.А. Ботякова</w:t>
      </w:r>
      <w:r w:rsidR="00A642BA">
        <w:rPr>
          <w:rFonts w:ascii="Times New Roman" w:eastAsia="Times New Roman" w:hAnsi="Times New Roman" w:cs="Times New Roman"/>
          <w:color w:val="000000"/>
          <w:sz w:val="28"/>
          <w:szCs w:val="28"/>
        </w:rPr>
        <w:t xml:space="preserve">. </w:t>
      </w:r>
      <w:r w:rsidRPr="00421142">
        <w:rPr>
          <w:rFonts w:ascii="Times New Roman" w:eastAsia="Times New Roman" w:hAnsi="Times New Roman" w:cs="Times New Roman"/>
          <w:color w:val="000000"/>
          <w:sz w:val="28"/>
          <w:szCs w:val="28"/>
        </w:rPr>
        <w:t xml:space="preserve">Традиционный костюм в культуре народов России </w:t>
      </w:r>
    </w:p>
    <w:p w:rsidR="00A642BA" w:rsidRDefault="00421142" w:rsidP="00A642BA">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A642BA">
        <w:rPr>
          <w:rFonts w:ascii="Times New Roman" w:eastAsia="Times New Roman" w:hAnsi="Times New Roman" w:cs="Times New Roman"/>
          <w:color w:val="000000"/>
          <w:sz w:val="28"/>
          <w:szCs w:val="28"/>
        </w:rPr>
        <w:t>С.И.</w:t>
      </w:r>
      <w:r w:rsidR="00A642BA" w:rsidRPr="00A642BA">
        <w:rPr>
          <w:rFonts w:ascii="Times New Roman" w:eastAsia="Times New Roman" w:hAnsi="Times New Roman" w:cs="Times New Roman"/>
          <w:color w:val="000000"/>
          <w:sz w:val="28"/>
          <w:szCs w:val="28"/>
        </w:rPr>
        <w:t xml:space="preserve"> </w:t>
      </w:r>
      <w:r w:rsidR="00A642BA" w:rsidRPr="00421142">
        <w:rPr>
          <w:rFonts w:ascii="Times New Roman" w:eastAsia="Times New Roman" w:hAnsi="Times New Roman" w:cs="Times New Roman"/>
          <w:color w:val="000000"/>
          <w:sz w:val="28"/>
          <w:szCs w:val="28"/>
        </w:rPr>
        <w:t xml:space="preserve">Вохринцева </w:t>
      </w:r>
      <w:r w:rsidR="00A642BA">
        <w:rPr>
          <w:rFonts w:ascii="Times New Roman" w:eastAsia="Times New Roman" w:hAnsi="Times New Roman" w:cs="Times New Roman"/>
          <w:color w:val="000000"/>
          <w:sz w:val="28"/>
          <w:szCs w:val="28"/>
        </w:rPr>
        <w:t xml:space="preserve"> </w:t>
      </w:r>
      <w:r w:rsidR="00A642BA" w:rsidRPr="00421142">
        <w:rPr>
          <w:rFonts w:ascii="Times New Roman" w:eastAsia="Times New Roman" w:hAnsi="Times New Roman" w:cs="Times New Roman"/>
          <w:color w:val="000000"/>
          <w:sz w:val="28"/>
          <w:szCs w:val="28"/>
        </w:rPr>
        <w:t>Окружающий мир Национальные костюмы. Народы России</w:t>
      </w:r>
    </w:p>
    <w:p w:rsidR="00233B46" w:rsidRPr="007752A8" w:rsidRDefault="00285B6C" w:rsidP="00233B46">
      <w:pPr>
        <w:pStyle w:val="20"/>
        <w:shd w:val="clear" w:color="auto" w:fill="auto"/>
        <w:spacing w:line="240" w:lineRule="auto"/>
        <w:ind w:left="284" w:right="20"/>
        <w:contextualSpacing/>
        <w:rPr>
          <w:sz w:val="28"/>
          <w:szCs w:val="28"/>
        </w:rPr>
      </w:pPr>
      <w:r>
        <w:rPr>
          <w:sz w:val="28"/>
          <w:szCs w:val="28"/>
        </w:rPr>
        <w:t>9.</w:t>
      </w:r>
      <w:r w:rsidR="00233B46" w:rsidRPr="007752A8">
        <w:rPr>
          <w:sz w:val="28"/>
          <w:szCs w:val="28"/>
        </w:rPr>
        <w:t xml:space="preserve">О.Р. Меремъянина, С.А. Суворова. Давайте сохраним: учебно-методическое пособие по краеведению. Для занятий с детьми 4-7лет. - Барнаул: АКИПКРО, 2007. </w:t>
      </w:r>
    </w:p>
    <w:p w:rsidR="00A642BA" w:rsidRPr="007752A8" w:rsidRDefault="00A06DD0" w:rsidP="00233B46">
      <w:pPr>
        <w:pStyle w:val="20"/>
        <w:shd w:val="clear" w:color="auto" w:fill="auto"/>
        <w:spacing w:line="240" w:lineRule="auto"/>
        <w:ind w:left="284" w:right="20"/>
        <w:contextualSpacing/>
        <w:rPr>
          <w:sz w:val="28"/>
          <w:szCs w:val="28"/>
        </w:rPr>
      </w:pPr>
      <w:r w:rsidRPr="007752A8">
        <w:rPr>
          <w:sz w:val="28"/>
          <w:szCs w:val="28"/>
        </w:rPr>
        <w:t>10. Т.И. Шорыгина. Наша Родина- Россия</w:t>
      </w:r>
    </w:p>
    <w:p w:rsidR="00A642BA" w:rsidRPr="007752A8" w:rsidRDefault="00A642BA" w:rsidP="00233B46">
      <w:pPr>
        <w:pStyle w:val="20"/>
        <w:shd w:val="clear" w:color="auto" w:fill="auto"/>
        <w:spacing w:line="240" w:lineRule="auto"/>
        <w:ind w:left="284" w:right="20"/>
        <w:contextualSpacing/>
        <w:rPr>
          <w:sz w:val="28"/>
          <w:szCs w:val="28"/>
        </w:rPr>
      </w:pPr>
      <w:r w:rsidRPr="007752A8">
        <w:rPr>
          <w:sz w:val="28"/>
          <w:szCs w:val="28"/>
        </w:rPr>
        <w:t xml:space="preserve">11. О.К.Чебан. знакомим дошкольников с народной культурой </w:t>
      </w:r>
    </w:p>
    <w:p w:rsidR="00B23402" w:rsidRPr="00233B46" w:rsidRDefault="00A642BA" w:rsidP="00233B46">
      <w:pPr>
        <w:pStyle w:val="20"/>
        <w:shd w:val="clear" w:color="auto" w:fill="auto"/>
        <w:spacing w:line="240" w:lineRule="auto"/>
        <w:ind w:left="284" w:right="20"/>
        <w:contextualSpacing/>
      </w:pPr>
      <w:r>
        <w:rPr>
          <w:color w:val="000000"/>
          <w:sz w:val="28"/>
          <w:szCs w:val="28"/>
        </w:rPr>
        <w:t>12</w:t>
      </w:r>
      <w:r w:rsidR="00233B46">
        <w:rPr>
          <w:color w:val="000000"/>
          <w:sz w:val="28"/>
          <w:szCs w:val="28"/>
        </w:rPr>
        <w:t>.</w:t>
      </w:r>
      <w:r w:rsidRPr="00A642BA">
        <w:rPr>
          <w:color w:val="000000"/>
          <w:sz w:val="28"/>
          <w:szCs w:val="28"/>
        </w:rPr>
        <w:t xml:space="preserve"> </w:t>
      </w:r>
      <w:r w:rsidRPr="001A3880">
        <w:rPr>
          <w:color w:val="000000"/>
          <w:sz w:val="28"/>
          <w:szCs w:val="28"/>
        </w:rPr>
        <w:t xml:space="preserve">А.А.Грибовская </w:t>
      </w:r>
      <w:r w:rsidR="00B23402" w:rsidRPr="001A3880">
        <w:rPr>
          <w:color w:val="000000"/>
          <w:sz w:val="28"/>
          <w:szCs w:val="28"/>
        </w:rPr>
        <w:t>«Детям о народном искусстве».</w:t>
      </w:r>
    </w:p>
    <w:p w:rsidR="00B23402" w:rsidRDefault="00A642BA" w:rsidP="00233B46">
      <w:pPr>
        <w:spacing w:after="0" w:line="240" w:lineRule="auto"/>
        <w:ind w:left="142"/>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w:t>
      </w:r>
      <w:r w:rsidR="00233B46">
        <w:rPr>
          <w:rFonts w:ascii="Times New Roman" w:eastAsia="Times New Roman" w:hAnsi="Times New Roman" w:cs="Times New Roman"/>
          <w:color w:val="000000"/>
          <w:sz w:val="28"/>
          <w:szCs w:val="28"/>
        </w:rPr>
        <w:t xml:space="preserve">. </w:t>
      </w:r>
      <w:r w:rsidRPr="001A3880">
        <w:rPr>
          <w:rFonts w:ascii="Times New Roman" w:eastAsia="Times New Roman" w:hAnsi="Times New Roman" w:cs="Times New Roman"/>
          <w:color w:val="000000"/>
          <w:sz w:val="28"/>
          <w:szCs w:val="28"/>
        </w:rPr>
        <w:t>Т.Н.</w:t>
      </w:r>
      <w:r>
        <w:rPr>
          <w:rFonts w:ascii="Times New Roman" w:eastAsia="Times New Roman" w:hAnsi="Times New Roman" w:cs="Times New Roman"/>
          <w:color w:val="000000"/>
          <w:sz w:val="28"/>
          <w:szCs w:val="28"/>
        </w:rPr>
        <w:t xml:space="preserve"> </w:t>
      </w:r>
      <w:r w:rsidRPr="001A3880">
        <w:rPr>
          <w:rFonts w:ascii="Times New Roman" w:eastAsia="Times New Roman" w:hAnsi="Times New Roman" w:cs="Times New Roman"/>
          <w:color w:val="000000"/>
          <w:sz w:val="28"/>
          <w:szCs w:val="28"/>
        </w:rPr>
        <w:t xml:space="preserve">Доронова </w:t>
      </w:r>
      <w:r w:rsidR="00B23402" w:rsidRPr="001A3880">
        <w:rPr>
          <w:rFonts w:ascii="Times New Roman" w:eastAsia="Times New Roman" w:hAnsi="Times New Roman" w:cs="Times New Roman"/>
          <w:color w:val="000000"/>
          <w:sz w:val="28"/>
          <w:szCs w:val="28"/>
        </w:rPr>
        <w:t xml:space="preserve">«Дошкольникам об искусстве» </w:t>
      </w:r>
    </w:p>
    <w:p w:rsidR="00421142" w:rsidRDefault="00421142" w:rsidP="00233B46">
      <w:pPr>
        <w:spacing w:after="0" w:line="240" w:lineRule="auto"/>
        <w:ind w:left="14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Демонстрационный материал</w:t>
      </w:r>
      <w:r w:rsidR="00233B46">
        <w:rPr>
          <w:rFonts w:ascii="Times New Roman" w:eastAsia="Times New Roman" w:hAnsi="Times New Roman" w:cs="Times New Roman"/>
          <w:color w:val="000000"/>
          <w:sz w:val="28"/>
          <w:szCs w:val="28"/>
        </w:rPr>
        <w:t>:</w:t>
      </w:r>
    </w:p>
    <w:p w:rsidR="00B23402" w:rsidRDefault="00233B46"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23402" w:rsidRPr="001A3880">
        <w:rPr>
          <w:rFonts w:ascii="Times New Roman" w:eastAsia="Times New Roman" w:hAnsi="Times New Roman" w:cs="Times New Roman"/>
          <w:color w:val="000000"/>
          <w:sz w:val="28"/>
          <w:szCs w:val="28"/>
        </w:rPr>
        <w:t>«Славянская семья: родство</w:t>
      </w:r>
      <w:r w:rsidR="00421142">
        <w:rPr>
          <w:rFonts w:ascii="Times New Roman" w:eastAsia="Times New Roman" w:hAnsi="Times New Roman" w:cs="Times New Roman"/>
          <w:color w:val="000000"/>
          <w:sz w:val="28"/>
          <w:szCs w:val="28"/>
        </w:rPr>
        <w:t xml:space="preserve"> и занятия</w:t>
      </w:r>
      <w:r w:rsidR="00B23402" w:rsidRPr="001A3880">
        <w:rPr>
          <w:rFonts w:ascii="Times New Roman" w:eastAsia="Times New Roman" w:hAnsi="Times New Roman" w:cs="Times New Roman"/>
          <w:color w:val="000000"/>
          <w:sz w:val="28"/>
          <w:szCs w:val="28"/>
        </w:rPr>
        <w:t>»</w:t>
      </w:r>
    </w:p>
    <w:p w:rsidR="00421142" w:rsidRDefault="00233B46"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21142">
        <w:rPr>
          <w:rFonts w:ascii="Times New Roman" w:eastAsia="Times New Roman" w:hAnsi="Times New Roman" w:cs="Times New Roman"/>
          <w:color w:val="000000"/>
          <w:sz w:val="28"/>
          <w:szCs w:val="28"/>
        </w:rPr>
        <w:t>«Как наши предки шили одежду»</w:t>
      </w:r>
    </w:p>
    <w:p w:rsidR="00421142" w:rsidRDefault="00233B46"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21142">
        <w:rPr>
          <w:rFonts w:ascii="Times New Roman" w:eastAsia="Times New Roman" w:hAnsi="Times New Roman" w:cs="Times New Roman"/>
          <w:color w:val="000000"/>
          <w:sz w:val="28"/>
          <w:szCs w:val="28"/>
        </w:rPr>
        <w:t>«Как наши предки выращивали хлеб»</w:t>
      </w:r>
    </w:p>
    <w:p w:rsidR="00421142" w:rsidRPr="001A3880" w:rsidRDefault="00233B46" w:rsidP="00B23402">
      <w:pPr>
        <w:spacing w:after="0" w:line="240" w:lineRule="auto"/>
        <w:ind w:left="142"/>
        <w:rPr>
          <w:rFonts w:ascii="Arial" w:eastAsia="Times New Roman" w:hAnsi="Arial" w:cs="Arial"/>
          <w:color w:val="000000"/>
        </w:rPr>
      </w:pPr>
      <w:r>
        <w:rPr>
          <w:rFonts w:ascii="Times New Roman" w:eastAsia="Times New Roman" w:hAnsi="Times New Roman" w:cs="Times New Roman"/>
          <w:color w:val="000000"/>
          <w:sz w:val="28"/>
          <w:szCs w:val="28"/>
        </w:rPr>
        <w:t>-</w:t>
      </w:r>
      <w:r w:rsidR="00421142">
        <w:rPr>
          <w:rFonts w:ascii="Times New Roman" w:eastAsia="Times New Roman" w:hAnsi="Times New Roman" w:cs="Times New Roman"/>
          <w:color w:val="000000"/>
          <w:sz w:val="28"/>
          <w:szCs w:val="28"/>
        </w:rPr>
        <w:t>«Как наши предки открывали мирЦ»</w:t>
      </w:r>
    </w:p>
    <w:p w:rsidR="00B23402" w:rsidRPr="001A3880" w:rsidRDefault="00233B46" w:rsidP="00B23402">
      <w:pPr>
        <w:spacing w:after="0" w:line="240" w:lineRule="auto"/>
        <w:ind w:left="142"/>
        <w:rPr>
          <w:rFonts w:ascii="Arial" w:eastAsia="Times New Roman" w:hAnsi="Arial" w:cs="Arial"/>
          <w:color w:val="000000"/>
        </w:rPr>
      </w:pPr>
      <w:r>
        <w:rPr>
          <w:rFonts w:ascii="Times New Roman" w:eastAsia="Times New Roman" w:hAnsi="Times New Roman" w:cs="Times New Roman"/>
          <w:color w:val="000000"/>
          <w:sz w:val="28"/>
          <w:szCs w:val="28"/>
        </w:rPr>
        <w:t>-</w:t>
      </w:r>
      <w:r w:rsidR="00B23402" w:rsidRPr="001A3880">
        <w:rPr>
          <w:rFonts w:ascii="Times New Roman" w:eastAsia="Times New Roman" w:hAnsi="Times New Roman" w:cs="Times New Roman"/>
          <w:color w:val="000000"/>
          <w:sz w:val="28"/>
          <w:szCs w:val="28"/>
        </w:rPr>
        <w:t>«Русский традиционный костюм» (Дид.Материал + игра лото)</w:t>
      </w:r>
    </w:p>
    <w:p w:rsidR="00B23402" w:rsidRDefault="00233B46"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23402" w:rsidRPr="001A3880">
        <w:rPr>
          <w:rFonts w:ascii="Times New Roman" w:eastAsia="Times New Roman" w:hAnsi="Times New Roman" w:cs="Times New Roman"/>
          <w:color w:val="000000"/>
          <w:sz w:val="28"/>
          <w:szCs w:val="28"/>
        </w:rPr>
        <w:t>«Наша родина</w:t>
      </w:r>
      <w:r>
        <w:rPr>
          <w:rFonts w:ascii="Times New Roman" w:eastAsia="Times New Roman" w:hAnsi="Times New Roman" w:cs="Times New Roman"/>
          <w:color w:val="000000"/>
          <w:sz w:val="28"/>
          <w:szCs w:val="28"/>
        </w:rPr>
        <w:t>- Россия</w:t>
      </w:r>
      <w:r w:rsidR="00B23402" w:rsidRPr="001A3880">
        <w:rPr>
          <w:rFonts w:ascii="Times New Roman" w:eastAsia="Times New Roman" w:hAnsi="Times New Roman" w:cs="Times New Roman"/>
          <w:color w:val="000000"/>
          <w:sz w:val="28"/>
          <w:szCs w:val="28"/>
        </w:rPr>
        <w:t>» (настольно-печатная игра)</w:t>
      </w:r>
    </w:p>
    <w:p w:rsidR="00233B46" w:rsidRDefault="00233B46" w:rsidP="00B23402">
      <w:pPr>
        <w:spacing w:after="0" w:line="240" w:lineRule="auto"/>
        <w:ind w:lef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-«Москва- столица России»</w:t>
      </w:r>
    </w:p>
    <w:p w:rsidR="00233B46" w:rsidRDefault="00233B46" w:rsidP="00233B46">
      <w:pPr>
        <w:spacing w:after="0" w:line="240" w:lineRule="auto"/>
        <w:ind w:left="14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Фотоальбомы: «Времена год на Алтае», «Барнаул- столица Алтайского края», «Ими гордится Алтайская земля», «Алтай, наш край родной», «Люблю тебя, Алтай», «День Победы в  Барнауле», «Достопримечательности Бараула»</w:t>
      </w:r>
    </w:p>
    <w:p w:rsidR="006D4DD3" w:rsidRDefault="006D4DD3" w:rsidP="00233B46">
      <w:pPr>
        <w:spacing w:after="0" w:line="240" w:lineRule="auto"/>
        <w:ind w:left="142" w:firstLine="566"/>
        <w:rPr>
          <w:rFonts w:ascii="Times New Roman" w:eastAsia="Times New Roman" w:hAnsi="Times New Roman" w:cs="Times New Roman"/>
          <w:color w:val="000000"/>
          <w:sz w:val="28"/>
          <w:szCs w:val="28"/>
        </w:rPr>
      </w:pPr>
    </w:p>
    <w:p w:rsidR="006D4DD3" w:rsidRDefault="006D4DD3" w:rsidP="006D4DD3">
      <w:pPr>
        <w:spacing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2.2.7 Описание вариативных  форм, способов, методов  и средств</w:t>
      </w:r>
      <w:r w:rsidRPr="00894A8E">
        <w:rPr>
          <w:rFonts w:ascii="Times New Roman" w:eastAsia="Times New Roman" w:hAnsi="Times New Roman" w:cs="Times New Roman"/>
          <w:b/>
          <w:sz w:val="32"/>
          <w:szCs w:val="32"/>
        </w:rPr>
        <w:t xml:space="preserve"> реализации Программы</w:t>
      </w:r>
      <w:r>
        <w:rPr>
          <w:rFonts w:ascii="Times New Roman" w:eastAsia="Times New Roman" w:hAnsi="Times New Roman" w:cs="Times New Roman"/>
          <w:b/>
          <w:sz w:val="32"/>
          <w:szCs w:val="32"/>
        </w:rPr>
        <w:t xml:space="preserve"> с учетом возрастных и индивидуальных особенностей воспитанников, специфики их образовательных потребностей и интересов</w:t>
      </w:r>
    </w:p>
    <w:p w:rsidR="006D4DD3" w:rsidRPr="006D4DD3" w:rsidRDefault="006D4DD3" w:rsidP="006D4DD3">
      <w:pPr>
        <w:spacing w:after="0" w:line="100" w:lineRule="atLeast"/>
        <w:jc w:val="center"/>
        <w:rPr>
          <w:rFonts w:ascii="Times New Roman" w:eastAsia="Times New Roman" w:hAnsi="Times New Roman" w:cs="Times New Roman"/>
          <w:i/>
          <w:sz w:val="32"/>
          <w:szCs w:val="32"/>
        </w:rPr>
      </w:pPr>
      <w:r w:rsidRPr="006D4DD3">
        <w:rPr>
          <w:rFonts w:ascii="Times New Roman" w:eastAsia="Times New Roman" w:hAnsi="Times New Roman" w:cs="Times New Roman"/>
          <w:i/>
          <w:sz w:val="32"/>
          <w:szCs w:val="32"/>
        </w:rPr>
        <w:t>Образовательная  область</w:t>
      </w:r>
    </w:p>
    <w:p w:rsidR="006D4DD3" w:rsidRPr="006D4DD3" w:rsidRDefault="006D4DD3" w:rsidP="006D4DD3">
      <w:pPr>
        <w:spacing w:after="0" w:line="100" w:lineRule="atLeast"/>
        <w:jc w:val="center"/>
        <w:rPr>
          <w:rFonts w:ascii="Times New Roman" w:eastAsia="Times New Roman" w:hAnsi="Times New Roman" w:cs="Times New Roman"/>
          <w:i/>
          <w:sz w:val="32"/>
          <w:szCs w:val="32"/>
        </w:rPr>
      </w:pPr>
      <w:r w:rsidRPr="006D4DD3">
        <w:rPr>
          <w:rFonts w:ascii="Times New Roman" w:eastAsia="Times New Roman" w:hAnsi="Times New Roman" w:cs="Times New Roman"/>
          <w:i/>
          <w:sz w:val="32"/>
          <w:szCs w:val="32"/>
        </w:rPr>
        <w:t xml:space="preserve">  «Социально -  коммуникативное развитие»</w:t>
      </w:r>
    </w:p>
    <w:p w:rsidR="006D4DD3" w:rsidRPr="00434DC2" w:rsidRDefault="006D4DD3" w:rsidP="006D4DD3">
      <w:pPr>
        <w:spacing w:after="0" w:line="100" w:lineRule="atLeast"/>
        <w:ind w:firstLine="567"/>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Цель: освоение первоначальных представлений социального характера и включение детей в систему социальных отношений</w:t>
      </w:r>
    </w:p>
    <w:p w:rsidR="006D4DD3" w:rsidRDefault="006D4DD3" w:rsidP="00434DC2">
      <w:pPr>
        <w:spacing w:after="0" w:line="100" w:lineRule="atLeast"/>
        <w:ind w:firstLine="567"/>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Задачи</w:t>
      </w:r>
      <w:r>
        <w:rPr>
          <w:rFonts w:ascii="Times New Roman" w:eastAsia="Times New Roman" w:hAnsi="Times New Roman" w:cs="Times New Roman"/>
          <w:b/>
          <w:sz w:val="28"/>
          <w:szCs w:val="28"/>
        </w:rPr>
        <w:t>:</w:t>
      </w:r>
    </w:p>
    <w:p w:rsidR="006D4DD3" w:rsidRDefault="006D4DD3" w:rsidP="006D4DD3">
      <w:pPr>
        <w:spacing w:after="0" w:line="100" w:lineRule="atLeast"/>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развитие игровой деятельности детей;</w:t>
      </w:r>
    </w:p>
    <w:p w:rsidR="006D4DD3" w:rsidRDefault="006D4DD3" w:rsidP="006D4DD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приобщение к элементарным общепринятым  нормам и правилам взаимоотношения со сверстниками и взрослыми</w:t>
      </w:r>
      <w:r>
        <w:rPr>
          <w:rFonts w:ascii="Times New Roman" w:eastAsia="Times New Roman" w:hAnsi="Times New Roman" w:cs="Times New Roman"/>
          <w:bCs/>
          <w:sz w:val="28"/>
          <w:szCs w:val="28"/>
        </w:rPr>
        <w:t xml:space="preserve"> (в том числе моральным);</w:t>
      </w:r>
    </w:p>
    <w:p w:rsidR="006D4DD3" w:rsidRDefault="006D4DD3" w:rsidP="006D4DD3">
      <w:pPr>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гендерной, семейной, гражданской принадлежности, патриотических чувств, чувства принадлежности к мировому сообществу.</w:t>
      </w:r>
    </w:p>
    <w:tbl>
      <w:tblPr>
        <w:tblW w:w="9650" w:type="dxa"/>
        <w:tblInd w:w="-147" w:type="dxa"/>
        <w:tblLayout w:type="fixed"/>
        <w:tblCellMar>
          <w:left w:w="0" w:type="dxa"/>
          <w:right w:w="0" w:type="dxa"/>
        </w:tblCellMar>
        <w:tblLook w:val="0000"/>
      </w:tblPr>
      <w:tblGrid>
        <w:gridCol w:w="3402"/>
        <w:gridCol w:w="6"/>
        <w:gridCol w:w="3536"/>
        <w:gridCol w:w="2706"/>
      </w:tblGrid>
      <w:tr w:rsidR="006D4DD3" w:rsidRPr="004F105D" w:rsidTr="00434DC2">
        <w:trPr>
          <w:trHeight w:val="375"/>
        </w:trPr>
        <w:tc>
          <w:tcPr>
            <w:tcW w:w="3408"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образовательной деятельности</w:t>
            </w:r>
          </w:p>
        </w:tc>
        <w:tc>
          <w:tcPr>
            <w:tcW w:w="6242" w:type="dxa"/>
            <w:gridSpan w:val="2"/>
            <w:tcBorders>
              <w:top w:val="single" w:sz="4" w:space="0" w:color="000000"/>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783"/>
        </w:trPr>
        <w:tc>
          <w:tcPr>
            <w:tcW w:w="3402"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Непосредственно образовательная деятельность</w:t>
            </w:r>
          </w:p>
        </w:tc>
        <w:tc>
          <w:tcPr>
            <w:tcW w:w="3542"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Режимные моменты</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Самостоятельная деятельность детей</w:t>
            </w:r>
          </w:p>
        </w:tc>
      </w:tr>
      <w:tr w:rsidR="006D4DD3" w:rsidRPr="004F105D" w:rsidTr="00434DC2">
        <w:trPr>
          <w:trHeight w:val="331"/>
        </w:trPr>
        <w:tc>
          <w:tcPr>
            <w:tcW w:w="3408"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организации детей</w:t>
            </w:r>
          </w:p>
        </w:tc>
        <w:tc>
          <w:tcPr>
            <w:tcW w:w="6242" w:type="dxa"/>
            <w:gridSpan w:val="2"/>
            <w:tcBorders>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381"/>
        </w:trPr>
        <w:tc>
          <w:tcPr>
            <w:tcW w:w="3402"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tc>
        <w:tc>
          <w:tcPr>
            <w:tcW w:w="3542"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подгрупповые</w:t>
            </w:r>
          </w:p>
        </w:tc>
      </w:tr>
      <w:tr w:rsidR="006D4DD3" w:rsidRPr="004F105D" w:rsidTr="00434DC2">
        <w:tblPrEx>
          <w:tblCellMar>
            <w:left w:w="108" w:type="dxa"/>
            <w:right w:w="108" w:type="dxa"/>
          </w:tblCellMar>
        </w:tblPrEx>
        <w:trPr>
          <w:trHeight w:val="381"/>
        </w:trPr>
        <w:tc>
          <w:tcPr>
            <w:tcW w:w="3402" w:type="dxa"/>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Наблюдение</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Чтение </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Игровое упражнение</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Проблемная ситуация</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Беседа </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с воспитателем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со сверстниками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Индивидуальная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Праздник </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Экскурсия </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Ситуация морального выбора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Коллективное обобщающее занятие</w:t>
            </w:r>
          </w:p>
        </w:tc>
        <w:tc>
          <w:tcPr>
            <w:tcW w:w="3542"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Игровое упражнение</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с воспитателем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со сверстниками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Индивидуальная игра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Ситуативный разговор с детьми</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Педагогическая ситуация</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Беседа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Ситуация морального выбора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Интегративная деятельность</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Совместная со сверстниками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Индивидуальная игра</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Во всех видах самостоятельной  детской деятельности</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p>
        </w:tc>
      </w:tr>
    </w:tbl>
    <w:p w:rsidR="006D4DD3" w:rsidRDefault="006D4DD3" w:rsidP="006D4DD3">
      <w:pPr>
        <w:spacing w:after="0" w:line="100" w:lineRule="atLeast"/>
        <w:ind w:left="420"/>
        <w:jc w:val="center"/>
        <w:rPr>
          <w:rFonts w:ascii="Times New Roman" w:eastAsia="Times New Roman" w:hAnsi="Times New Roman" w:cs="Times New Roman"/>
          <w:i/>
          <w:sz w:val="36"/>
          <w:szCs w:val="36"/>
        </w:rPr>
      </w:pPr>
    </w:p>
    <w:p w:rsidR="006D4DD3" w:rsidRPr="00330378" w:rsidRDefault="006D4DD3" w:rsidP="006D4DD3">
      <w:pPr>
        <w:spacing w:after="0" w:line="100" w:lineRule="atLeast"/>
        <w:ind w:left="420"/>
        <w:jc w:val="center"/>
        <w:rPr>
          <w:rFonts w:ascii="Times New Roman" w:eastAsia="Times New Roman" w:hAnsi="Times New Roman" w:cs="Times New Roman"/>
          <w:i/>
          <w:sz w:val="32"/>
          <w:szCs w:val="32"/>
        </w:rPr>
      </w:pPr>
      <w:r w:rsidRPr="00330378">
        <w:rPr>
          <w:rFonts w:ascii="Times New Roman" w:eastAsia="Times New Roman" w:hAnsi="Times New Roman" w:cs="Times New Roman"/>
          <w:i/>
          <w:sz w:val="32"/>
          <w:szCs w:val="32"/>
        </w:rPr>
        <w:t>Образовательная  область «Познавательное развитие»</w:t>
      </w:r>
    </w:p>
    <w:p w:rsidR="006D4DD3" w:rsidRPr="003B6B41" w:rsidRDefault="006D4DD3" w:rsidP="00434DC2">
      <w:pPr>
        <w:spacing w:after="0" w:line="100" w:lineRule="atLeast"/>
        <w:ind w:firstLine="420"/>
        <w:rPr>
          <w:rFonts w:ascii="Times New Roman" w:eastAsia="Times New Roman" w:hAnsi="Times New Roman" w:cs="Times New Roman"/>
          <w:sz w:val="28"/>
          <w:szCs w:val="28"/>
        </w:rPr>
      </w:pPr>
      <w:r w:rsidRPr="003B6B41">
        <w:rPr>
          <w:rFonts w:ascii="Times New Roman" w:eastAsia="Times New Roman" w:hAnsi="Times New Roman" w:cs="Times New Roman"/>
          <w:sz w:val="28"/>
          <w:szCs w:val="28"/>
        </w:rPr>
        <w:t>Цель: развитие у детей познавательных интересов, интеллектуальное развитие детей</w:t>
      </w:r>
    </w:p>
    <w:p w:rsidR="006D4DD3" w:rsidRPr="003B6B41" w:rsidRDefault="006D4DD3" w:rsidP="00434DC2">
      <w:pPr>
        <w:spacing w:after="0" w:line="100" w:lineRule="atLeast"/>
        <w:ind w:firstLine="420"/>
        <w:jc w:val="both"/>
        <w:rPr>
          <w:rFonts w:ascii="Times New Roman" w:eastAsia="Times New Roman" w:hAnsi="Times New Roman" w:cs="Times New Roman"/>
          <w:sz w:val="28"/>
          <w:szCs w:val="28"/>
        </w:rPr>
      </w:pPr>
      <w:r w:rsidRPr="003B6B41">
        <w:rPr>
          <w:rFonts w:ascii="Times New Roman" w:eastAsia="Times New Roman" w:hAnsi="Times New Roman" w:cs="Times New Roman"/>
          <w:sz w:val="28"/>
          <w:szCs w:val="28"/>
        </w:rPr>
        <w:t>Задачи:</w:t>
      </w:r>
    </w:p>
    <w:p w:rsidR="006D4DD3" w:rsidRPr="003B6B41" w:rsidRDefault="006D4DD3" w:rsidP="006D4DD3">
      <w:pPr>
        <w:spacing w:after="0" w:line="100" w:lineRule="atLeast"/>
        <w:jc w:val="both"/>
        <w:rPr>
          <w:rFonts w:ascii="Times New Roman" w:eastAsia="Times New Roman" w:hAnsi="Times New Roman" w:cs="Times New Roman"/>
          <w:sz w:val="28"/>
          <w:szCs w:val="28"/>
        </w:rPr>
      </w:pPr>
      <w:r w:rsidRPr="003B6B41">
        <w:rPr>
          <w:rFonts w:ascii="Times New Roman" w:eastAsia="Times New Roman" w:hAnsi="Times New Roman" w:cs="Times New Roman"/>
          <w:sz w:val="28"/>
          <w:szCs w:val="28"/>
        </w:rPr>
        <w:t>– сенсорное развитие;</w:t>
      </w:r>
    </w:p>
    <w:p w:rsidR="006D4DD3" w:rsidRPr="003B6B41" w:rsidRDefault="006D4DD3" w:rsidP="006D4DD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B6B41">
        <w:rPr>
          <w:rFonts w:ascii="Times New Roman" w:eastAsia="Times New Roman" w:hAnsi="Times New Roman" w:cs="Times New Roman"/>
          <w:sz w:val="28"/>
          <w:szCs w:val="28"/>
        </w:rPr>
        <w:t>развитие познавательно-исследовательской и продуктивной (конструктивной) деятельности;</w:t>
      </w:r>
    </w:p>
    <w:p w:rsidR="006D4DD3" w:rsidRPr="003B6B41" w:rsidRDefault="006D4DD3" w:rsidP="006D4DD3">
      <w:pPr>
        <w:spacing w:after="0" w:line="100" w:lineRule="atLeast"/>
        <w:jc w:val="both"/>
        <w:rPr>
          <w:rFonts w:ascii="Times New Roman" w:eastAsia="Times New Roman" w:hAnsi="Times New Roman" w:cs="Times New Roman"/>
          <w:sz w:val="28"/>
          <w:szCs w:val="28"/>
        </w:rPr>
      </w:pPr>
      <w:r w:rsidRPr="003B6B41">
        <w:rPr>
          <w:rFonts w:ascii="Times New Roman" w:eastAsia="Times New Roman" w:hAnsi="Times New Roman" w:cs="Times New Roman"/>
          <w:sz w:val="28"/>
          <w:szCs w:val="28"/>
        </w:rPr>
        <w:t>– формирование элементарных математических представлений;</w:t>
      </w:r>
    </w:p>
    <w:p w:rsidR="006D4DD3" w:rsidRPr="003B6B41" w:rsidRDefault="006D4DD3" w:rsidP="006D4DD3">
      <w:pPr>
        <w:spacing w:after="0" w:line="100" w:lineRule="atLeast"/>
        <w:jc w:val="both"/>
        <w:rPr>
          <w:rFonts w:ascii="Times New Roman" w:eastAsia="Times New Roman" w:hAnsi="Times New Roman" w:cs="Times New Roman"/>
          <w:sz w:val="24"/>
          <w:szCs w:val="24"/>
        </w:rPr>
      </w:pPr>
      <w:r w:rsidRPr="003B6B41">
        <w:rPr>
          <w:rFonts w:ascii="Times New Roman" w:eastAsia="Times New Roman" w:hAnsi="Times New Roman" w:cs="Times New Roman"/>
          <w:sz w:val="28"/>
          <w:szCs w:val="28"/>
        </w:rPr>
        <w:t>– формирование целостной картины мира, расширение кругозора детей.</w:t>
      </w:r>
    </w:p>
    <w:p w:rsidR="0070735B" w:rsidRDefault="0070735B" w:rsidP="006D4DD3">
      <w:pPr>
        <w:spacing w:after="0" w:line="100" w:lineRule="atLeast"/>
        <w:rPr>
          <w:rFonts w:ascii="Times New Roman" w:eastAsia="Times New Roman" w:hAnsi="Times New Roman" w:cs="Times New Roman"/>
          <w:sz w:val="28"/>
          <w:szCs w:val="28"/>
        </w:rPr>
      </w:pPr>
    </w:p>
    <w:p w:rsidR="00285B6C" w:rsidRDefault="00285B6C" w:rsidP="006D4DD3">
      <w:pPr>
        <w:spacing w:after="0" w:line="100" w:lineRule="atLeast"/>
        <w:rPr>
          <w:rFonts w:ascii="Times New Roman" w:eastAsia="Times New Roman" w:hAnsi="Times New Roman" w:cs="Times New Roman"/>
          <w:sz w:val="28"/>
          <w:szCs w:val="28"/>
        </w:rPr>
      </w:pPr>
    </w:p>
    <w:p w:rsidR="00285B6C" w:rsidRPr="004F105D" w:rsidRDefault="00285B6C" w:rsidP="006D4DD3">
      <w:pPr>
        <w:spacing w:after="0" w:line="100" w:lineRule="atLeast"/>
        <w:rPr>
          <w:rFonts w:ascii="Times New Roman" w:eastAsia="Times New Roman" w:hAnsi="Times New Roman" w:cs="Times New Roman"/>
          <w:sz w:val="28"/>
          <w:szCs w:val="28"/>
        </w:rPr>
      </w:pPr>
    </w:p>
    <w:tbl>
      <w:tblPr>
        <w:tblW w:w="9971" w:type="dxa"/>
        <w:tblInd w:w="-185" w:type="dxa"/>
        <w:tblLayout w:type="fixed"/>
        <w:tblCellMar>
          <w:left w:w="0" w:type="dxa"/>
          <w:right w:w="0" w:type="dxa"/>
        </w:tblCellMar>
        <w:tblLook w:val="0000"/>
      </w:tblPr>
      <w:tblGrid>
        <w:gridCol w:w="3445"/>
        <w:gridCol w:w="3479"/>
        <w:gridCol w:w="70"/>
        <w:gridCol w:w="2977"/>
      </w:tblGrid>
      <w:tr w:rsidR="006D4DD3" w:rsidRPr="004F105D" w:rsidTr="00434DC2">
        <w:trPr>
          <w:trHeight w:val="375"/>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образовательной деятельности</w:t>
            </w:r>
          </w:p>
        </w:tc>
        <w:tc>
          <w:tcPr>
            <w:tcW w:w="6526" w:type="dxa"/>
            <w:gridSpan w:val="3"/>
            <w:tcBorders>
              <w:top w:val="single" w:sz="4" w:space="0" w:color="000000"/>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783"/>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Непосредственно образовательная деятельность</w:t>
            </w:r>
          </w:p>
        </w:tc>
        <w:tc>
          <w:tcPr>
            <w:tcW w:w="3479"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Режимные моменты</w:t>
            </w:r>
          </w:p>
        </w:tc>
        <w:tc>
          <w:tcPr>
            <w:tcW w:w="3047" w:type="dxa"/>
            <w:gridSpan w:val="2"/>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Самостоятельная деятельность детей</w:t>
            </w:r>
          </w:p>
        </w:tc>
      </w:tr>
      <w:tr w:rsidR="006D4DD3" w:rsidRPr="004F105D" w:rsidTr="00434DC2">
        <w:trPr>
          <w:trHeight w:val="331"/>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организации детей</w:t>
            </w:r>
          </w:p>
        </w:tc>
        <w:tc>
          <w:tcPr>
            <w:tcW w:w="6526" w:type="dxa"/>
            <w:gridSpan w:val="3"/>
            <w:tcBorders>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381"/>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p>
        </w:tc>
        <w:tc>
          <w:tcPr>
            <w:tcW w:w="3549"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подгрупповые</w:t>
            </w:r>
          </w:p>
        </w:tc>
      </w:tr>
      <w:tr w:rsidR="006D4DD3" w:rsidRPr="004F105D" w:rsidTr="00434DC2">
        <w:tblPrEx>
          <w:tblCellMar>
            <w:left w:w="108" w:type="dxa"/>
            <w:right w:w="108" w:type="dxa"/>
          </w:tblCellMar>
        </w:tblPrEx>
        <w:trPr>
          <w:trHeight w:val="1028"/>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Сюжетно-ролевая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Рассматривание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Наблюдение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Чтение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Игра-экспериментирование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Развивающая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Экскурсия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Конструирование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Исследовательская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 xml:space="preserve">Рассказ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Беседа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Создание коллекций</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Экспериментирование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Проблемная ситуация</w:t>
            </w:r>
          </w:p>
        </w:tc>
        <w:tc>
          <w:tcPr>
            <w:tcW w:w="3549"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Сюжетно-ролевая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Рассматривание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Наблюдение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Чтение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Игра-экспериментирование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Развивающая игра</w:t>
            </w:r>
          </w:p>
          <w:p w:rsidR="006D4DD3" w:rsidRPr="004F105D" w:rsidRDefault="006D4DD3" w:rsidP="00E332A7">
            <w:pPr>
              <w:numPr>
                <w:ilvl w:val="0"/>
                <w:numId w:val="15"/>
              </w:numPr>
              <w:tabs>
                <w:tab w:val="left" w:pos="176"/>
                <w:tab w:val="center" w:pos="4677"/>
                <w:tab w:val="right" w:pos="9355"/>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Ситуативный разговор с детьми</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Экскурсия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Конструирование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Исследовательская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Рассказ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Беседа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Создание коллекций</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Экспериментирование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Проблемная ситуация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Во всех видах самостоятельной  детской деятельности</w:t>
            </w:r>
          </w:p>
          <w:p w:rsidR="006D4DD3" w:rsidRPr="004F105D" w:rsidRDefault="006D4DD3" w:rsidP="006D4DD3">
            <w:pPr>
              <w:tabs>
                <w:tab w:val="left" w:pos="85"/>
                <w:tab w:val="center" w:pos="4677"/>
                <w:tab w:val="right" w:pos="9355"/>
              </w:tabs>
              <w:spacing w:after="0" w:line="100" w:lineRule="atLeast"/>
              <w:rPr>
                <w:rFonts w:ascii="Times New Roman" w:eastAsia="Times New Roman" w:hAnsi="Times New Roman" w:cs="Times New Roman"/>
                <w:sz w:val="28"/>
                <w:szCs w:val="28"/>
              </w:rPr>
            </w:pPr>
          </w:p>
        </w:tc>
      </w:tr>
    </w:tbl>
    <w:p w:rsidR="006D4DD3" w:rsidRDefault="006D4DD3" w:rsidP="006D4DD3">
      <w:pPr>
        <w:spacing w:after="0" w:line="100" w:lineRule="atLeast"/>
        <w:ind w:left="420"/>
        <w:jc w:val="center"/>
        <w:rPr>
          <w:rFonts w:ascii="Times New Roman" w:eastAsia="Times New Roman" w:hAnsi="Times New Roman" w:cs="Times New Roman"/>
          <w:i/>
          <w:sz w:val="32"/>
          <w:szCs w:val="32"/>
        </w:rPr>
      </w:pPr>
    </w:p>
    <w:p w:rsidR="006D4DD3" w:rsidRPr="004F105D" w:rsidRDefault="006D4DD3" w:rsidP="006D4DD3">
      <w:pPr>
        <w:spacing w:after="0" w:line="100" w:lineRule="atLeast"/>
        <w:ind w:left="420"/>
        <w:jc w:val="center"/>
        <w:rPr>
          <w:rFonts w:ascii="Times New Roman" w:eastAsia="Times New Roman" w:hAnsi="Times New Roman" w:cs="Times New Roman"/>
          <w:i/>
          <w:sz w:val="32"/>
          <w:szCs w:val="32"/>
        </w:rPr>
      </w:pPr>
      <w:r w:rsidRPr="003B6B41">
        <w:rPr>
          <w:rFonts w:ascii="Times New Roman" w:eastAsia="Times New Roman" w:hAnsi="Times New Roman" w:cs="Times New Roman"/>
          <w:i/>
          <w:sz w:val="32"/>
          <w:szCs w:val="32"/>
        </w:rPr>
        <w:t>Образовательная  область «Речевое развитие»</w:t>
      </w:r>
    </w:p>
    <w:p w:rsidR="006D4DD3" w:rsidRPr="00434DC2" w:rsidRDefault="006D4DD3" w:rsidP="006D4DD3">
      <w:pPr>
        <w:spacing w:after="0" w:line="100" w:lineRule="atLeast"/>
        <w:ind w:firstLine="420"/>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Цель: овладение конструктивными способами и средствами взаимодействии с окружающими людьми</w:t>
      </w:r>
    </w:p>
    <w:p w:rsidR="006D4DD3" w:rsidRPr="00434DC2" w:rsidRDefault="00434DC2" w:rsidP="006D4DD3">
      <w:pPr>
        <w:spacing w:after="0" w:line="100" w:lineRule="atLeast"/>
        <w:ind w:firstLine="420"/>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6D4DD3" w:rsidRPr="00434DC2">
        <w:rPr>
          <w:rFonts w:ascii="Times New Roman" w:eastAsia="Times New Roman" w:hAnsi="Times New Roman" w:cs="Times New Roman"/>
          <w:sz w:val="28"/>
          <w:szCs w:val="28"/>
        </w:rPr>
        <w:t>адачи:</w:t>
      </w:r>
    </w:p>
    <w:p w:rsidR="006D4DD3" w:rsidRPr="00434DC2" w:rsidRDefault="006D4DD3" w:rsidP="006D4DD3">
      <w:pPr>
        <w:spacing w:after="0" w:line="100" w:lineRule="atLeast"/>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 развитие свободного общения с взрослыми и детьми;</w:t>
      </w:r>
    </w:p>
    <w:p w:rsidR="006D4DD3" w:rsidRDefault="006D4DD3" w:rsidP="006D4DD3">
      <w:pPr>
        <w:spacing w:after="0" w:line="100" w:lineRule="atLeast"/>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 развитие</w:t>
      </w:r>
      <w:r>
        <w:rPr>
          <w:rFonts w:ascii="Times New Roman" w:eastAsia="Times New Roman" w:hAnsi="Times New Roman" w:cs="Times New Roman"/>
          <w:sz w:val="28"/>
          <w:szCs w:val="28"/>
        </w:rPr>
        <w:t xml:space="preserve"> всех компонентов устной</w:t>
      </w:r>
      <w:r>
        <w:rPr>
          <w:rFonts w:ascii="Times New Roman" w:eastAsia="Times New Roman" w:hAnsi="Times New Roman" w:cs="Times New Roman"/>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6D4DD3" w:rsidRDefault="006D4DD3" w:rsidP="006D4DD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практическое овладение воспитанниками нормами речи.</w:t>
      </w:r>
    </w:p>
    <w:p w:rsidR="0070735B" w:rsidRDefault="0070735B" w:rsidP="006D4DD3">
      <w:pPr>
        <w:spacing w:after="0" w:line="100" w:lineRule="atLeast"/>
        <w:jc w:val="both"/>
        <w:rPr>
          <w:rFonts w:ascii="Times New Roman" w:eastAsia="Times New Roman" w:hAnsi="Times New Roman" w:cs="Times New Roman"/>
          <w:b/>
          <w:sz w:val="36"/>
          <w:szCs w:val="36"/>
        </w:rPr>
      </w:pPr>
    </w:p>
    <w:tbl>
      <w:tblPr>
        <w:tblW w:w="9640" w:type="dxa"/>
        <w:tblInd w:w="-137" w:type="dxa"/>
        <w:tblLayout w:type="fixed"/>
        <w:tblCellMar>
          <w:left w:w="0" w:type="dxa"/>
          <w:right w:w="0" w:type="dxa"/>
        </w:tblCellMar>
        <w:tblLook w:val="0000"/>
      </w:tblPr>
      <w:tblGrid>
        <w:gridCol w:w="3021"/>
        <w:gridCol w:w="10"/>
        <w:gridCol w:w="88"/>
        <w:gridCol w:w="3331"/>
        <w:gridCol w:w="3190"/>
      </w:tblGrid>
      <w:tr w:rsidR="006D4DD3" w:rsidRPr="004F105D" w:rsidTr="00434DC2">
        <w:trPr>
          <w:trHeight w:val="324"/>
        </w:trPr>
        <w:tc>
          <w:tcPr>
            <w:tcW w:w="3031"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образовательной деятельности</w:t>
            </w:r>
          </w:p>
        </w:tc>
        <w:tc>
          <w:tcPr>
            <w:tcW w:w="6609" w:type="dxa"/>
            <w:gridSpan w:val="3"/>
            <w:tcBorders>
              <w:top w:val="single" w:sz="4" w:space="0" w:color="000000"/>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677"/>
        </w:trPr>
        <w:tc>
          <w:tcPr>
            <w:tcW w:w="3021"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Непосредственно образовательная деятельность</w:t>
            </w:r>
          </w:p>
        </w:tc>
        <w:tc>
          <w:tcPr>
            <w:tcW w:w="3429" w:type="dxa"/>
            <w:gridSpan w:val="3"/>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Самостоятельная деятельность детей</w:t>
            </w:r>
          </w:p>
        </w:tc>
      </w:tr>
      <w:tr w:rsidR="006D4DD3" w:rsidRPr="004F105D" w:rsidTr="00434DC2">
        <w:trPr>
          <w:trHeight w:val="286"/>
        </w:trPr>
        <w:tc>
          <w:tcPr>
            <w:tcW w:w="3031" w:type="dxa"/>
            <w:gridSpan w:val="2"/>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организации детей</w:t>
            </w:r>
          </w:p>
        </w:tc>
        <w:tc>
          <w:tcPr>
            <w:tcW w:w="6609" w:type="dxa"/>
            <w:gridSpan w:val="3"/>
            <w:tcBorders>
              <w:left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285B6C">
        <w:tblPrEx>
          <w:tblCellMar>
            <w:left w:w="108" w:type="dxa"/>
            <w:right w:w="108" w:type="dxa"/>
          </w:tblCellMar>
        </w:tblPrEx>
        <w:trPr>
          <w:trHeight w:val="329"/>
        </w:trPr>
        <w:tc>
          <w:tcPr>
            <w:tcW w:w="3119" w:type="dxa"/>
            <w:gridSpan w:val="3"/>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tc>
        <w:tc>
          <w:tcPr>
            <w:tcW w:w="3331"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подгрупповые</w:t>
            </w:r>
          </w:p>
        </w:tc>
      </w:tr>
      <w:tr w:rsidR="006D4DD3" w:rsidRPr="004F105D" w:rsidTr="00285B6C">
        <w:tblPrEx>
          <w:tblCellMar>
            <w:left w:w="108" w:type="dxa"/>
            <w:right w:w="108" w:type="dxa"/>
          </w:tblCellMar>
        </w:tblPrEx>
        <w:trPr>
          <w:trHeight w:val="329"/>
        </w:trPr>
        <w:tc>
          <w:tcPr>
            <w:tcW w:w="3119" w:type="dxa"/>
            <w:gridSpan w:val="3"/>
            <w:tcBorders>
              <w:top w:val="single" w:sz="4" w:space="0" w:color="000000"/>
              <w:left w:val="single" w:sz="4" w:space="0" w:color="000000"/>
              <w:bottom w:val="single" w:sz="4" w:space="0" w:color="000000"/>
            </w:tcBorders>
            <w:shd w:val="clear" w:color="auto" w:fill="auto"/>
          </w:tcPr>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стимулирование         (повторение, объяснение, обсуждение, побуждение, напоминание, уточнение)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Беседа после чтения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Рассматривание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Игровая ситуация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Дидактическая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Чтение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Беседа о прочитанном</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Игра-драматизация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Показ настольного театра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Разучивание стихотворений</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Театрализованная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Режиссерская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Решение проблемных ситуаций</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Разговор с детьми</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Создание коллекций</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Игра </w:t>
            </w:r>
          </w:p>
        </w:tc>
        <w:tc>
          <w:tcPr>
            <w:tcW w:w="3331" w:type="dxa"/>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Ситуация общения в процессе режимных моментов</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Дидактическая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Чтение (в том числе на прогулке)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Словесная игра на прогулке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Наблюдение на прогулке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Труд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 на прогулке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Ситуативный разговор</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Беседа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Беседа после чтения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экскурсия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Разговор с детьми</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Разучивание стихов, потешек</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Сочинение загадок</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Проектная деятельность </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Разновозрастное общение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Создание коллекций</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Сюжетно-ролевая игра</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Подвижная игра с текстом</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Игровое общение</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Все виды самостоятельной  детской деятельности предполагающие общение со сверстниками</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Хороводная игра с пением</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Игра-драматизация</w:t>
            </w:r>
          </w:p>
          <w:p w:rsidR="006D4DD3" w:rsidRPr="004F105D"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Чтение наизусть и </w:t>
            </w:r>
            <w:r w:rsidRPr="004F105D">
              <w:rPr>
                <w:rFonts w:ascii="Times New Roman" w:eastAsia="Times New Roman" w:hAnsi="Times New Roman" w:cs="Times New Roman"/>
                <w:sz w:val="28"/>
                <w:szCs w:val="28"/>
              </w:rPr>
              <w:lastRenderedPageBreak/>
              <w:t>отгадывание загадок в условиях книжного уголка</w:t>
            </w:r>
          </w:p>
          <w:p w:rsidR="006D4DD3" w:rsidRDefault="006D4DD3"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Дидактическая игра</w:t>
            </w:r>
          </w:p>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взрослого</w:t>
            </w:r>
          </w:p>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Посещение театра</w:t>
            </w:r>
          </w:p>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Досуги, праздники</w:t>
            </w:r>
          </w:p>
          <w:p w:rsidR="00523768"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Прослушивание аудиозаписей</w:t>
            </w:r>
          </w:p>
          <w:p w:rsidR="00523768" w:rsidRPr="004F105D" w:rsidRDefault="00523768" w:rsidP="00E332A7">
            <w:pPr>
              <w:numPr>
                <w:ilvl w:val="0"/>
                <w:numId w:val="15"/>
              </w:numPr>
              <w:tabs>
                <w:tab w:val="left" w:pos="214"/>
                <w:tab w:val="center" w:pos="4677"/>
                <w:tab w:val="right" w:pos="9355"/>
              </w:tabs>
              <w:suppressAutoHyphens/>
              <w:spacing w:after="0" w:line="100" w:lineRule="atLeast"/>
              <w:ind w:left="214"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видеосюжетов</w:t>
            </w:r>
          </w:p>
          <w:p w:rsidR="006D4DD3" w:rsidRPr="004F105D" w:rsidRDefault="006D4DD3" w:rsidP="006D4DD3">
            <w:pPr>
              <w:tabs>
                <w:tab w:val="left" w:pos="85"/>
                <w:tab w:val="center" w:pos="4677"/>
                <w:tab w:val="right" w:pos="9355"/>
              </w:tabs>
              <w:spacing w:after="0" w:line="100" w:lineRule="atLeast"/>
              <w:rPr>
                <w:rFonts w:ascii="Times New Roman" w:eastAsia="Times New Roman" w:hAnsi="Times New Roman" w:cs="Times New Roman"/>
                <w:sz w:val="28"/>
                <w:szCs w:val="28"/>
              </w:rPr>
            </w:pPr>
          </w:p>
        </w:tc>
      </w:tr>
    </w:tbl>
    <w:p w:rsidR="006D4DD3" w:rsidRDefault="006D4DD3" w:rsidP="006D4DD3">
      <w:pPr>
        <w:spacing w:after="0"/>
        <w:jc w:val="center"/>
        <w:rPr>
          <w:rFonts w:ascii="Times New Roman" w:eastAsia="Times New Roman" w:hAnsi="Times New Roman" w:cs="Times New Roman"/>
          <w:i/>
          <w:sz w:val="32"/>
          <w:szCs w:val="32"/>
        </w:rPr>
      </w:pPr>
    </w:p>
    <w:p w:rsidR="006D4DD3" w:rsidRPr="003B6B41" w:rsidRDefault="006D4DD3" w:rsidP="006D4DD3">
      <w:pPr>
        <w:spacing w:after="0"/>
        <w:jc w:val="center"/>
        <w:rPr>
          <w:rFonts w:ascii="Times New Roman" w:eastAsia="Times New Roman" w:hAnsi="Times New Roman" w:cs="Times New Roman"/>
          <w:i/>
          <w:sz w:val="32"/>
          <w:szCs w:val="32"/>
        </w:rPr>
      </w:pPr>
      <w:r w:rsidRPr="003B6B41">
        <w:rPr>
          <w:rFonts w:ascii="Times New Roman" w:eastAsia="Times New Roman" w:hAnsi="Times New Roman" w:cs="Times New Roman"/>
          <w:i/>
          <w:sz w:val="32"/>
          <w:szCs w:val="32"/>
        </w:rPr>
        <w:t>Образовательная область«Физическое развитие»</w:t>
      </w:r>
    </w:p>
    <w:p w:rsidR="006D4DD3" w:rsidRPr="00434DC2" w:rsidRDefault="006D4DD3" w:rsidP="006D4DD3">
      <w:pPr>
        <w:spacing w:after="0" w:line="100" w:lineRule="atLeast"/>
        <w:ind w:firstLine="708"/>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Цель: формирование у детей интереса и ценностного отношения к занятиям физической культурой, гармоничное физическое развитие</w:t>
      </w:r>
    </w:p>
    <w:p w:rsidR="006D4DD3" w:rsidRPr="00434DC2" w:rsidRDefault="006D4DD3" w:rsidP="006D4DD3">
      <w:pPr>
        <w:spacing w:after="0" w:line="100" w:lineRule="atLeast"/>
        <w:ind w:firstLine="708"/>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Задачи:</w:t>
      </w:r>
    </w:p>
    <w:p w:rsidR="006D4DD3" w:rsidRDefault="006D4DD3" w:rsidP="006D4DD3">
      <w:pPr>
        <w:spacing w:after="0" w:line="100" w:lineRule="atLeast"/>
        <w:jc w:val="both"/>
        <w:rPr>
          <w:rFonts w:ascii="Times New Roman" w:eastAsia="Times New Roman" w:hAnsi="Times New Roman" w:cs="Times New Roman"/>
          <w:sz w:val="28"/>
          <w:szCs w:val="28"/>
        </w:rPr>
      </w:pPr>
      <w:r w:rsidRPr="00434DC2">
        <w:rPr>
          <w:rFonts w:ascii="Times New Roman" w:eastAsia="Times New Roman" w:hAnsi="Times New Roman" w:cs="Times New Roman"/>
          <w:sz w:val="28"/>
          <w:szCs w:val="28"/>
        </w:rPr>
        <w:t>– развитие</w:t>
      </w:r>
      <w:r>
        <w:rPr>
          <w:rFonts w:ascii="Times New Roman" w:eastAsia="Times New Roman" w:hAnsi="Times New Roman" w:cs="Times New Roman"/>
          <w:sz w:val="28"/>
          <w:szCs w:val="28"/>
        </w:rPr>
        <w:t xml:space="preserve"> физических качеств (скоростных, силовых, гибкости, выносливости и координации);</w:t>
      </w:r>
    </w:p>
    <w:p w:rsidR="006D4DD3" w:rsidRDefault="006D4DD3" w:rsidP="006D4DD3">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накопление и обогащение двигательного опыта детей (овладение основными движениями);</w:t>
      </w:r>
    </w:p>
    <w:p w:rsidR="006D4DD3" w:rsidRDefault="006D4DD3" w:rsidP="006D4DD3">
      <w:pPr>
        <w:spacing w:after="0" w:line="100" w:lineRule="atLeast"/>
        <w:jc w:val="both"/>
        <w:rPr>
          <w:rFonts w:eastAsia="Times New Roman" w:cs="Times New Roman"/>
        </w:rPr>
      </w:pPr>
      <w:r>
        <w:rPr>
          <w:rFonts w:ascii="Times New Roman" w:eastAsia="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6D4DD3" w:rsidRDefault="006D4DD3" w:rsidP="006D4DD3">
      <w:pPr>
        <w:tabs>
          <w:tab w:val="left" w:pos="4230"/>
        </w:tabs>
        <w:spacing w:after="0" w:line="100" w:lineRule="atLeast"/>
        <w:jc w:val="both"/>
        <w:rPr>
          <w:rFonts w:ascii="Times New Roman" w:eastAsia="Times New Roman" w:hAnsi="Times New Roman" w:cs="Times New Roman"/>
          <w:b/>
          <w:sz w:val="24"/>
          <w:szCs w:val="24"/>
        </w:rPr>
      </w:pPr>
      <w:r>
        <w:rPr>
          <w:rFonts w:eastAsia="Times New Roman" w:cs="Times New Roman"/>
        </w:rPr>
        <w:tab/>
      </w:r>
    </w:p>
    <w:tbl>
      <w:tblPr>
        <w:tblW w:w="9688" w:type="dxa"/>
        <w:tblInd w:w="-185" w:type="dxa"/>
        <w:tblLayout w:type="fixed"/>
        <w:tblCellMar>
          <w:left w:w="0" w:type="dxa"/>
          <w:right w:w="0" w:type="dxa"/>
        </w:tblCellMar>
        <w:tblLook w:val="0000"/>
      </w:tblPr>
      <w:tblGrid>
        <w:gridCol w:w="3445"/>
        <w:gridCol w:w="3479"/>
        <w:gridCol w:w="2764"/>
      </w:tblGrid>
      <w:tr w:rsidR="006D4DD3" w:rsidRPr="004F105D" w:rsidTr="00434DC2">
        <w:trPr>
          <w:trHeight w:val="375"/>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образовательной деятельности</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944"/>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Режимные моменты </w:t>
            </w:r>
          </w:p>
        </w:tc>
        <w:tc>
          <w:tcPr>
            <w:tcW w:w="3479"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деятельность педагога с детьми</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Самостоятельная деятельность детей</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p>
        </w:tc>
      </w:tr>
      <w:tr w:rsidR="006D4DD3" w:rsidRPr="004F105D" w:rsidTr="00434DC2">
        <w:trPr>
          <w:trHeight w:val="331"/>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организации детей</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381"/>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Индивидуальные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Групповые </w:t>
            </w:r>
          </w:p>
        </w:tc>
        <w:tc>
          <w:tcPr>
            <w:tcW w:w="3479"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Подгрупповые</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Индивидуальные </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Подгрупповые </w:t>
            </w:r>
          </w:p>
          <w:p w:rsidR="006D4DD3" w:rsidRPr="004F105D" w:rsidRDefault="006D4DD3" w:rsidP="006D4DD3">
            <w:pPr>
              <w:spacing w:after="0" w:line="100" w:lineRule="atLeast"/>
              <w:jc w:val="center"/>
              <w:rPr>
                <w:rFonts w:ascii="Times New Roman" w:eastAsia="Times New Roman" w:hAnsi="Times New Roman" w:cs="Times New Roman"/>
                <w:sz w:val="28"/>
                <w:szCs w:val="28"/>
              </w:rPr>
            </w:pPr>
          </w:p>
        </w:tc>
      </w:tr>
      <w:tr w:rsidR="006D4DD3" w:rsidRPr="004F105D" w:rsidTr="00434DC2">
        <w:trPr>
          <w:trHeight w:val="381"/>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6D4DD3">
            <w:pPr>
              <w:spacing w:after="0" w:line="100" w:lineRule="atLeast"/>
              <w:jc w:val="center"/>
              <w:rPr>
                <w:sz w:val="28"/>
                <w:szCs w:val="28"/>
              </w:rPr>
            </w:pPr>
            <w:r w:rsidRPr="004F105D">
              <w:rPr>
                <w:rFonts w:ascii="Times New Roman" w:eastAsia="Times New Roman" w:hAnsi="Times New Roman" w:cs="Times New Roman"/>
                <w:sz w:val="28"/>
                <w:szCs w:val="28"/>
              </w:rPr>
              <w:t>Формы работы</w:t>
            </w:r>
          </w:p>
        </w:tc>
        <w:tc>
          <w:tcPr>
            <w:tcW w:w="6243" w:type="dxa"/>
            <w:gridSpan w:val="2"/>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6D4DD3">
            <w:pPr>
              <w:snapToGrid w:val="0"/>
              <w:rPr>
                <w:sz w:val="28"/>
                <w:szCs w:val="28"/>
              </w:rPr>
            </w:pPr>
          </w:p>
        </w:tc>
      </w:tr>
      <w:tr w:rsidR="006D4DD3" w:rsidRPr="004F105D" w:rsidTr="00434DC2">
        <w:tblPrEx>
          <w:tblCellMar>
            <w:left w:w="108" w:type="dxa"/>
            <w:right w:w="108" w:type="dxa"/>
          </w:tblCellMar>
        </w:tblPrEx>
        <w:trPr>
          <w:trHeight w:val="1829"/>
        </w:trPr>
        <w:tc>
          <w:tcPr>
            <w:tcW w:w="3445" w:type="dxa"/>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lastRenderedPageBreak/>
              <w:t>Игровая беседа с элементами движений</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Утренняя гимнастика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деятельность взрослого и детей тематического характера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Контрольно-диагностическая деятельность</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Экспериментирование </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Физкультурное занятие</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Спортивные и физкультурные досуги</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Спортивные состязания</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Проектная деятельность</w:t>
            </w:r>
          </w:p>
        </w:tc>
        <w:tc>
          <w:tcPr>
            <w:tcW w:w="3479" w:type="dxa"/>
            <w:tcBorders>
              <w:top w:val="single" w:sz="4" w:space="0" w:color="000000"/>
              <w:left w:val="single" w:sz="4" w:space="0" w:color="000000"/>
              <w:bottom w:val="single" w:sz="4" w:space="0" w:color="000000"/>
            </w:tcBorders>
            <w:shd w:val="clear" w:color="auto" w:fill="auto"/>
          </w:tcPr>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Игровая беседа с элементами движений</w:t>
            </w:r>
          </w:p>
          <w:p w:rsidR="006D4DD3" w:rsidRPr="004F105D" w:rsidRDefault="006D4DD3" w:rsidP="00E332A7">
            <w:pPr>
              <w:numPr>
                <w:ilvl w:val="0"/>
                <w:numId w:val="15"/>
              </w:numPr>
              <w:tabs>
                <w:tab w:val="left" w:pos="214"/>
              </w:tabs>
              <w:suppressAutoHyphens/>
              <w:spacing w:after="0" w:line="100" w:lineRule="atLeast"/>
              <w:ind w:left="214"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Интегративная деятельность</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Утренняя гимнастика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Совместная деятельность взрослого и детей тематического характера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Контрольно-диагностическая деятельность</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Экспериментирование </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Физкультурное занятие</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Спортивные и физкультурные досуги</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Спортивные состязания</w:t>
            </w:r>
          </w:p>
          <w:p w:rsidR="006D4DD3" w:rsidRPr="004F105D" w:rsidRDefault="006D4DD3" w:rsidP="00E332A7">
            <w:pPr>
              <w:numPr>
                <w:ilvl w:val="0"/>
                <w:numId w:val="15"/>
              </w:numPr>
              <w:tabs>
                <w:tab w:val="left" w:pos="176"/>
              </w:tabs>
              <w:suppressAutoHyphens/>
              <w:spacing w:after="0" w:line="100" w:lineRule="atLeast"/>
              <w:ind w:left="176"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Проектная деятельность </w:t>
            </w:r>
          </w:p>
        </w:tc>
        <w:tc>
          <w:tcPr>
            <w:tcW w:w="2764" w:type="dxa"/>
            <w:tcBorders>
              <w:top w:val="single" w:sz="4" w:space="0" w:color="000000"/>
              <w:left w:val="single" w:sz="4" w:space="0" w:color="000000"/>
              <w:bottom w:val="single" w:sz="4" w:space="0" w:color="000000"/>
              <w:right w:val="single" w:sz="4" w:space="0" w:color="000000"/>
            </w:tcBorders>
            <w:shd w:val="clear" w:color="auto" w:fill="auto"/>
          </w:tcPr>
          <w:p w:rsidR="006D4DD3" w:rsidRPr="004F105D" w:rsidRDefault="006D4DD3" w:rsidP="00E332A7">
            <w:pPr>
              <w:numPr>
                <w:ilvl w:val="0"/>
                <w:numId w:val="16"/>
              </w:numPr>
              <w:tabs>
                <w:tab w:val="left" w:pos="85"/>
              </w:tabs>
              <w:suppressAutoHyphens/>
              <w:spacing w:after="0" w:line="100" w:lineRule="atLeast"/>
              <w:ind w:left="227"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 xml:space="preserve">Во всех видах самостоятельной деятельности детей </w:t>
            </w:r>
          </w:p>
          <w:p w:rsidR="006D4DD3" w:rsidRPr="004F105D" w:rsidRDefault="006D4DD3" w:rsidP="00E332A7">
            <w:pPr>
              <w:numPr>
                <w:ilvl w:val="0"/>
                <w:numId w:val="16"/>
              </w:numPr>
              <w:tabs>
                <w:tab w:val="left" w:pos="85"/>
              </w:tabs>
              <w:suppressAutoHyphens/>
              <w:spacing w:after="0" w:line="100" w:lineRule="atLeast"/>
              <w:ind w:left="227"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Двигательная активность в течение дня</w:t>
            </w:r>
          </w:p>
          <w:p w:rsidR="006D4DD3" w:rsidRPr="004F105D" w:rsidRDefault="006D4DD3" w:rsidP="00E332A7">
            <w:pPr>
              <w:numPr>
                <w:ilvl w:val="0"/>
                <w:numId w:val="16"/>
              </w:numPr>
              <w:tabs>
                <w:tab w:val="left" w:pos="85"/>
              </w:tabs>
              <w:suppressAutoHyphens/>
              <w:spacing w:after="0" w:line="100" w:lineRule="atLeast"/>
              <w:ind w:left="227"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Игра</w:t>
            </w:r>
          </w:p>
          <w:p w:rsidR="006D4DD3" w:rsidRPr="004F105D" w:rsidRDefault="006D4DD3" w:rsidP="00E332A7">
            <w:pPr>
              <w:numPr>
                <w:ilvl w:val="0"/>
                <w:numId w:val="16"/>
              </w:numPr>
              <w:tabs>
                <w:tab w:val="left" w:pos="85"/>
              </w:tabs>
              <w:suppressAutoHyphens/>
              <w:spacing w:after="0" w:line="100" w:lineRule="atLeast"/>
              <w:ind w:left="227"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Утренняя гимнастика</w:t>
            </w:r>
          </w:p>
          <w:p w:rsidR="006D4DD3" w:rsidRPr="004F105D" w:rsidRDefault="006D4DD3" w:rsidP="00E332A7">
            <w:pPr>
              <w:numPr>
                <w:ilvl w:val="0"/>
                <w:numId w:val="16"/>
              </w:numPr>
              <w:tabs>
                <w:tab w:val="left" w:pos="85"/>
              </w:tabs>
              <w:suppressAutoHyphens/>
              <w:spacing w:after="0" w:line="100" w:lineRule="atLeast"/>
              <w:ind w:left="227" w:hanging="142"/>
              <w:rPr>
                <w:rFonts w:ascii="Times New Roman" w:eastAsia="Times New Roman" w:hAnsi="Times New Roman" w:cs="Times New Roman"/>
                <w:sz w:val="28"/>
                <w:szCs w:val="28"/>
              </w:rPr>
            </w:pPr>
            <w:r w:rsidRPr="004F105D">
              <w:rPr>
                <w:rFonts w:ascii="Times New Roman" w:eastAsia="Times New Roman" w:hAnsi="Times New Roman" w:cs="Times New Roman"/>
                <w:sz w:val="28"/>
                <w:szCs w:val="28"/>
              </w:rPr>
              <w:t>Самостоятельные спортивные игры и упражнения</w:t>
            </w:r>
          </w:p>
          <w:p w:rsidR="006D4DD3" w:rsidRPr="004F105D" w:rsidRDefault="006D4DD3" w:rsidP="006D4DD3">
            <w:pPr>
              <w:tabs>
                <w:tab w:val="left" w:pos="85"/>
              </w:tabs>
              <w:spacing w:after="0" w:line="100" w:lineRule="atLeast"/>
              <w:ind w:left="227"/>
              <w:rPr>
                <w:rFonts w:ascii="Times New Roman" w:eastAsia="Times New Roman" w:hAnsi="Times New Roman" w:cs="Times New Roman"/>
                <w:sz w:val="28"/>
                <w:szCs w:val="28"/>
              </w:rPr>
            </w:pPr>
          </w:p>
        </w:tc>
      </w:tr>
    </w:tbl>
    <w:p w:rsidR="006D4DD3" w:rsidRDefault="006D4DD3" w:rsidP="006D4DD3">
      <w:pPr>
        <w:spacing w:after="0"/>
        <w:rPr>
          <w:rFonts w:ascii="Times New Roman" w:eastAsia="Times New Roman" w:hAnsi="Times New Roman" w:cs="Times New Roman"/>
          <w:i/>
          <w:color w:val="000000"/>
          <w:spacing w:val="-14"/>
          <w:sz w:val="32"/>
          <w:szCs w:val="32"/>
        </w:rPr>
      </w:pPr>
    </w:p>
    <w:p w:rsidR="007E5572" w:rsidRPr="007E5572" w:rsidRDefault="007E5572" w:rsidP="0070735B">
      <w:pPr>
        <w:contextualSpacing/>
        <w:jc w:val="center"/>
        <w:rPr>
          <w:rFonts w:ascii="Times New Roman" w:hAnsi="Times New Roman" w:cs="Times New Roman"/>
          <w:b/>
          <w:color w:val="000000"/>
          <w:spacing w:val="-6"/>
          <w:sz w:val="32"/>
          <w:szCs w:val="32"/>
        </w:rPr>
      </w:pPr>
      <w:r w:rsidRPr="007E5572">
        <w:rPr>
          <w:rFonts w:ascii="Times New Roman" w:eastAsia="Times New Roman" w:hAnsi="Times New Roman" w:cs="Times New Roman"/>
          <w:b/>
          <w:sz w:val="32"/>
          <w:szCs w:val="32"/>
        </w:rPr>
        <w:t xml:space="preserve">2.2.8. </w:t>
      </w:r>
      <w:r w:rsidRPr="007E5572">
        <w:rPr>
          <w:rFonts w:ascii="Times New Roman" w:hAnsi="Times New Roman" w:cs="Times New Roman"/>
          <w:b/>
          <w:color w:val="000000"/>
          <w:spacing w:val="-6"/>
          <w:sz w:val="32"/>
          <w:szCs w:val="32"/>
        </w:rPr>
        <w:t>Описание образовательной деятельности  по профессиональной   коррекции нарушения развития детей.</w:t>
      </w:r>
    </w:p>
    <w:p w:rsidR="00B11CF1" w:rsidRPr="00C60AE0" w:rsidRDefault="00B11CF1" w:rsidP="007E5572">
      <w:pPr>
        <w:shd w:val="clear" w:color="auto" w:fill="FFFFFF"/>
        <w:spacing w:after="0" w:line="240" w:lineRule="auto"/>
        <w:ind w:firstLine="708"/>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На настоящий момент законодательная база организации инклюзивного образования в России достаточно определена, однако отсутствие методических практико – ориентированных рекомендаций по организации групп комбинированной направленности в </w:t>
      </w:r>
      <w:r>
        <w:rPr>
          <w:rFonts w:ascii="Times New Roman" w:eastAsia="Times New Roman" w:hAnsi="Times New Roman" w:cs="Times New Roman"/>
          <w:sz w:val="28"/>
          <w:szCs w:val="28"/>
        </w:rPr>
        <w:t>МБ</w:t>
      </w:r>
      <w:r w:rsidRPr="00C60AE0">
        <w:rPr>
          <w:rFonts w:ascii="Times New Roman" w:eastAsia="Times New Roman" w:hAnsi="Times New Roman" w:cs="Times New Roman"/>
          <w:sz w:val="28"/>
          <w:szCs w:val="28"/>
        </w:rPr>
        <w:t>ДОУ создает часто непреодолимые трудности в развитии этого социально важного направления дошкольного образования.</w:t>
      </w:r>
    </w:p>
    <w:p w:rsidR="00B11CF1" w:rsidRPr="00C60AE0" w:rsidRDefault="00B11CF1" w:rsidP="00B11CF1">
      <w:pPr>
        <w:shd w:val="clear" w:color="auto" w:fill="FFFFFF"/>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      Опыт работы показывает, что отсутствие подготовительного периода по данной работе нередко приводит к ряду негативных последствий.</w:t>
      </w:r>
    </w:p>
    <w:p w:rsidR="00B11CF1" w:rsidRDefault="00B11CF1" w:rsidP="00B11CF1">
      <w:pPr>
        <w:shd w:val="clear" w:color="auto" w:fill="FFFFFF"/>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      Для преодоления возможных трудностей внедрения инклюзивной практики в </w:t>
      </w:r>
      <w:r w:rsidR="00285B6C">
        <w:rPr>
          <w:rFonts w:ascii="Times New Roman" w:eastAsia="Times New Roman" w:hAnsi="Times New Roman" w:cs="Times New Roman"/>
          <w:sz w:val="28"/>
          <w:szCs w:val="28"/>
        </w:rPr>
        <w:t>МБ</w:t>
      </w:r>
      <w:r w:rsidRPr="00C60AE0">
        <w:rPr>
          <w:rFonts w:ascii="Times New Roman" w:eastAsia="Times New Roman" w:hAnsi="Times New Roman" w:cs="Times New Roman"/>
          <w:sz w:val="28"/>
          <w:szCs w:val="28"/>
        </w:rPr>
        <w:t>ДОУ возможна организация подготовительного периода, охватывающая всех участников образовательного процесса.</w:t>
      </w:r>
    </w:p>
    <w:p w:rsidR="00B11CF1" w:rsidRDefault="00B11CF1" w:rsidP="00B11CF1">
      <w:pPr>
        <w:shd w:val="clear" w:color="auto" w:fill="FFFFFF"/>
        <w:spacing w:after="0" w:line="240" w:lineRule="auto"/>
        <w:rPr>
          <w:rFonts w:ascii="Times New Roman" w:eastAsia="Times New Roman" w:hAnsi="Times New Roman" w:cs="Times New Roman"/>
          <w:sz w:val="28"/>
          <w:szCs w:val="28"/>
        </w:rPr>
      </w:pPr>
    </w:p>
    <w:p w:rsidR="00B11CF1" w:rsidRPr="00355421" w:rsidRDefault="00B11CF1" w:rsidP="00B11CF1">
      <w:pPr>
        <w:shd w:val="clear" w:color="auto" w:fill="FFFFFF"/>
        <w:spacing w:after="0" w:line="240" w:lineRule="auto"/>
        <w:jc w:val="center"/>
        <w:rPr>
          <w:rFonts w:ascii="Times New Roman" w:eastAsia="Times New Roman" w:hAnsi="Times New Roman" w:cs="Times New Roman"/>
          <w:sz w:val="32"/>
          <w:szCs w:val="32"/>
        </w:rPr>
      </w:pPr>
      <w:r w:rsidRPr="00355421">
        <w:rPr>
          <w:rFonts w:ascii="Times New Roman" w:eastAsia="Times New Roman" w:hAnsi="Times New Roman" w:cs="Times New Roman"/>
          <w:sz w:val="32"/>
          <w:szCs w:val="32"/>
        </w:rPr>
        <w:t>Работа подготовительного периода</w:t>
      </w:r>
    </w:p>
    <w:tbl>
      <w:tblPr>
        <w:tblStyle w:val="a3"/>
        <w:tblW w:w="0" w:type="auto"/>
        <w:tblLook w:val="04A0"/>
      </w:tblPr>
      <w:tblGrid>
        <w:gridCol w:w="2887"/>
        <w:gridCol w:w="3433"/>
        <w:gridCol w:w="2968"/>
      </w:tblGrid>
      <w:tr w:rsidR="00B11CF1" w:rsidRPr="00355421" w:rsidTr="009336EC">
        <w:tc>
          <w:tcPr>
            <w:tcW w:w="2943" w:type="dxa"/>
          </w:tcPr>
          <w:p w:rsidR="00B11CF1" w:rsidRPr="00355421" w:rsidRDefault="00B11CF1" w:rsidP="009336EC">
            <w:pPr>
              <w:jc w:val="center"/>
              <w:rPr>
                <w:sz w:val="28"/>
                <w:szCs w:val="28"/>
                <w:lang w:eastAsia="ru-RU"/>
              </w:rPr>
            </w:pPr>
            <w:r w:rsidRPr="00355421">
              <w:rPr>
                <w:sz w:val="28"/>
                <w:szCs w:val="28"/>
                <w:lang w:eastAsia="ru-RU"/>
              </w:rPr>
              <w:t>Администрация</w:t>
            </w:r>
          </w:p>
          <w:p w:rsidR="00B11CF1" w:rsidRPr="00355421" w:rsidRDefault="00B11CF1" w:rsidP="009336EC">
            <w:pPr>
              <w:jc w:val="center"/>
              <w:rPr>
                <w:sz w:val="28"/>
                <w:szCs w:val="28"/>
                <w:lang w:eastAsia="ru-RU"/>
              </w:rPr>
            </w:pPr>
          </w:p>
        </w:tc>
        <w:tc>
          <w:tcPr>
            <w:tcW w:w="3544" w:type="dxa"/>
          </w:tcPr>
          <w:p w:rsidR="00B11CF1" w:rsidRPr="00355421" w:rsidRDefault="00B11CF1" w:rsidP="009336EC">
            <w:pPr>
              <w:jc w:val="center"/>
              <w:rPr>
                <w:sz w:val="28"/>
                <w:szCs w:val="28"/>
                <w:lang w:eastAsia="ru-RU"/>
              </w:rPr>
            </w:pPr>
            <w:r w:rsidRPr="00355421">
              <w:rPr>
                <w:sz w:val="28"/>
                <w:szCs w:val="28"/>
                <w:lang w:eastAsia="ru-RU"/>
              </w:rPr>
              <w:t>Педагоги</w:t>
            </w:r>
          </w:p>
          <w:p w:rsidR="00B11CF1" w:rsidRPr="00355421" w:rsidRDefault="00B11CF1" w:rsidP="009336EC">
            <w:pPr>
              <w:jc w:val="center"/>
              <w:rPr>
                <w:sz w:val="28"/>
                <w:szCs w:val="28"/>
                <w:lang w:eastAsia="ru-RU"/>
              </w:rPr>
            </w:pPr>
          </w:p>
        </w:tc>
        <w:tc>
          <w:tcPr>
            <w:tcW w:w="3084" w:type="dxa"/>
          </w:tcPr>
          <w:p w:rsidR="00B11CF1" w:rsidRPr="00355421" w:rsidRDefault="00B11CF1" w:rsidP="009336EC">
            <w:pPr>
              <w:jc w:val="center"/>
              <w:rPr>
                <w:sz w:val="28"/>
                <w:szCs w:val="28"/>
                <w:lang w:eastAsia="ru-RU"/>
              </w:rPr>
            </w:pPr>
            <w:r w:rsidRPr="00355421">
              <w:rPr>
                <w:sz w:val="28"/>
                <w:szCs w:val="28"/>
                <w:lang w:eastAsia="ru-RU"/>
              </w:rPr>
              <w:t>Родители обеих категорий детей</w:t>
            </w:r>
          </w:p>
        </w:tc>
      </w:tr>
      <w:tr w:rsidR="00B11CF1" w:rsidRPr="00355421" w:rsidTr="009336EC">
        <w:tc>
          <w:tcPr>
            <w:tcW w:w="2943" w:type="dxa"/>
          </w:tcPr>
          <w:p w:rsidR="00B11CF1" w:rsidRPr="00355421" w:rsidRDefault="00B11CF1" w:rsidP="009336EC">
            <w:pPr>
              <w:contextualSpacing/>
              <w:rPr>
                <w:sz w:val="28"/>
                <w:szCs w:val="28"/>
                <w:lang w:eastAsia="ru-RU"/>
              </w:rPr>
            </w:pPr>
            <w:r>
              <w:rPr>
                <w:sz w:val="28"/>
                <w:szCs w:val="28"/>
                <w:lang w:eastAsia="ru-RU"/>
              </w:rPr>
              <w:t>-</w:t>
            </w:r>
            <w:r w:rsidRPr="00355421">
              <w:rPr>
                <w:sz w:val="28"/>
                <w:szCs w:val="28"/>
                <w:lang w:eastAsia="ru-RU"/>
              </w:rPr>
              <w:t>Знакомство с законодательной базой РФ (курсы повышения квалификации, семинары и т.д.)</w:t>
            </w:r>
          </w:p>
          <w:p w:rsidR="00B11CF1" w:rsidRPr="00355421" w:rsidRDefault="00B11CF1" w:rsidP="009336EC">
            <w:pPr>
              <w:contextualSpacing/>
              <w:rPr>
                <w:sz w:val="28"/>
                <w:szCs w:val="28"/>
                <w:lang w:eastAsia="ru-RU"/>
              </w:rPr>
            </w:pPr>
            <w:r>
              <w:rPr>
                <w:sz w:val="28"/>
                <w:szCs w:val="28"/>
                <w:lang w:eastAsia="ru-RU"/>
              </w:rPr>
              <w:lastRenderedPageBreak/>
              <w:t xml:space="preserve">- </w:t>
            </w:r>
            <w:r w:rsidRPr="00355421">
              <w:rPr>
                <w:sz w:val="28"/>
                <w:szCs w:val="28"/>
                <w:lang w:eastAsia="ru-RU"/>
              </w:rPr>
              <w:t>Целевое посещение учреждений, имеющих удачный опыт организации групп комбинированной направленности, с целью осознать трудности и радости предстоящего преобразования образовательного процесса в учреждении.</w:t>
            </w:r>
          </w:p>
        </w:tc>
        <w:tc>
          <w:tcPr>
            <w:tcW w:w="3544" w:type="dxa"/>
          </w:tcPr>
          <w:p w:rsidR="00B11CF1" w:rsidRPr="00355421" w:rsidRDefault="00B11CF1" w:rsidP="009336EC">
            <w:pPr>
              <w:contextualSpacing/>
              <w:rPr>
                <w:sz w:val="28"/>
                <w:szCs w:val="28"/>
                <w:lang w:eastAsia="ru-RU"/>
              </w:rPr>
            </w:pPr>
            <w:r>
              <w:rPr>
                <w:sz w:val="28"/>
                <w:szCs w:val="28"/>
                <w:lang w:eastAsia="ru-RU"/>
              </w:rPr>
              <w:lastRenderedPageBreak/>
              <w:t>-</w:t>
            </w:r>
            <w:r w:rsidRPr="00355421">
              <w:rPr>
                <w:sz w:val="28"/>
                <w:szCs w:val="28"/>
                <w:lang w:eastAsia="ru-RU"/>
              </w:rPr>
              <w:t xml:space="preserve">Расширение осведомленности в области специальной психологии и коррекционной педагогики путем </w:t>
            </w:r>
            <w:r w:rsidRPr="00355421">
              <w:rPr>
                <w:sz w:val="28"/>
                <w:szCs w:val="28"/>
                <w:lang w:eastAsia="ru-RU"/>
              </w:rPr>
              <w:lastRenderedPageBreak/>
              <w:t>посещения курсов повышения квалификации по данной теме или при помощи специалистов учреждения через систему обмена опытом (педагогические советы, «круглые столы», семинары и т. д.)</w:t>
            </w:r>
          </w:p>
          <w:p w:rsidR="00B11CF1" w:rsidRPr="00355421" w:rsidRDefault="00B11CF1" w:rsidP="009336EC">
            <w:pPr>
              <w:contextualSpacing/>
              <w:rPr>
                <w:sz w:val="28"/>
                <w:szCs w:val="28"/>
                <w:lang w:eastAsia="ru-RU"/>
              </w:rPr>
            </w:pPr>
            <w:r>
              <w:rPr>
                <w:sz w:val="28"/>
                <w:szCs w:val="28"/>
                <w:lang w:eastAsia="ru-RU"/>
              </w:rPr>
              <w:t>-</w:t>
            </w:r>
            <w:r w:rsidRPr="00355421">
              <w:rPr>
                <w:sz w:val="28"/>
                <w:szCs w:val="28"/>
                <w:lang w:eastAsia="ru-RU"/>
              </w:rPr>
              <w:t>Ведение документации воспитателя и сопровождающего специалиста</w:t>
            </w:r>
          </w:p>
          <w:p w:rsidR="00B11CF1" w:rsidRPr="0028617F" w:rsidRDefault="00B11CF1" w:rsidP="009336EC">
            <w:pPr>
              <w:contextualSpacing/>
              <w:rPr>
                <w:sz w:val="28"/>
                <w:szCs w:val="28"/>
                <w:lang w:eastAsia="ru-RU"/>
              </w:rPr>
            </w:pPr>
            <w:r>
              <w:rPr>
                <w:sz w:val="28"/>
                <w:szCs w:val="28"/>
                <w:lang w:eastAsia="ru-RU"/>
              </w:rPr>
              <w:t>-Подбор разно</w:t>
            </w:r>
            <w:r w:rsidRPr="00355421">
              <w:rPr>
                <w:sz w:val="28"/>
                <w:szCs w:val="28"/>
                <w:lang w:eastAsia="ru-RU"/>
              </w:rPr>
              <w:t>уровневых заданий</w:t>
            </w:r>
          </w:p>
        </w:tc>
        <w:tc>
          <w:tcPr>
            <w:tcW w:w="3084" w:type="dxa"/>
          </w:tcPr>
          <w:p w:rsidR="00B11CF1" w:rsidRPr="00355421" w:rsidRDefault="00B11CF1" w:rsidP="009336EC">
            <w:pPr>
              <w:contextualSpacing/>
              <w:rPr>
                <w:rFonts w:ascii="Calibri" w:hAnsi="Calibri"/>
                <w:sz w:val="28"/>
                <w:szCs w:val="28"/>
                <w:lang w:eastAsia="ru-RU"/>
              </w:rPr>
            </w:pPr>
            <w:r>
              <w:rPr>
                <w:sz w:val="28"/>
                <w:szCs w:val="28"/>
                <w:lang w:eastAsia="ru-RU"/>
              </w:rPr>
              <w:lastRenderedPageBreak/>
              <w:t>-</w:t>
            </w:r>
            <w:r w:rsidRPr="00355421">
              <w:rPr>
                <w:sz w:val="28"/>
                <w:szCs w:val="28"/>
                <w:lang w:eastAsia="ru-RU"/>
              </w:rPr>
              <w:t>Система совместных детско – родительских занятий, досуговой деятельности</w:t>
            </w:r>
          </w:p>
          <w:p w:rsidR="00B11CF1" w:rsidRPr="00355421" w:rsidRDefault="00B11CF1" w:rsidP="009336EC">
            <w:pPr>
              <w:contextualSpacing/>
              <w:rPr>
                <w:rFonts w:ascii="Calibri" w:hAnsi="Calibri"/>
                <w:sz w:val="28"/>
                <w:szCs w:val="28"/>
                <w:lang w:eastAsia="ru-RU"/>
              </w:rPr>
            </w:pPr>
            <w:r>
              <w:rPr>
                <w:sz w:val="28"/>
                <w:szCs w:val="28"/>
                <w:lang w:eastAsia="ru-RU"/>
              </w:rPr>
              <w:t>-</w:t>
            </w:r>
            <w:r w:rsidRPr="00355421">
              <w:rPr>
                <w:sz w:val="28"/>
                <w:szCs w:val="28"/>
                <w:lang w:eastAsia="ru-RU"/>
              </w:rPr>
              <w:t xml:space="preserve">Знакомство родителей и детей </w:t>
            </w:r>
            <w:r w:rsidRPr="00355421">
              <w:rPr>
                <w:sz w:val="28"/>
                <w:szCs w:val="28"/>
                <w:lang w:eastAsia="ru-RU"/>
              </w:rPr>
              <w:lastRenderedPageBreak/>
              <w:t>друг с другом</w:t>
            </w:r>
          </w:p>
          <w:p w:rsidR="00B11CF1" w:rsidRPr="00355421" w:rsidRDefault="00B11CF1" w:rsidP="009336EC">
            <w:pPr>
              <w:contextualSpacing/>
              <w:rPr>
                <w:rFonts w:ascii="Calibri" w:hAnsi="Calibri"/>
                <w:sz w:val="28"/>
                <w:szCs w:val="28"/>
                <w:lang w:eastAsia="ru-RU"/>
              </w:rPr>
            </w:pPr>
            <w:r>
              <w:rPr>
                <w:sz w:val="28"/>
                <w:szCs w:val="28"/>
                <w:lang w:eastAsia="ru-RU"/>
              </w:rPr>
              <w:t>-</w:t>
            </w:r>
            <w:r w:rsidRPr="00355421">
              <w:rPr>
                <w:sz w:val="28"/>
                <w:szCs w:val="28"/>
                <w:lang w:eastAsia="ru-RU"/>
              </w:rPr>
              <w:t>Демонстрация возможностей детей с ОВЗ</w:t>
            </w:r>
          </w:p>
          <w:p w:rsidR="00B11CF1" w:rsidRPr="00355421" w:rsidRDefault="00B11CF1" w:rsidP="009336EC">
            <w:pPr>
              <w:contextualSpacing/>
              <w:rPr>
                <w:rFonts w:ascii="Calibri" w:hAnsi="Calibri"/>
                <w:sz w:val="28"/>
                <w:szCs w:val="28"/>
                <w:lang w:eastAsia="ru-RU"/>
              </w:rPr>
            </w:pPr>
            <w:r>
              <w:rPr>
                <w:sz w:val="28"/>
                <w:szCs w:val="28"/>
                <w:lang w:eastAsia="ru-RU"/>
              </w:rPr>
              <w:t>-</w:t>
            </w:r>
            <w:r w:rsidRPr="00355421">
              <w:rPr>
                <w:sz w:val="28"/>
                <w:szCs w:val="28"/>
                <w:lang w:eastAsia="ru-RU"/>
              </w:rPr>
              <w:t>Лекторий по проблемам обучения и воспитания</w:t>
            </w:r>
          </w:p>
        </w:tc>
      </w:tr>
    </w:tbl>
    <w:p w:rsidR="00B11CF1" w:rsidRPr="00155AB8" w:rsidRDefault="00B11CF1" w:rsidP="00B11CF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Pr="00C60AE0">
        <w:rPr>
          <w:rFonts w:ascii="Times New Roman" w:eastAsia="Times New Roman" w:hAnsi="Times New Roman" w:cs="Times New Roman"/>
          <w:sz w:val="28"/>
          <w:szCs w:val="28"/>
        </w:rPr>
        <w:t>ледует отметить, что такая работа помогает создать эмоционально комфортную среду для всех участников образовательного процесса.</w:t>
      </w:r>
    </w:p>
    <w:p w:rsidR="00B11CF1" w:rsidRPr="00C60AE0" w:rsidRDefault="00B11CF1" w:rsidP="00B11CF1">
      <w:pPr>
        <w:shd w:val="clear" w:color="auto" w:fill="FFFFFF"/>
        <w:spacing w:after="0" w:line="240" w:lineRule="auto"/>
        <w:jc w:val="center"/>
        <w:rPr>
          <w:rFonts w:ascii="Times New Roman" w:eastAsia="Times New Roman" w:hAnsi="Times New Roman" w:cs="Times New Roman"/>
          <w:b/>
          <w:sz w:val="32"/>
          <w:szCs w:val="32"/>
        </w:rPr>
      </w:pPr>
      <w:r w:rsidRPr="00155AB8">
        <w:rPr>
          <w:rFonts w:ascii="Times New Roman" w:eastAsia="Times New Roman" w:hAnsi="Times New Roman" w:cs="Times New Roman"/>
          <w:sz w:val="32"/>
          <w:szCs w:val="32"/>
        </w:rPr>
        <w:t>Организация образовательной деятельности</w:t>
      </w:r>
      <w:r w:rsidRPr="00C60AE0">
        <w:rPr>
          <w:rFonts w:ascii="Times New Roman" w:eastAsia="Times New Roman" w:hAnsi="Times New Roman" w:cs="Times New Roman"/>
          <w:b/>
          <w:sz w:val="32"/>
          <w:szCs w:val="32"/>
        </w:rPr>
        <w:t>.</w:t>
      </w:r>
    </w:p>
    <w:tbl>
      <w:tblPr>
        <w:tblStyle w:val="a3"/>
        <w:tblW w:w="0" w:type="auto"/>
        <w:tblLook w:val="04A0"/>
      </w:tblPr>
      <w:tblGrid>
        <w:gridCol w:w="3369"/>
        <w:gridCol w:w="5919"/>
      </w:tblGrid>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t>Образовательная область</w:t>
            </w:r>
          </w:p>
        </w:tc>
        <w:tc>
          <w:tcPr>
            <w:tcW w:w="5919" w:type="dxa"/>
          </w:tcPr>
          <w:p w:rsidR="00B11CF1" w:rsidRPr="0028617F" w:rsidRDefault="00B11CF1" w:rsidP="009336EC">
            <w:pPr>
              <w:jc w:val="center"/>
              <w:rPr>
                <w:sz w:val="28"/>
                <w:szCs w:val="28"/>
                <w:lang w:eastAsia="ru-RU"/>
              </w:rPr>
            </w:pPr>
            <w:r w:rsidRPr="0028617F">
              <w:rPr>
                <w:sz w:val="28"/>
                <w:szCs w:val="28"/>
                <w:lang w:eastAsia="ru-RU"/>
              </w:rPr>
              <w:t>Виды деятельности</w:t>
            </w:r>
          </w:p>
        </w:tc>
      </w:tr>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t>Социально – коммуникативное развитие</w:t>
            </w:r>
          </w:p>
        </w:tc>
        <w:tc>
          <w:tcPr>
            <w:tcW w:w="5919" w:type="dxa"/>
          </w:tcPr>
          <w:p w:rsidR="00B11CF1" w:rsidRPr="0028617F" w:rsidRDefault="00B11CF1" w:rsidP="007E5572">
            <w:pPr>
              <w:contextualSpacing/>
              <w:rPr>
                <w:sz w:val="28"/>
                <w:szCs w:val="28"/>
                <w:lang w:eastAsia="ru-RU"/>
              </w:rPr>
            </w:pPr>
            <w:r w:rsidRPr="0028617F">
              <w:rPr>
                <w:sz w:val="28"/>
                <w:szCs w:val="28"/>
                <w:lang w:eastAsia="ru-RU"/>
              </w:rPr>
              <w:t>Театрализованная деятельность</w:t>
            </w:r>
          </w:p>
          <w:p w:rsidR="00B11CF1" w:rsidRPr="0028617F" w:rsidRDefault="00B11CF1" w:rsidP="007E5572">
            <w:pPr>
              <w:contextualSpacing/>
              <w:rPr>
                <w:sz w:val="28"/>
                <w:szCs w:val="28"/>
                <w:lang w:eastAsia="ru-RU"/>
              </w:rPr>
            </w:pPr>
            <w:r w:rsidRPr="0028617F">
              <w:rPr>
                <w:sz w:val="28"/>
                <w:szCs w:val="28"/>
                <w:lang w:eastAsia="ru-RU"/>
              </w:rPr>
              <w:t>Этюды</w:t>
            </w:r>
          </w:p>
          <w:p w:rsidR="00B11CF1" w:rsidRPr="0028617F" w:rsidRDefault="00B11CF1" w:rsidP="007E5572">
            <w:pPr>
              <w:contextualSpacing/>
              <w:rPr>
                <w:sz w:val="28"/>
                <w:szCs w:val="28"/>
                <w:lang w:eastAsia="ru-RU"/>
              </w:rPr>
            </w:pPr>
            <w:r w:rsidRPr="0028617F">
              <w:rPr>
                <w:sz w:val="28"/>
                <w:szCs w:val="28"/>
                <w:lang w:eastAsia="ru-RU"/>
              </w:rPr>
              <w:t>Игры на социализацию</w:t>
            </w:r>
          </w:p>
          <w:p w:rsidR="00B11CF1" w:rsidRPr="0028617F" w:rsidRDefault="00B11CF1" w:rsidP="007E5572">
            <w:pPr>
              <w:contextualSpacing/>
              <w:rPr>
                <w:sz w:val="28"/>
                <w:szCs w:val="28"/>
                <w:lang w:eastAsia="ru-RU"/>
              </w:rPr>
            </w:pPr>
            <w:r w:rsidRPr="0028617F">
              <w:rPr>
                <w:sz w:val="28"/>
                <w:szCs w:val="28"/>
                <w:lang w:eastAsia="ru-RU"/>
              </w:rPr>
              <w:t>Сюжетно – ролевые игры</w:t>
            </w:r>
          </w:p>
          <w:p w:rsidR="00B11CF1" w:rsidRPr="0028617F" w:rsidRDefault="00B11CF1" w:rsidP="007E5572">
            <w:pPr>
              <w:contextualSpacing/>
              <w:rPr>
                <w:sz w:val="28"/>
                <w:szCs w:val="28"/>
                <w:lang w:eastAsia="ru-RU"/>
              </w:rPr>
            </w:pPr>
            <w:r w:rsidRPr="0028617F">
              <w:rPr>
                <w:sz w:val="28"/>
                <w:szCs w:val="28"/>
                <w:lang w:eastAsia="ru-RU"/>
              </w:rPr>
              <w:t>Беседы</w:t>
            </w:r>
          </w:p>
          <w:p w:rsidR="00B11CF1" w:rsidRPr="0028617F" w:rsidRDefault="00B11CF1" w:rsidP="007E5572">
            <w:pPr>
              <w:contextualSpacing/>
              <w:rPr>
                <w:sz w:val="28"/>
                <w:szCs w:val="28"/>
                <w:lang w:eastAsia="ru-RU"/>
              </w:rPr>
            </w:pPr>
            <w:r w:rsidRPr="0028617F">
              <w:rPr>
                <w:sz w:val="28"/>
                <w:szCs w:val="28"/>
                <w:lang w:eastAsia="ru-RU"/>
              </w:rPr>
              <w:t>Игры – занятия на развитие эмоций</w:t>
            </w:r>
          </w:p>
          <w:p w:rsidR="00B11CF1" w:rsidRPr="0028617F" w:rsidRDefault="00B11CF1" w:rsidP="007E5572">
            <w:pPr>
              <w:contextualSpacing/>
              <w:rPr>
                <w:sz w:val="28"/>
                <w:szCs w:val="28"/>
                <w:lang w:eastAsia="ru-RU"/>
              </w:rPr>
            </w:pPr>
            <w:r w:rsidRPr="0028617F">
              <w:rPr>
                <w:sz w:val="28"/>
                <w:szCs w:val="28"/>
                <w:lang w:eastAsia="ru-RU"/>
              </w:rPr>
              <w:t>Проблемные ситуации</w:t>
            </w:r>
          </w:p>
          <w:p w:rsidR="00B11CF1" w:rsidRPr="0028617F" w:rsidRDefault="00B11CF1" w:rsidP="007E5572">
            <w:pPr>
              <w:contextualSpacing/>
              <w:rPr>
                <w:sz w:val="28"/>
                <w:szCs w:val="28"/>
                <w:lang w:eastAsia="ru-RU"/>
              </w:rPr>
            </w:pPr>
            <w:r w:rsidRPr="0028617F">
              <w:rPr>
                <w:sz w:val="28"/>
                <w:szCs w:val="28"/>
                <w:lang w:eastAsia="ru-RU"/>
              </w:rPr>
              <w:t>Дидактические игры по ОБЖ</w:t>
            </w:r>
          </w:p>
          <w:p w:rsidR="00B11CF1" w:rsidRPr="0028617F" w:rsidRDefault="00B11CF1" w:rsidP="007E5572">
            <w:pPr>
              <w:contextualSpacing/>
              <w:rPr>
                <w:sz w:val="28"/>
                <w:szCs w:val="28"/>
                <w:lang w:eastAsia="ru-RU"/>
              </w:rPr>
            </w:pPr>
            <w:r w:rsidRPr="0028617F">
              <w:rPr>
                <w:sz w:val="28"/>
                <w:szCs w:val="28"/>
                <w:lang w:eastAsia="ru-RU"/>
              </w:rPr>
              <w:t>Игры на развитие внимания, памяти, мышления</w:t>
            </w:r>
          </w:p>
        </w:tc>
      </w:tr>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t>Речевое развитие</w:t>
            </w:r>
          </w:p>
        </w:tc>
        <w:tc>
          <w:tcPr>
            <w:tcW w:w="5919" w:type="dxa"/>
          </w:tcPr>
          <w:p w:rsidR="00B11CF1" w:rsidRPr="0028617F" w:rsidRDefault="00B11CF1" w:rsidP="007E5572">
            <w:pPr>
              <w:contextualSpacing/>
              <w:rPr>
                <w:rFonts w:ascii="Calibri" w:hAnsi="Calibri"/>
                <w:sz w:val="28"/>
                <w:szCs w:val="28"/>
                <w:lang w:eastAsia="ru-RU"/>
              </w:rPr>
            </w:pPr>
            <w:r w:rsidRPr="0028617F">
              <w:rPr>
                <w:sz w:val="28"/>
                <w:szCs w:val="28"/>
                <w:lang w:eastAsia="ru-RU"/>
              </w:rPr>
              <w:t>Чтение стихов , пословиц, малых фольклорных форм</w:t>
            </w:r>
          </w:p>
          <w:p w:rsidR="00B11CF1" w:rsidRPr="0028617F" w:rsidRDefault="00B11CF1" w:rsidP="007E5572">
            <w:pPr>
              <w:contextualSpacing/>
              <w:rPr>
                <w:rFonts w:ascii="Calibri" w:hAnsi="Calibri"/>
                <w:sz w:val="28"/>
                <w:szCs w:val="28"/>
                <w:lang w:eastAsia="ru-RU"/>
              </w:rPr>
            </w:pPr>
            <w:r w:rsidRPr="0028617F">
              <w:rPr>
                <w:sz w:val="28"/>
                <w:szCs w:val="28"/>
                <w:lang w:eastAsia="ru-RU"/>
              </w:rPr>
              <w:t>«Разговор с…»</w:t>
            </w:r>
          </w:p>
          <w:p w:rsidR="00B11CF1" w:rsidRPr="0028617F" w:rsidRDefault="00B11CF1" w:rsidP="007E5572">
            <w:pPr>
              <w:contextualSpacing/>
              <w:rPr>
                <w:rFonts w:ascii="Calibri" w:hAnsi="Calibri"/>
                <w:sz w:val="28"/>
                <w:szCs w:val="28"/>
                <w:lang w:eastAsia="ru-RU"/>
              </w:rPr>
            </w:pPr>
            <w:r w:rsidRPr="0028617F">
              <w:rPr>
                <w:sz w:val="28"/>
                <w:szCs w:val="28"/>
                <w:lang w:eastAsia="ru-RU"/>
              </w:rPr>
              <w:t>Чтение литературных произведений, сказок</w:t>
            </w:r>
          </w:p>
          <w:p w:rsidR="00B11CF1" w:rsidRPr="0028617F" w:rsidRDefault="00B11CF1" w:rsidP="007E5572">
            <w:pPr>
              <w:contextualSpacing/>
              <w:rPr>
                <w:rFonts w:ascii="Calibri" w:hAnsi="Calibri"/>
                <w:sz w:val="28"/>
                <w:szCs w:val="28"/>
                <w:lang w:eastAsia="ru-RU"/>
              </w:rPr>
            </w:pPr>
            <w:r w:rsidRPr="0028617F">
              <w:rPr>
                <w:sz w:val="28"/>
                <w:szCs w:val="28"/>
                <w:lang w:eastAsia="ru-RU"/>
              </w:rPr>
              <w:t>Хороводы</w:t>
            </w:r>
          </w:p>
          <w:p w:rsidR="00B11CF1" w:rsidRPr="0028617F" w:rsidRDefault="00B11CF1" w:rsidP="007E5572">
            <w:pPr>
              <w:contextualSpacing/>
              <w:rPr>
                <w:rFonts w:ascii="Calibri" w:hAnsi="Calibri"/>
                <w:sz w:val="28"/>
                <w:szCs w:val="28"/>
                <w:lang w:eastAsia="ru-RU"/>
              </w:rPr>
            </w:pPr>
            <w:r w:rsidRPr="0028617F">
              <w:rPr>
                <w:sz w:val="28"/>
                <w:szCs w:val="28"/>
                <w:lang w:eastAsia="ru-RU"/>
              </w:rPr>
              <w:t>Игры на развитие мелкой моторики</w:t>
            </w:r>
          </w:p>
          <w:p w:rsidR="00B11CF1" w:rsidRPr="0028617F" w:rsidRDefault="007E5572" w:rsidP="007E5572">
            <w:pPr>
              <w:contextualSpacing/>
              <w:rPr>
                <w:rFonts w:ascii="Calibri" w:hAnsi="Calibri"/>
                <w:sz w:val="28"/>
                <w:szCs w:val="28"/>
                <w:lang w:eastAsia="ru-RU"/>
              </w:rPr>
            </w:pPr>
            <w:r>
              <w:rPr>
                <w:sz w:val="28"/>
                <w:szCs w:val="28"/>
                <w:lang w:eastAsia="ru-RU"/>
              </w:rPr>
              <w:t>Переск</w:t>
            </w:r>
            <w:r w:rsidR="00B11CF1" w:rsidRPr="0028617F">
              <w:rPr>
                <w:sz w:val="28"/>
                <w:szCs w:val="28"/>
                <w:lang w:eastAsia="ru-RU"/>
              </w:rPr>
              <w:t>азы</w:t>
            </w:r>
          </w:p>
          <w:p w:rsidR="00B11CF1" w:rsidRPr="0028617F" w:rsidRDefault="00B11CF1" w:rsidP="007E5572">
            <w:pPr>
              <w:contextualSpacing/>
              <w:rPr>
                <w:rFonts w:ascii="Calibri" w:hAnsi="Calibri"/>
                <w:sz w:val="28"/>
                <w:szCs w:val="28"/>
                <w:lang w:eastAsia="ru-RU"/>
              </w:rPr>
            </w:pPr>
            <w:r w:rsidRPr="0028617F">
              <w:rPr>
                <w:sz w:val="28"/>
                <w:szCs w:val="28"/>
                <w:lang w:eastAsia="ru-RU"/>
              </w:rPr>
              <w:t>Составление рассказов по картине</w:t>
            </w:r>
          </w:p>
          <w:p w:rsidR="00B11CF1" w:rsidRPr="0028617F" w:rsidRDefault="00B11CF1" w:rsidP="007E5572">
            <w:pPr>
              <w:contextualSpacing/>
              <w:rPr>
                <w:rFonts w:ascii="Calibri" w:hAnsi="Calibri"/>
                <w:sz w:val="28"/>
                <w:szCs w:val="28"/>
                <w:lang w:eastAsia="ru-RU"/>
              </w:rPr>
            </w:pPr>
            <w:r w:rsidRPr="0028617F">
              <w:rPr>
                <w:sz w:val="28"/>
                <w:szCs w:val="28"/>
                <w:lang w:eastAsia="ru-RU"/>
              </w:rPr>
              <w:t>Пальчиковы игры</w:t>
            </w:r>
          </w:p>
          <w:p w:rsidR="00B11CF1" w:rsidRPr="0028617F" w:rsidRDefault="00B11CF1" w:rsidP="007E5572">
            <w:pPr>
              <w:contextualSpacing/>
              <w:rPr>
                <w:rFonts w:ascii="Calibri" w:hAnsi="Calibri"/>
                <w:sz w:val="28"/>
                <w:szCs w:val="28"/>
                <w:lang w:eastAsia="ru-RU"/>
              </w:rPr>
            </w:pPr>
            <w:r w:rsidRPr="0028617F">
              <w:rPr>
                <w:sz w:val="28"/>
                <w:szCs w:val="28"/>
                <w:lang w:eastAsia="ru-RU"/>
              </w:rPr>
              <w:t>Сочинение сказок</w:t>
            </w:r>
          </w:p>
        </w:tc>
      </w:tr>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t>Художественно – эстетическое развитие</w:t>
            </w:r>
          </w:p>
        </w:tc>
        <w:tc>
          <w:tcPr>
            <w:tcW w:w="5919" w:type="dxa"/>
          </w:tcPr>
          <w:p w:rsidR="00B11CF1" w:rsidRPr="0028617F" w:rsidRDefault="00B11CF1" w:rsidP="007E5572">
            <w:pPr>
              <w:contextualSpacing/>
              <w:rPr>
                <w:rFonts w:ascii="Calibri" w:hAnsi="Calibri"/>
                <w:sz w:val="28"/>
                <w:szCs w:val="28"/>
                <w:lang w:eastAsia="ru-RU"/>
              </w:rPr>
            </w:pPr>
            <w:r w:rsidRPr="0028617F">
              <w:rPr>
                <w:sz w:val="28"/>
                <w:szCs w:val="28"/>
                <w:lang w:eastAsia="ru-RU"/>
              </w:rPr>
              <w:t>Лепка</w:t>
            </w:r>
          </w:p>
          <w:p w:rsidR="00B11CF1" w:rsidRPr="0028617F" w:rsidRDefault="00B11CF1" w:rsidP="007E5572">
            <w:pPr>
              <w:contextualSpacing/>
              <w:rPr>
                <w:rFonts w:ascii="Calibri" w:hAnsi="Calibri"/>
                <w:sz w:val="28"/>
                <w:szCs w:val="28"/>
                <w:lang w:eastAsia="ru-RU"/>
              </w:rPr>
            </w:pPr>
            <w:r w:rsidRPr="0028617F">
              <w:rPr>
                <w:sz w:val="28"/>
                <w:szCs w:val="28"/>
                <w:lang w:eastAsia="ru-RU"/>
              </w:rPr>
              <w:t>Аппликация</w:t>
            </w:r>
          </w:p>
          <w:p w:rsidR="00B11CF1" w:rsidRPr="0028617F" w:rsidRDefault="00B11CF1" w:rsidP="007E5572">
            <w:pPr>
              <w:contextualSpacing/>
              <w:rPr>
                <w:rFonts w:ascii="Calibri" w:hAnsi="Calibri"/>
                <w:sz w:val="28"/>
                <w:szCs w:val="28"/>
                <w:lang w:eastAsia="ru-RU"/>
              </w:rPr>
            </w:pPr>
            <w:r w:rsidRPr="0028617F">
              <w:rPr>
                <w:sz w:val="28"/>
                <w:szCs w:val="28"/>
                <w:lang w:eastAsia="ru-RU"/>
              </w:rPr>
              <w:t>Обрывная аппликация</w:t>
            </w:r>
          </w:p>
          <w:p w:rsidR="00B11CF1" w:rsidRPr="0028617F" w:rsidRDefault="00B11CF1" w:rsidP="007E5572">
            <w:pPr>
              <w:contextualSpacing/>
              <w:rPr>
                <w:rFonts w:ascii="Calibri" w:hAnsi="Calibri"/>
                <w:sz w:val="28"/>
                <w:szCs w:val="28"/>
                <w:lang w:eastAsia="ru-RU"/>
              </w:rPr>
            </w:pPr>
            <w:r w:rsidRPr="0028617F">
              <w:rPr>
                <w:sz w:val="28"/>
                <w:szCs w:val="28"/>
                <w:lang w:eastAsia="ru-RU"/>
              </w:rPr>
              <w:t>Рисование, рисование пальчиками</w:t>
            </w:r>
          </w:p>
          <w:p w:rsidR="00B11CF1" w:rsidRPr="0028617F" w:rsidRDefault="00B11CF1" w:rsidP="007E5572">
            <w:pPr>
              <w:contextualSpacing/>
              <w:rPr>
                <w:rFonts w:ascii="Calibri" w:hAnsi="Calibri"/>
                <w:sz w:val="28"/>
                <w:szCs w:val="28"/>
                <w:lang w:eastAsia="ru-RU"/>
              </w:rPr>
            </w:pPr>
            <w:r w:rsidRPr="0028617F">
              <w:rPr>
                <w:sz w:val="28"/>
                <w:szCs w:val="28"/>
                <w:lang w:eastAsia="ru-RU"/>
              </w:rPr>
              <w:t>Ручной труд</w:t>
            </w:r>
          </w:p>
          <w:p w:rsidR="00B11CF1" w:rsidRPr="0028617F" w:rsidRDefault="00B11CF1" w:rsidP="007E5572">
            <w:pPr>
              <w:contextualSpacing/>
              <w:rPr>
                <w:rFonts w:ascii="Calibri" w:hAnsi="Calibri"/>
                <w:sz w:val="28"/>
                <w:szCs w:val="28"/>
                <w:lang w:eastAsia="ru-RU"/>
              </w:rPr>
            </w:pPr>
            <w:r w:rsidRPr="0028617F">
              <w:rPr>
                <w:sz w:val="28"/>
                <w:szCs w:val="28"/>
                <w:lang w:eastAsia="ru-RU"/>
              </w:rPr>
              <w:lastRenderedPageBreak/>
              <w:t>Прослушивание аудио записей с различными звуками</w:t>
            </w:r>
          </w:p>
          <w:p w:rsidR="00B11CF1" w:rsidRPr="0028617F" w:rsidRDefault="00B11CF1" w:rsidP="007E5572">
            <w:pPr>
              <w:rPr>
                <w:sz w:val="28"/>
                <w:szCs w:val="28"/>
                <w:lang w:eastAsia="ru-RU"/>
              </w:rPr>
            </w:pPr>
            <w:r w:rsidRPr="0028617F">
              <w:rPr>
                <w:sz w:val="28"/>
                <w:szCs w:val="28"/>
                <w:lang w:eastAsia="ru-RU"/>
              </w:rPr>
              <w:t>Наблюдение</w:t>
            </w:r>
          </w:p>
          <w:p w:rsidR="00B11CF1" w:rsidRPr="0028617F" w:rsidRDefault="00B11CF1" w:rsidP="007E5572">
            <w:pPr>
              <w:rPr>
                <w:sz w:val="28"/>
                <w:szCs w:val="28"/>
                <w:lang w:eastAsia="ru-RU"/>
              </w:rPr>
            </w:pPr>
            <w:r w:rsidRPr="0028617F">
              <w:rPr>
                <w:sz w:val="28"/>
                <w:szCs w:val="28"/>
                <w:lang w:eastAsia="ru-RU"/>
              </w:rPr>
              <w:t>Рассматривание эстетически привлекательных объектов природы</w:t>
            </w:r>
          </w:p>
          <w:p w:rsidR="00B11CF1" w:rsidRPr="0028617F" w:rsidRDefault="00B11CF1" w:rsidP="007E5572">
            <w:pPr>
              <w:rPr>
                <w:sz w:val="28"/>
                <w:szCs w:val="28"/>
                <w:lang w:eastAsia="ru-RU"/>
              </w:rPr>
            </w:pPr>
            <w:r w:rsidRPr="0028617F">
              <w:rPr>
                <w:sz w:val="28"/>
                <w:szCs w:val="28"/>
                <w:lang w:eastAsia="ru-RU"/>
              </w:rPr>
              <w:t>Слушание музыки</w:t>
            </w:r>
          </w:p>
          <w:p w:rsidR="00B11CF1" w:rsidRPr="0028617F" w:rsidRDefault="00B11CF1" w:rsidP="007E5572">
            <w:pPr>
              <w:rPr>
                <w:sz w:val="28"/>
                <w:szCs w:val="28"/>
                <w:lang w:eastAsia="ru-RU"/>
              </w:rPr>
            </w:pPr>
            <w:r w:rsidRPr="0028617F">
              <w:rPr>
                <w:sz w:val="28"/>
                <w:szCs w:val="28"/>
                <w:lang w:eastAsia="ru-RU"/>
              </w:rPr>
              <w:t>Экспериментирование со звуками</w:t>
            </w:r>
          </w:p>
          <w:p w:rsidR="00B11CF1" w:rsidRPr="0028617F" w:rsidRDefault="00B11CF1" w:rsidP="007E5572">
            <w:pPr>
              <w:rPr>
                <w:sz w:val="28"/>
                <w:szCs w:val="28"/>
                <w:lang w:eastAsia="ru-RU"/>
              </w:rPr>
            </w:pPr>
            <w:r w:rsidRPr="0028617F">
              <w:rPr>
                <w:sz w:val="28"/>
                <w:szCs w:val="28"/>
                <w:lang w:eastAsia="ru-RU"/>
              </w:rPr>
              <w:t>Музыкально-дидактическая. игра</w:t>
            </w:r>
          </w:p>
          <w:p w:rsidR="00B11CF1" w:rsidRPr="0028617F" w:rsidRDefault="00B11CF1" w:rsidP="007E5572">
            <w:pPr>
              <w:rPr>
                <w:sz w:val="28"/>
                <w:szCs w:val="28"/>
                <w:lang w:eastAsia="ru-RU"/>
              </w:rPr>
            </w:pPr>
            <w:r w:rsidRPr="0028617F">
              <w:rPr>
                <w:sz w:val="28"/>
                <w:szCs w:val="28"/>
                <w:lang w:eastAsia="ru-RU"/>
              </w:rPr>
              <w:t>Шумовой оркестр</w:t>
            </w:r>
          </w:p>
          <w:p w:rsidR="00B11CF1" w:rsidRPr="0028617F" w:rsidRDefault="00B11CF1" w:rsidP="007E5572">
            <w:pPr>
              <w:rPr>
                <w:sz w:val="28"/>
                <w:szCs w:val="28"/>
                <w:lang w:eastAsia="ru-RU"/>
              </w:rPr>
            </w:pPr>
            <w:r w:rsidRPr="0028617F">
              <w:rPr>
                <w:sz w:val="28"/>
                <w:szCs w:val="28"/>
                <w:lang w:eastAsia="ru-RU"/>
              </w:rPr>
              <w:t>Разучивание музыкальных игр и танцев</w:t>
            </w:r>
          </w:p>
          <w:p w:rsidR="00B11CF1" w:rsidRPr="0028617F" w:rsidRDefault="00B11CF1" w:rsidP="007E5572">
            <w:pPr>
              <w:rPr>
                <w:sz w:val="28"/>
                <w:szCs w:val="28"/>
                <w:lang w:eastAsia="ru-RU"/>
              </w:rPr>
            </w:pPr>
            <w:r w:rsidRPr="0028617F">
              <w:rPr>
                <w:sz w:val="28"/>
                <w:szCs w:val="28"/>
                <w:lang w:eastAsia="ru-RU"/>
              </w:rPr>
              <w:t>Совместное пение</w:t>
            </w:r>
          </w:p>
          <w:p w:rsidR="00B11CF1" w:rsidRPr="0028617F" w:rsidRDefault="00B11CF1" w:rsidP="007E5572">
            <w:pPr>
              <w:rPr>
                <w:sz w:val="28"/>
                <w:szCs w:val="28"/>
                <w:lang w:eastAsia="ru-RU"/>
              </w:rPr>
            </w:pPr>
            <w:r w:rsidRPr="0028617F">
              <w:rPr>
                <w:sz w:val="28"/>
                <w:szCs w:val="28"/>
                <w:lang w:eastAsia="ru-RU"/>
              </w:rPr>
              <w:t xml:space="preserve">Импровизация </w:t>
            </w:r>
          </w:p>
          <w:p w:rsidR="00B11CF1" w:rsidRPr="0028617F" w:rsidRDefault="00B11CF1" w:rsidP="007E5572">
            <w:pPr>
              <w:contextualSpacing/>
              <w:rPr>
                <w:sz w:val="28"/>
                <w:szCs w:val="28"/>
                <w:lang w:eastAsia="ru-RU"/>
              </w:rPr>
            </w:pPr>
            <w:r w:rsidRPr="0028617F">
              <w:rPr>
                <w:sz w:val="28"/>
                <w:szCs w:val="28"/>
                <w:lang w:eastAsia="ru-RU"/>
              </w:rPr>
              <w:t>Творческие этюды</w:t>
            </w:r>
          </w:p>
        </w:tc>
      </w:tr>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lastRenderedPageBreak/>
              <w:t>Познавательное развитие</w:t>
            </w:r>
          </w:p>
        </w:tc>
        <w:tc>
          <w:tcPr>
            <w:tcW w:w="5919" w:type="dxa"/>
          </w:tcPr>
          <w:p w:rsidR="00B11CF1" w:rsidRPr="0028617F" w:rsidRDefault="00B11CF1" w:rsidP="007E5572">
            <w:pPr>
              <w:contextualSpacing/>
              <w:rPr>
                <w:sz w:val="28"/>
                <w:szCs w:val="28"/>
                <w:lang w:eastAsia="ru-RU"/>
              </w:rPr>
            </w:pPr>
            <w:r w:rsidRPr="0028617F">
              <w:rPr>
                <w:sz w:val="28"/>
                <w:szCs w:val="28"/>
                <w:lang w:eastAsia="ru-RU"/>
              </w:rPr>
              <w:t>Дидактические игры</w:t>
            </w:r>
          </w:p>
          <w:p w:rsidR="007E5572" w:rsidRDefault="00B11CF1" w:rsidP="007E5572">
            <w:pPr>
              <w:contextualSpacing/>
              <w:rPr>
                <w:sz w:val="28"/>
                <w:szCs w:val="28"/>
                <w:lang w:eastAsia="ru-RU"/>
              </w:rPr>
            </w:pPr>
            <w:r w:rsidRPr="0028617F">
              <w:rPr>
                <w:sz w:val="28"/>
                <w:szCs w:val="28"/>
                <w:lang w:eastAsia="ru-RU"/>
              </w:rPr>
              <w:t>Конструирование</w:t>
            </w:r>
          </w:p>
          <w:p w:rsidR="00B11CF1" w:rsidRPr="0028617F" w:rsidRDefault="00B11CF1" w:rsidP="007E5572">
            <w:pPr>
              <w:contextualSpacing/>
              <w:rPr>
                <w:sz w:val="28"/>
                <w:szCs w:val="28"/>
                <w:lang w:eastAsia="ru-RU"/>
              </w:rPr>
            </w:pPr>
            <w:r w:rsidRPr="0028617F">
              <w:rPr>
                <w:sz w:val="28"/>
                <w:szCs w:val="28"/>
                <w:lang w:eastAsia="ru-RU"/>
              </w:rPr>
              <w:t>Пальчиковые игры</w:t>
            </w:r>
          </w:p>
          <w:p w:rsidR="00B11CF1" w:rsidRPr="0028617F" w:rsidRDefault="00B11CF1" w:rsidP="007E5572">
            <w:pPr>
              <w:contextualSpacing/>
              <w:rPr>
                <w:sz w:val="28"/>
                <w:szCs w:val="28"/>
                <w:lang w:eastAsia="ru-RU"/>
              </w:rPr>
            </w:pPr>
            <w:r w:rsidRPr="0028617F">
              <w:rPr>
                <w:sz w:val="28"/>
                <w:szCs w:val="28"/>
                <w:lang w:eastAsia="ru-RU"/>
              </w:rPr>
              <w:t>Игра-экспериментирование</w:t>
            </w:r>
          </w:p>
          <w:p w:rsidR="00B11CF1" w:rsidRPr="0028617F" w:rsidRDefault="00B11CF1" w:rsidP="007E5572">
            <w:pPr>
              <w:contextualSpacing/>
              <w:rPr>
                <w:sz w:val="28"/>
                <w:szCs w:val="28"/>
                <w:lang w:eastAsia="ru-RU"/>
              </w:rPr>
            </w:pPr>
            <w:r w:rsidRPr="0028617F">
              <w:rPr>
                <w:sz w:val="28"/>
                <w:szCs w:val="28"/>
                <w:lang w:eastAsia="ru-RU"/>
              </w:rPr>
              <w:t>Развивающая игра</w:t>
            </w:r>
          </w:p>
          <w:p w:rsidR="00B11CF1" w:rsidRPr="0028617F" w:rsidRDefault="00B11CF1" w:rsidP="007E5572">
            <w:pPr>
              <w:contextualSpacing/>
              <w:rPr>
                <w:sz w:val="28"/>
                <w:szCs w:val="28"/>
                <w:lang w:eastAsia="ru-RU"/>
              </w:rPr>
            </w:pPr>
            <w:r w:rsidRPr="0028617F">
              <w:rPr>
                <w:sz w:val="28"/>
                <w:szCs w:val="28"/>
                <w:lang w:eastAsia="ru-RU"/>
              </w:rPr>
              <w:t>Игры – занятия на ФЭМП</w:t>
            </w:r>
          </w:p>
        </w:tc>
      </w:tr>
      <w:tr w:rsidR="00B11CF1" w:rsidRPr="0028617F" w:rsidTr="007E5572">
        <w:tc>
          <w:tcPr>
            <w:tcW w:w="3369" w:type="dxa"/>
          </w:tcPr>
          <w:p w:rsidR="00B11CF1" w:rsidRPr="0028617F" w:rsidRDefault="00B11CF1" w:rsidP="009336EC">
            <w:pPr>
              <w:jc w:val="center"/>
              <w:rPr>
                <w:sz w:val="28"/>
                <w:szCs w:val="28"/>
                <w:lang w:eastAsia="ru-RU"/>
              </w:rPr>
            </w:pPr>
            <w:r w:rsidRPr="0028617F">
              <w:rPr>
                <w:sz w:val="28"/>
                <w:szCs w:val="28"/>
                <w:lang w:eastAsia="ru-RU"/>
              </w:rPr>
              <w:t>Физическое развитие</w:t>
            </w:r>
          </w:p>
        </w:tc>
        <w:tc>
          <w:tcPr>
            <w:tcW w:w="5919" w:type="dxa"/>
          </w:tcPr>
          <w:p w:rsidR="00B11CF1" w:rsidRPr="0028617F" w:rsidRDefault="00B11CF1" w:rsidP="007E5572">
            <w:pPr>
              <w:contextualSpacing/>
              <w:rPr>
                <w:rFonts w:ascii="Calibri" w:hAnsi="Calibri"/>
                <w:sz w:val="28"/>
                <w:szCs w:val="28"/>
                <w:lang w:eastAsia="ru-RU"/>
              </w:rPr>
            </w:pPr>
            <w:r w:rsidRPr="0028617F">
              <w:rPr>
                <w:sz w:val="28"/>
                <w:szCs w:val="28"/>
                <w:lang w:eastAsia="ru-RU"/>
              </w:rPr>
              <w:t>Психогимнастика</w:t>
            </w:r>
          </w:p>
          <w:p w:rsidR="00B11CF1" w:rsidRPr="0028617F" w:rsidRDefault="00B11CF1" w:rsidP="007E5572">
            <w:pPr>
              <w:contextualSpacing/>
              <w:rPr>
                <w:rFonts w:ascii="Calibri" w:hAnsi="Calibri"/>
                <w:sz w:val="28"/>
                <w:szCs w:val="28"/>
                <w:lang w:eastAsia="ru-RU"/>
              </w:rPr>
            </w:pPr>
            <w:r w:rsidRPr="0028617F">
              <w:rPr>
                <w:sz w:val="28"/>
                <w:szCs w:val="28"/>
                <w:lang w:eastAsia="ru-RU"/>
              </w:rPr>
              <w:t>Этюды упражнения</w:t>
            </w:r>
          </w:p>
          <w:p w:rsidR="00B11CF1" w:rsidRPr="0028617F" w:rsidRDefault="00B11CF1" w:rsidP="007E5572">
            <w:pPr>
              <w:contextualSpacing/>
              <w:rPr>
                <w:rFonts w:ascii="Calibri" w:hAnsi="Calibri"/>
                <w:sz w:val="28"/>
                <w:szCs w:val="28"/>
                <w:lang w:eastAsia="ru-RU"/>
              </w:rPr>
            </w:pPr>
            <w:r w:rsidRPr="0028617F">
              <w:rPr>
                <w:sz w:val="28"/>
                <w:szCs w:val="28"/>
                <w:lang w:eastAsia="ru-RU"/>
              </w:rPr>
              <w:t>Утренняя коррекционная – оздоровительная гимнастика</w:t>
            </w:r>
          </w:p>
          <w:p w:rsidR="00B11CF1" w:rsidRPr="0028617F" w:rsidRDefault="00B11CF1" w:rsidP="007E5572">
            <w:pPr>
              <w:contextualSpacing/>
              <w:rPr>
                <w:rFonts w:ascii="Calibri" w:hAnsi="Calibri"/>
                <w:sz w:val="28"/>
                <w:szCs w:val="28"/>
                <w:lang w:eastAsia="ru-RU"/>
              </w:rPr>
            </w:pPr>
            <w:r w:rsidRPr="0028617F">
              <w:rPr>
                <w:sz w:val="28"/>
                <w:szCs w:val="28"/>
                <w:lang w:eastAsia="ru-RU"/>
              </w:rPr>
              <w:t>Физкультминутки</w:t>
            </w:r>
          </w:p>
          <w:p w:rsidR="00B11CF1" w:rsidRPr="0028617F" w:rsidRDefault="00B11CF1" w:rsidP="007E5572">
            <w:pPr>
              <w:contextualSpacing/>
              <w:rPr>
                <w:rFonts w:ascii="Calibri" w:hAnsi="Calibri"/>
                <w:sz w:val="28"/>
                <w:szCs w:val="28"/>
                <w:lang w:eastAsia="ru-RU"/>
              </w:rPr>
            </w:pPr>
            <w:r w:rsidRPr="0028617F">
              <w:rPr>
                <w:sz w:val="28"/>
                <w:szCs w:val="28"/>
                <w:lang w:eastAsia="ru-RU"/>
              </w:rPr>
              <w:t>Подвижные игры</w:t>
            </w:r>
          </w:p>
          <w:p w:rsidR="00B11CF1" w:rsidRPr="0028617F" w:rsidRDefault="00B11CF1" w:rsidP="007E5572">
            <w:pPr>
              <w:contextualSpacing/>
              <w:rPr>
                <w:rFonts w:ascii="Calibri" w:hAnsi="Calibri"/>
                <w:sz w:val="28"/>
                <w:szCs w:val="28"/>
                <w:lang w:eastAsia="ru-RU"/>
              </w:rPr>
            </w:pPr>
            <w:r w:rsidRPr="0028617F">
              <w:rPr>
                <w:sz w:val="28"/>
                <w:szCs w:val="28"/>
                <w:lang w:eastAsia="ru-RU"/>
              </w:rPr>
              <w:t>Игры малой подвижности</w:t>
            </w:r>
          </w:p>
          <w:p w:rsidR="00B11CF1" w:rsidRPr="0028617F" w:rsidRDefault="00B11CF1" w:rsidP="007E5572">
            <w:pPr>
              <w:contextualSpacing/>
              <w:rPr>
                <w:rFonts w:ascii="Calibri" w:hAnsi="Calibri"/>
                <w:sz w:val="28"/>
                <w:szCs w:val="28"/>
                <w:lang w:eastAsia="ru-RU"/>
              </w:rPr>
            </w:pPr>
            <w:r w:rsidRPr="0028617F">
              <w:rPr>
                <w:sz w:val="28"/>
                <w:szCs w:val="28"/>
                <w:lang w:eastAsia="ru-RU"/>
              </w:rPr>
              <w:t>ЛФК</w:t>
            </w:r>
          </w:p>
        </w:tc>
      </w:tr>
    </w:tbl>
    <w:p w:rsidR="00B11CF1" w:rsidRPr="00C60AE0" w:rsidRDefault="00B11CF1" w:rsidP="00B11CF1">
      <w:pPr>
        <w:shd w:val="clear" w:color="auto" w:fill="FFFFFF"/>
        <w:spacing w:after="0" w:line="240" w:lineRule="auto"/>
        <w:rPr>
          <w:rFonts w:ascii="Times New Roman" w:eastAsia="Times New Roman" w:hAnsi="Times New Roman" w:cs="Times New Roman"/>
          <w:b/>
          <w:bCs/>
          <w:sz w:val="28"/>
          <w:szCs w:val="28"/>
        </w:rPr>
      </w:pPr>
    </w:p>
    <w:p w:rsidR="007E5572" w:rsidRDefault="00B11CF1" w:rsidP="007E5572">
      <w:p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Этапы:</w:t>
      </w:r>
    </w:p>
    <w:p w:rsidR="00B11CF1" w:rsidRPr="00155AB8" w:rsidRDefault="007E5572" w:rsidP="007E5572">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w:t>
      </w:r>
      <w:r w:rsidR="00B11CF1" w:rsidRPr="0028617F">
        <w:rPr>
          <w:rFonts w:ascii="Times New Roman" w:eastAsia="Times New Roman" w:hAnsi="Times New Roman" w:cs="Times New Roman"/>
          <w:bCs/>
          <w:sz w:val="28"/>
          <w:szCs w:val="28"/>
        </w:rPr>
        <w:t>Подготовительный этап:  диагностико – формирующий</w:t>
      </w:r>
    </w:p>
    <w:p w:rsidR="00B11CF1" w:rsidRPr="0028617F" w:rsidRDefault="00B11CF1" w:rsidP="00B11CF1">
      <w:p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i/>
          <w:iCs/>
          <w:sz w:val="28"/>
          <w:szCs w:val="28"/>
        </w:rPr>
        <w:t xml:space="preserve"> функции:</w:t>
      </w:r>
      <w:r w:rsidRPr="0028617F">
        <w:rPr>
          <w:rFonts w:ascii="Times New Roman" w:eastAsia="Times New Roman" w:hAnsi="Times New Roman" w:cs="Times New Roman"/>
          <w:bCs/>
          <w:sz w:val="28"/>
          <w:szCs w:val="28"/>
        </w:rPr>
        <w:t> ди</w:t>
      </w:r>
      <w:r>
        <w:rPr>
          <w:rFonts w:ascii="Times New Roman" w:eastAsia="Times New Roman" w:hAnsi="Times New Roman" w:cs="Times New Roman"/>
          <w:bCs/>
          <w:sz w:val="28"/>
          <w:szCs w:val="28"/>
        </w:rPr>
        <w:t>агностическая, проектировочно-</w:t>
      </w:r>
      <w:r w:rsidRPr="0028617F">
        <w:rPr>
          <w:rFonts w:ascii="Times New Roman" w:eastAsia="Times New Roman" w:hAnsi="Times New Roman" w:cs="Times New Roman"/>
          <w:bCs/>
          <w:sz w:val="28"/>
          <w:szCs w:val="28"/>
        </w:rPr>
        <w:t>организационная.</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Выявление  проблемы</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Обоснование актуальности</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Постановка цели, определение задач</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Создание системы мониторинга.</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Разработка индивидуальных образовательных программ для детей-инвалидов.</w:t>
      </w:r>
    </w:p>
    <w:p w:rsidR="00B11CF1" w:rsidRPr="0028617F"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Ресурсное обеспечение для инклюзивного образования.</w:t>
      </w:r>
    </w:p>
    <w:p w:rsidR="00B11CF1" w:rsidRPr="00155AB8" w:rsidRDefault="00B11CF1" w:rsidP="00E332A7">
      <w:pPr>
        <w:numPr>
          <w:ilvl w:val="0"/>
          <w:numId w:val="17"/>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Разработка нормативной и методической документации для сопровождения воспитательного и образовательного процесса.</w:t>
      </w:r>
    </w:p>
    <w:p w:rsidR="00B11CF1" w:rsidRPr="0028617F" w:rsidRDefault="007E5572" w:rsidP="007E5572">
      <w:pPr>
        <w:shd w:val="clear" w:color="auto" w:fill="FFFFFF"/>
        <w:spacing w:after="0" w:line="240" w:lineRule="auto"/>
        <w:ind w:left="426"/>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B11CF1" w:rsidRPr="0028617F">
        <w:rPr>
          <w:rFonts w:ascii="Times New Roman" w:eastAsia="Times New Roman" w:hAnsi="Times New Roman" w:cs="Times New Roman"/>
          <w:bCs/>
          <w:sz w:val="28"/>
          <w:szCs w:val="28"/>
        </w:rPr>
        <w:t>Практический </w:t>
      </w:r>
    </w:p>
    <w:p w:rsidR="00B11CF1" w:rsidRPr="0028617F" w:rsidRDefault="00B11CF1" w:rsidP="00B11CF1">
      <w:pPr>
        <w:shd w:val="clear" w:color="auto" w:fill="FFFFFF"/>
        <w:ind w:left="786"/>
        <w:contextualSpacing/>
        <w:rPr>
          <w:rFonts w:ascii="Times New Roman" w:eastAsia="Times New Roman" w:hAnsi="Times New Roman" w:cs="Times New Roman"/>
          <w:bCs/>
          <w:sz w:val="28"/>
          <w:szCs w:val="28"/>
        </w:rPr>
      </w:pPr>
      <w:r w:rsidRPr="0028617F">
        <w:rPr>
          <w:rFonts w:ascii="Times New Roman" w:eastAsia="Times New Roman" w:hAnsi="Times New Roman" w:cs="Times New Roman"/>
          <w:bCs/>
          <w:i/>
          <w:iCs/>
          <w:sz w:val="28"/>
          <w:szCs w:val="28"/>
        </w:rPr>
        <w:t>функция</w:t>
      </w:r>
      <w:r w:rsidRPr="0028617F">
        <w:rPr>
          <w:rFonts w:ascii="Times New Roman" w:eastAsia="Times New Roman" w:hAnsi="Times New Roman" w:cs="Times New Roman"/>
          <w:bCs/>
          <w:sz w:val="28"/>
          <w:szCs w:val="28"/>
        </w:rPr>
        <w:t>: деятельностная</w:t>
      </w:r>
    </w:p>
    <w:p w:rsidR="00B11CF1" w:rsidRPr="0028617F" w:rsidRDefault="00B11CF1" w:rsidP="00E332A7">
      <w:pPr>
        <w:numPr>
          <w:ilvl w:val="0"/>
          <w:numId w:val="18"/>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Организация  системы ПМП сопровождения  процессов внедрения ИО</w:t>
      </w:r>
    </w:p>
    <w:p w:rsidR="00B11CF1" w:rsidRPr="0028617F" w:rsidRDefault="00B11CF1" w:rsidP="00E332A7">
      <w:pPr>
        <w:numPr>
          <w:ilvl w:val="0"/>
          <w:numId w:val="18"/>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lastRenderedPageBreak/>
        <w:t>Материально-техническое обеспечение специальных условий обучения и воспитания детей-инвалидов.</w:t>
      </w:r>
    </w:p>
    <w:p w:rsidR="00B11CF1" w:rsidRPr="0028617F" w:rsidRDefault="00B11CF1" w:rsidP="00E332A7">
      <w:pPr>
        <w:numPr>
          <w:ilvl w:val="0"/>
          <w:numId w:val="18"/>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Совершенствование кадрового обеспечения (КПК по теме, обучение специалистов)</w:t>
      </w:r>
    </w:p>
    <w:p w:rsidR="00B11CF1" w:rsidRPr="00155AB8" w:rsidRDefault="00B11CF1" w:rsidP="00E332A7">
      <w:pPr>
        <w:numPr>
          <w:ilvl w:val="0"/>
          <w:numId w:val="18"/>
        </w:num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Создание единого информационного пространства.</w:t>
      </w:r>
      <w:r w:rsidRPr="00155AB8">
        <w:rPr>
          <w:rFonts w:ascii="Times New Roman" w:eastAsia="Times New Roman" w:hAnsi="Times New Roman" w:cs="Times New Roman"/>
          <w:bCs/>
          <w:sz w:val="28"/>
          <w:szCs w:val="28"/>
        </w:rPr>
        <w:t> </w:t>
      </w:r>
    </w:p>
    <w:p w:rsidR="00B11CF1" w:rsidRPr="00155AB8"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xml:space="preserve">3.  Обобщающий: </w:t>
      </w:r>
    </w:p>
    <w:p w:rsidR="00B11CF1"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i/>
          <w:iCs/>
          <w:sz w:val="28"/>
          <w:szCs w:val="28"/>
        </w:rPr>
        <w:t>функции</w:t>
      </w:r>
      <w:r w:rsidRPr="0028617F">
        <w:rPr>
          <w:rFonts w:ascii="Times New Roman" w:eastAsia="Times New Roman" w:hAnsi="Times New Roman" w:cs="Times New Roman"/>
          <w:bCs/>
          <w:sz w:val="28"/>
          <w:szCs w:val="28"/>
        </w:rPr>
        <w:t>: аналитическая, контрольно-коррекционная</w:t>
      </w:r>
    </w:p>
    <w:p w:rsidR="00B11CF1" w:rsidRPr="0028617F"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xml:space="preserve">Эффективность созданных условий для повышения степени комфортности и </w:t>
      </w:r>
      <w:r>
        <w:rPr>
          <w:rFonts w:ascii="Times New Roman" w:eastAsia="Times New Roman" w:hAnsi="Times New Roman" w:cs="Times New Roman"/>
          <w:bCs/>
          <w:sz w:val="28"/>
          <w:szCs w:val="28"/>
        </w:rPr>
        <w:t xml:space="preserve">адаптации </w:t>
      </w:r>
      <w:r w:rsidRPr="0028617F">
        <w:rPr>
          <w:rFonts w:ascii="Times New Roman" w:eastAsia="Times New Roman" w:hAnsi="Times New Roman" w:cs="Times New Roman"/>
          <w:bCs/>
          <w:sz w:val="28"/>
          <w:szCs w:val="28"/>
        </w:rPr>
        <w:t>детей в образовательной среде, социуме.</w:t>
      </w:r>
    </w:p>
    <w:p w:rsidR="00B11CF1" w:rsidRPr="0028617F" w:rsidRDefault="00B11CF1" w:rsidP="00E332A7">
      <w:pPr>
        <w:numPr>
          <w:ilvl w:val="0"/>
          <w:numId w:val="19"/>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Анализ эффективности модели социально-психологической адаптации детей-инвалидов с выраженными двигательными нарушениями к воспитательно-образовательной среде сада.</w:t>
      </w:r>
    </w:p>
    <w:p w:rsidR="00B11CF1" w:rsidRPr="0028617F" w:rsidRDefault="00B11CF1" w:rsidP="00E332A7">
      <w:pPr>
        <w:numPr>
          <w:ilvl w:val="0"/>
          <w:numId w:val="19"/>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Оптимальность использования  нормативной и методической документации, сопровождающей  воспитательно-образовательный процесс в ДОУ.</w:t>
      </w:r>
    </w:p>
    <w:p w:rsidR="00B11CF1" w:rsidRPr="0028617F" w:rsidRDefault="00B11CF1" w:rsidP="00E332A7">
      <w:pPr>
        <w:numPr>
          <w:ilvl w:val="0"/>
          <w:numId w:val="19"/>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Оценка степени социализации детей в обществе.</w:t>
      </w:r>
    </w:p>
    <w:p w:rsidR="00B11CF1" w:rsidRPr="0028617F" w:rsidRDefault="00B11CF1" w:rsidP="00E332A7">
      <w:pPr>
        <w:numPr>
          <w:ilvl w:val="0"/>
          <w:numId w:val="19"/>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Изменение физического и психического состояния детей.</w:t>
      </w:r>
    </w:p>
    <w:p w:rsidR="00B11CF1" w:rsidRPr="0028617F" w:rsidRDefault="00B11CF1" w:rsidP="00E332A7">
      <w:pPr>
        <w:numPr>
          <w:ilvl w:val="0"/>
          <w:numId w:val="19"/>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Изменение отношения социума  к  «особенным» детям.</w:t>
      </w:r>
    </w:p>
    <w:p w:rsidR="00B11CF1" w:rsidRPr="0028617F"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w:t>
      </w:r>
    </w:p>
    <w:p w:rsidR="00285B6C" w:rsidRDefault="007E5572" w:rsidP="007E5572">
      <w:pPr>
        <w:shd w:val="clear" w:color="auto" w:fill="FFFFFF"/>
        <w:tabs>
          <w:tab w:val="left" w:pos="0"/>
        </w:tabs>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p>
    <w:p w:rsidR="00B11CF1" w:rsidRPr="00155AB8" w:rsidRDefault="007E5572" w:rsidP="007E5572">
      <w:pPr>
        <w:shd w:val="clear" w:color="auto" w:fill="FFFFFF"/>
        <w:tabs>
          <w:tab w:val="left" w:pos="0"/>
        </w:tabs>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r w:rsidR="00B11CF1" w:rsidRPr="00155AB8">
        <w:rPr>
          <w:rFonts w:ascii="Times New Roman" w:eastAsia="Times New Roman" w:hAnsi="Times New Roman" w:cs="Times New Roman"/>
          <w:bCs/>
          <w:i/>
          <w:sz w:val="28"/>
          <w:szCs w:val="28"/>
        </w:rPr>
        <w:t>Прогноз возможных негативных последствий:</w:t>
      </w:r>
    </w:p>
    <w:p w:rsidR="00B11CF1" w:rsidRPr="0028617F" w:rsidRDefault="00B11CF1" w:rsidP="00E332A7">
      <w:pPr>
        <w:numPr>
          <w:ilvl w:val="0"/>
          <w:numId w:val="20"/>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Возникновение сопротивления новому, на преодоление которому потребуются какие-либо дополнительные ресурсы</w:t>
      </w:r>
    </w:p>
    <w:p w:rsidR="00B11CF1" w:rsidRPr="00155AB8" w:rsidRDefault="00B11CF1" w:rsidP="00E332A7">
      <w:pPr>
        <w:numPr>
          <w:ilvl w:val="0"/>
          <w:numId w:val="20"/>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Возникновение внутренних и внешних конфликтов между педагогом и воспитанником, педагогом и родителем, коллектива родителей обычных детей и родителем «особого» ребёнка   в виду вмешательства в проблему «особого»  ребёнка.</w:t>
      </w:r>
      <w:r w:rsidRPr="00155AB8">
        <w:rPr>
          <w:rFonts w:ascii="Times New Roman" w:eastAsia="Times New Roman" w:hAnsi="Times New Roman" w:cs="Times New Roman"/>
          <w:bCs/>
          <w:sz w:val="28"/>
          <w:szCs w:val="28"/>
        </w:rPr>
        <w:t> </w:t>
      </w:r>
    </w:p>
    <w:p w:rsidR="00B11CF1" w:rsidRPr="00155AB8" w:rsidRDefault="00B11CF1" w:rsidP="007E5572">
      <w:pPr>
        <w:shd w:val="clear" w:color="auto" w:fill="FFFFFF"/>
        <w:tabs>
          <w:tab w:val="left" w:pos="0"/>
        </w:tabs>
        <w:spacing w:after="0" w:line="240" w:lineRule="auto"/>
        <w:rPr>
          <w:rFonts w:ascii="Times New Roman" w:eastAsia="Times New Roman" w:hAnsi="Times New Roman" w:cs="Times New Roman"/>
          <w:bCs/>
          <w:i/>
          <w:sz w:val="28"/>
          <w:szCs w:val="28"/>
        </w:rPr>
      </w:pPr>
      <w:r w:rsidRPr="00155AB8">
        <w:rPr>
          <w:rFonts w:ascii="Times New Roman" w:eastAsia="Times New Roman" w:hAnsi="Times New Roman" w:cs="Times New Roman"/>
          <w:bCs/>
          <w:i/>
          <w:sz w:val="28"/>
          <w:szCs w:val="28"/>
        </w:rPr>
        <w:t>Способы коррекции:</w:t>
      </w:r>
    </w:p>
    <w:p w:rsidR="00B11CF1" w:rsidRPr="0028617F" w:rsidRDefault="00B11CF1" w:rsidP="00E332A7">
      <w:pPr>
        <w:numPr>
          <w:ilvl w:val="0"/>
          <w:numId w:val="21"/>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Своевременное принятие управленческих решений на основе  текущего мониторинга, внесение дополнений и изменений в нормативные акты, регулирующие экспериментальную работу.</w:t>
      </w:r>
    </w:p>
    <w:p w:rsidR="00B11CF1" w:rsidRPr="00155AB8" w:rsidRDefault="00B11CF1" w:rsidP="00E332A7">
      <w:pPr>
        <w:numPr>
          <w:ilvl w:val="0"/>
          <w:numId w:val="21"/>
        </w:numPr>
        <w:shd w:val="clear" w:color="auto" w:fill="FFFFFF"/>
        <w:tabs>
          <w:tab w:val="clear" w:pos="720"/>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Проведение информационно-разъяснительной работы среди</w:t>
      </w:r>
      <w:r>
        <w:rPr>
          <w:rFonts w:ascii="Times New Roman" w:eastAsia="Times New Roman" w:hAnsi="Times New Roman" w:cs="Times New Roman"/>
          <w:bCs/>
          <w:sz w:val="28"/>
          <w:szCs w:val="28"/>
        </w:rPr>
        <w:t xml:space="preserve"> родителей,</w:t>
      </w:r>
      <w:r w:rsidRPr="0028617F">
        <w:rPr>
          <w:rFonts w:ascii="Times New Roman" w:eastAsia="Times New Roman" w:hAnsi="Times New Roman" w:cs="Times New Roman"/>
          <w:bCs/>
          <w:sz w:val="28"/>
          <w:szCs w:val="28"/>
        </w:rPr>
        <w:t>педагогов о преимуществе данной системе сопровождения ребёнка.</w:t>
      </w:r>
      <w:r w:rsidRPr="00155AB8">
        <w:rPr>
          <w:rFonts w:ascii="Times New Roman" w:eastAsia="Times New Roman" w:hAnsi="Times New Roman" w:cs="Times New Roman"/>
          <w:bCs/>
          <w:sz w:val="28"/>
          <w:szCs w:val="28"/>
        </w:rPr>
        <w:t> </w:t>
      </w:r>
    </w:p>
    <w:p w:rsidR="00B11CF1" w:rsidRPr="0028617F"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155AB8">
        <w:rPr>
          <w:rFonts w:ascii="Times New Roman" w:eastAsia="Times New Roman" w:hAnsi="Times New Roman" w:cs="Times New Roman"/>
          <w:bCs/>
          <w:i/>
          <w:sz w:val="28"/>
          <w:szCs w:val="28"/>
        </w:rPr>
        <w:t>Состав участни</w:t>
      </w:r>
      <w:r w:rsidRPr="0028617F">
        <w:rPr>
          <w:rFonts w:ascii="Times New Roman" w:eastAsia="Times New Roman" w:hAnsi="Times New Roman" w:cs="Times New Roman"/>
          <w:bCs/>
          <w:sz w:val="28"/>
          <w:szCs w:val="28"/>
        </w:rPr>
        <w:t>ков:</w:t>
      </w:r>
    </w:p>
    <w:p w:rsidR="00B11CF1" w:rsidRPr="0028617F"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Заведующий,</w:t>
      </w:r>
      <w:r>
        <w:rPr>
          <w:rFonts w:ascii="Times New Roman" w:eastAsia="Times New Roman" w:hAnsi="Times New Roman" w:cs="Times New Roman"/>
          <w:bCs/>
          <w:sz w:val="28"/>
          <w:szCs w:val="28"/>
        </w:rPr>
        <w:t xml:space="preserve">  ст. воспитатель, воспитатели</w:t>
      </w:r>
      <w:r w:rsidRPr="0028617F">
        <w:rPr>
          <w:rFonts w:ascii="Times New Roman" w:eastAsia="Times New Roman" w:hAnsi="Times New Roman" w:cs="Times New Roman"/>
          <w:bCs/>
          <w:sz w:val="28"/>
          <w:szCs w:val="28"/>
        </w:rPr>
        <w:t xml:space="preserve">,  педагог-психолог, </w:t>
      </w:r>
      <w:r>
        <w:rPr>
          <w:rFonts w:ascii="Times New Roman" w:eastAsia="Times New Roman" w:hAnsi="Times New Roman" w:cs="Times New Roman"/>
          <w:bCs/>
          <w:sz w:val="28"/>
          <w:szCs w:val="28"/>
        </w:rPr>
        <w:t>инструктор по физической культуре</w:t>
      </w:r>
      <w:r w:rsidRPr="0028617F">
        <w:rPr>
          <w:rFonts w:ascii="Times New Roman" w:eastAsia="Times New Roman" w:hAnsi="Times New Roman" w:cs="Times New Roman"/>
          <w:bCs/>
          <w:sz w:val="28"/>
          <w:szCs w:val="28"/>
        </w:rPr>
        <w:t>,  музыка</w:t>
      </w:r>
      <w:r>
        <w:rPr>
          <w:rFonts w:ascii="Times New Roman" w:eastAsia="Times New Roman" w:hAnsi="Times New Roman" w:cs="Times New Roman"/>
          <w:bCs/>
          <w:sz w:val="28"/>
          <w:szCs w:val="28"/>
        </w:rPr>
        <w:t>льные руководители,  медсестра.</w:t>
      </w:r>
    </w:p>
    <w:p w:rsidR="00B11CF1" w:rsidRPr="0028617F" w:rsidRDefault="00B11CF1" w:rsidP="007E5572">
      <w:pPr>
        <w:shd w:val="clear" w:color="auto" w:fill="FFFFFF"/>
        <w:tabs>
          <w:tab w:val="left" w:pos="0"/>
        </w:tabs>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w:t>
      </w:r>
    </w:p>
    <w:p w:rsidR="00B11CF1" w:rsidRPr="0028617F" w:rsidRDefault="00B11CF1" w:rsidP="00B11CF1">
      <w:p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w:t>
      </w:r>
      <w:r w:rsidRPr="00155AB8">
        <w:rPr>
          <w:rFonts w:ascii="Times New Roman" w:eastAsia="Times New Roman" w:hAnsi="Times New Roman" w:cs="Times New Roman"/>
          <w:bCs/>
          <w:i/>
          <w:sz w:val="28"/>
          <w:szCs w:val="28"/>
        </w:rPr>
        <w:t>Научно-методическая обеспеченность программы</w:t>
      </w:r>
      <w:r w:rsidRPr="0028617F">
        <w:rPr>
          <w:rFonts w:ascii="Times New Roman" w:eastAsia="Times New Roman" w:hAnsi="Times New Roman" w:cs="Times New Roman"/>
          <w:bCs/>
          <w:sz w:val="28"/>
          <w:szCs w:val="28"/>
        </w:rPr>
        <w:t>:</w:t>
      </w:r>
    </w:p>
    <w:p w:rsidR="00B11CF1" w:rsidRPr="0028617F" w:rsidRDefault="00B11CF1" w:rsidP="00B11CF1">
      <w:p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Генеральная Ассамблея ООН, 2006 г.,</w:t>
      </w:r>
    </w:p>
    <w:p w:rsidR="00B11CF1" w:rsidRDefault="00B11CF1" w:rsidP="00B11CF1">
      <w:pPr>
        <w:shd w:val="clear" w:color="auto" w:fill="FFFFFF"/>
        <w:spacing w:after="0" w:line="240" w:lineRule="auto"/>
        <w:rPr>
          <w:rFonts w:ascii="Times New Roman" w:eastAsia="Times New Roman" w:hAnsi="Times New Roman" w:cs="Times New Roman"/>
          <w:bCs/>
          <w:sz w:val="28"/>
          <w:szCs w:val="28"/>
        </w:rPr>
      </w:pPr>
      <w:r w:rsidRPr="0028617F">
        <w:rPr>
          <w:rFonts w:ascii="Times New Roman" w:eastAsia="Times New Roman" w:hAnsi="Times New Roman" w:cs="Times New Roman"/>
          <w:bCs/>
          <w:sz w:val="28"/>
          <w:szCs w:val="28"/>
        </w:rPr>
        <w:t xml:space="preserve"> - Конвенция о правах инвалидов, в которой в целях реализации права на образование детей с особыми образовательными потребностями без дискриминации и на основе равенства возможностей государства-</w:t>
      </w:r>
      <w:r w:rsidRPr="0028617F">
        <w:rPr>
          <w:rFonts w:ascii="Times New Roman" w:eastAsia="Times New Roman" w:hAnsi="Times New Roman" w:cs="Times New Roman"/>
          <w:bCs/>
          <w:sz w:val="28"/>
          <w:szCs w:val="28"/>
        </w:rPr>
        <w:lastRenderedPageBreak/>
        <w:t>участники обеспечивают инклюзивное образование на всех уровнях и обучение в течение всей жизни (ст. 24.2).</w:t>
      </w:r>
    </w:p>
    <w:p w:rsidR="00B11CF1" w:rsidRDefault="00B11CF1" w:rsidP="00B11CF1">
      <w:pPr>
        <w:shd w:val="clear" w:color="auto" w:fill="FFFFFF"/>
        <w:spacing w:after="0" w:line="240" w:lineRule="auto"/>
        <w:rPr>
          <w:rFonts w:ascii="Times New Roman" w:eastAsia="Times New Roman" w:hAnsi="Times New Roman" w:cs="Times New Roman"/>
          <w:bCs/>
          <w:sz w:val="28"/>
          <w:szCs w:val="28"/>
        </w:rPr>
      </w:pPr>
    </w:p>
    <w:p w:rsidR="00B23402" w:rsidRDefault="00B02ECD" w:rsidP="00CE438F">
      <w:pPr>
        <w:pStyle w:val="30"/>
        <w:shd w:val="clear" w:color="auto" w:fill="auto"/>
        <w:spacing w:before="242" w:line="240" w:lineRule="auto"/>
        <w:ind w:left="23" w:firstLine="561"/>
        <w:jc w:val="center"/>
        <w:rPr>
          <w:b/>
          <w:color w:val="000000"/>
          <w:spacing w:val="-6"/>
          <w:sz w:val="32"/>
          <w:szCs w:val="32"/>
        </w:rPr>
      </w:pPr>
      <w:r w:rsidRPr="00B02ECD">
        <w:rPr>
          <w:b/>
          <w:sz w:val="32"/>
          <w:szCs w:val="32"/>
        </w:rPr>
        <w:t>2.2.9</w:t>
      </w:r>
      <w:r w:rsidRPr="00B02ECD">
        <w:rPr>
          <w:b/>
          <w:color w:val="000000"/>
          <w:spacing w:val="-6"/>
          <w:sz w:val="32"/>
          <w:szCs w:val="32"/>
        </w:rPr>
        <w:t xml:space="preserve"> Особенности образовательной деятельности  разных видов и культурных практик</w:t>
      </w:r>
    </w:p>
    <w:p w:rsidR="00BB6D13" w:rsidRPr="003C443B" w:rsidRDefault="00BB6D13" w:rsidP="003C443B">
      <w:pPr>
        <w:pStyle w:val="1"/>
        <w:shd w:val="clear" w:color="auto" w:fill="auto"/>
        <w:spacing w:line="240" w:lineRule="auto"/>
        <w:ind w:left="142" w:right="140" w:firstLine="624"/>
        <w:contextualSpacing/>
        <w:rPr>
          <w:sz w:val="28"/>
          <w:szCs w:val="28"/>
        </w:rPr>
      </w:pPr>
      <w:r w:rsidRPr="003C443B">
        <w:rPr>
          <w:sz w:val="28"/>
          <w:szCs w:val="28"/>
        </w:rPr>
        <w:t>Региональный компонент (культурная практика) представлен в п.2.2.6 данной программы.</w:t>
      </w:r>
    </w:p>
    <w:p w:rsidR="00BB6D13" w:rsidRPr="003C443B" w:rsidRDefault="00BB6D13" w:rsidP="003C443B">
      <w:pPr>
        <w:pStyle w:val="1"/>
        <w:shd w:val="clear" w:color="auto" w:fill="auto"/>
        <w:spacing w:line="240" w:lineRule="auto"/>
        <w:ind w:left="142" w:right="140" w:firstLine="624"/>
        <w:contextualSpacing/>
        <w:rPr>
          <w:sz w:val="28"/>
          <w:szCs w:val="28"/>
        </w:rPr>
      </w:pPr>
      <w:r w:rsidRPr="003C443B">
        <w:rPr>
          <w:sz w:val="28"/>
          <w:szCs w:val="28"/>
        </w:rPr>
        <w:t>Организационные особенности. 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(законных представителей) детей дошкольного возраста. Основной акцент взаимодействия направлен на реализацию технологии сотрудничества (педагог - ребенок - родитель) и создание РППС в группах ДОУ для организации различных видов детской деятельности.</w:t>
      </w:r>
    </w:p>
    <w:p w:rsidR="00BB6D13" w:rsidRPr="003C443B" w:rsidRDefault="00BB6D13" w:rsidP="003C443B">
      <w:pPr>
        <w:pStyle w:val="1"/>
        <w:shd w:val="clear" w:color="auto" w:fill="auto"/>
        <w:spacing w:line="240" w:lineRule="auto"/>
        <w:ind w:left="142" w:right="140" w:firstLine="624"/>
        <w:contextualSpacing/>
        <w:jc w:val="left"/>
        <w:rPr>
          <w:sz w:val="28"/>
          <w:szCs w:val="28"/>
        </w:rPr>
      </w:pPr>
      <w:r w:rsidRPr="003C443B">
        <w:rPr>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(п.2.7 ФГОС ДО). Виды деятельности:</w:t>
      </w:r>
    </w:p>
    <w:p w:rsidR="00BB6D13" w:rsidRPr="003C443B" w:rsidRDefault="00A341F8" w:rsidP="004B1485">
      <w:pPr>
        <w:pStyle w:val="1"/>
        <w:shd w:val="clear" w:color="auto" w:fill="auto"/>
        <w:tabs>
          <w:tab w:val="left" w:pos="1326"/>
        </w:tabs>
        <w:spacing w:line="240" w:lineRule="auto"/>
        <w:contextualSpacing/>
        <w:jc w:val="left"/>
        <w:rPr>
          <w:sz w:val="28"/>
          <w:szCs w:val="28"/>
        </w:rPr>
      </w:pPr>
      <w:r>
        <w:rPr>
          <w:sz w:val="28"/>
          <w:szCs w:val="28"/>
        </w:rPr>
        <w:t xml:space="preserve">1. </w:t>
      </w:r>
      <w:r w:rsidR="00BB6D13" w:rsidRPr="003C443B">
        <w:rPr>
          <w:sz w:val="28"/>
          <w:szCs w:val="28"/>
        </w:rPr>
        <w:t>Игровая</w:t>
      </w:r>
      <w:r w:rsidR="00DA6B7D">
        <w:rPr>
          <w:sz w:val="28"/>
          <w:szCs w:val="28"/>
        </w:rPr>
        <w:t xml:space="preserve"> </w:t>
      </w:r>
      <w:r w:rsidR="00BB6D13" w:rsidRPr="003C443B">
        <w:rPr>
          <w:sz w:val="28"/>
          <w:szCs w:val="28"/>
        </w:rPr>
        <w:tab/>
        <w:t>(включая сюжетно-ролевую игру, игру с правилами и другие виды игры).</w:t>
      </w:r>
    </w:p>
    <w:p w:rsidR="00BB6D13" w:rsidRPr="003C443B" w:rsidRDefault="00A341F8" w:rsidP="004B1485">
      <w:pPr>
        <w:pStyle w:val="1"/>
        <w:shd w:val="clear" w:color="auto" w:fill="auto"/>
        <w:tabs>
          <w:tab w:val="left" w:pos="2516"/>
        </w:tabs>
        <w:spacing w:line="240" w:lineRule="auto"/>
        <w:contextualSpacing/>
        <w:jc w:val="left"/>
        <w:rPr>
          <w:sz w:val="28"/>
          <w:szCs w:val="28"/>
        </w:rPr>
      </w:pPr>
      <w:r>
        <w:rPr>
          <w:sz w:val="28"/>
          <w:szCs w:val="28"/>
        </w:rPr>
        <w:t>2.</w:t>
      </w:r>
      <w:r w:rsidR="004B1485">
        <w:rPr>
          <w:sz w:val="28"/>
          <w:szCs w:val="28"/>
        </w:rPr>
        <w:t xml:space="preserve"> </w:t>
      </w:r>
      <w:r w:rsidR="00BB6D13" w:rsidRPr="003C443B">
        <w:rPr>
          <w:sz w:val="28"/>
          <w:szCs w:val="28"/>
        </w:rPr>
        <w:t>Коммуникативная</w:t>
      </w:r>
      <w:r w:rsidR="00BB6D13" w:rsidRPr="003C443B">
        <w:rPr>
          <w:sz w:val="28"/>
          <w:szCs w:val="28"/>
        </w:rPr>
        <w:tab/>
      </w:r>
      <w:r w:rsidR="004B1485">
        <w:rPr>
          <w:sz w:val="28"/>
          <w:szCs w:val="28"/>
        </w:rPr>
        <w:t xml:space="preserve"> </w:t>
      </w:r>
      <w:r w:rsidR="00BB6D13" w:rsidRPr="003C443B">
        <w:rPr>
          <w:sz w:val="28"/>
          <w:szCs w:val="28"/>
        </w:rPr>
        <w:t>(общение и взаимодействие со взрослыми и сверстниками).</w:t>
      </w:r>
    </w:p>
    <w:p w:rsidR="00BB6D13" w:rsidRPr="003C443B" w:rsidRDefault="00A341F8" w:rsidP="004B1485">
      <w:pPr>
        <w:pStyle w:val="1"/>
        <w:shd w:val="clear" w:color="auto" w:fill="auto"/>
        <w:tabs>
          <w:tab w:val="left" w:pos="4407"/>
        </w:tabs>
        <w:spacing w:line="240" w:lineRule="auto"/>
        <w:ind w:right="140"/>
        <w:contextualSpacing/>
        <w:jc w:val="left"/>
        <w:rPr>
          <w:sz w:val="28"/>
          <w:szCs w:val="28"/>
        </w:rPr>
      </w:pPr>
      <w:r>
        <w:rPr>
          <w:sz w:val="28"/>
          <w:szCs w:val="28"/>
        </w:rPr>
        <w:t xml:space="preserve">3. </w:t>
      </w:r>
      <w:r w:rsidR="00BB6D13" w:rsidRPr="003C443B">
        <w:rPr>
          <w:sz w:val="28"/>
          <w:szCs w:val="28"/>
        </w:rPr>
        <w:t>Познавательно-исследовательская</w:t>
      </w:r>
      <w:r w:rsidR="004B1485">
        <w:rPr>
          <w:sz w:val="28"/>
          <w:szCs w:val="28"/>
        </w:rPr>
        <w:t xml:space="preserve"> </w:t>
      </w:r>
      <w:r w:rsidR="004B1485">
        <w:rPr>
          <w:sz w:val="28"/>
          <w:szCs w:val="28"/>
        </w:rPr>
        <w:tab/>
        <w:t xml:space="preserve">(исследование </w:t>
      </w:r>
      <w:r w:rsidR="00BB6D13" w:rsidRPr="003C443B">
        <w:rPr>
          <w:sz w:val="28"/>
          <w:szCs w:val="28"/>
        </w:rPr>
        <w:t>объектов окружающего мира и экспериментирование с ними).</w:t>
      </w:r>
    </w:p>
    <w:p w:rsidR="00BB6D13" w:rsidRPr="003C443B" w:rsidRDefault="00C3507C" w:rsidP="00C3507C">
      <w:pPr>
        <w:pStyle w:val="1"/>
        <w:shd w:val="clear" w:color="auto" w:fill="auto"/>
        <w:tabs>
          <w:tab w:val="left" w:pos="1762"/>
        </w:tabs>
        <w:spacing w:line="240" w:lineRule="auto"/>
        <w:contextualSpacing/>
        <w:rPr>
          <w:sz w:val="28"/>
          <w:szCs w:val="28"/>
        </w:rPr>
      </w:pPr>
      <w:r>
        <w:rPr>
          <w:sz w:val="28"/>
          <w:szCs w:val="28"/>
        </w:rPr>
        <w:t>4.</w:t>
      </w:r>
      <w:r w:rsidR="00BB6D13" w:rsidRPr="003C443B">
        <w:rPr>
          <w:sz w:val="28"/>
          <w:szCs w:val="28"/>
        </w:rPr>
        <w:t>Восприятие</w:t>
      </w:r>
      <w:r w:rsidR="00BB6D13" w:rsidRPr="003C443B">
        <w:rPr>
          <w:sz w:val="28"/>
          <w:szCs w:val="28"/>
        </w:rPr>
        <w:tab/>
        <w:t>художественной литературы и фольклора.</w:t>
      </w:r>
    </w:p>
    <w:p w:rsidR="00BB6D13" w:rsidRPr="003C443B" w:rsidRDefault="00C3507C" w:rsidP="00C3507C">
      <w:pPr>
        <w:pStyle w:val="1"/>
        <w:shd w:val="clear" w:color="auto" w:fill="auto"/>
        <w:tabs>
          <w:tab w:val="left" w:pos="2641"/>
        </w:tabs>
        <w:spacing w:line="240" w:lineRule="auto"/>
        <w:contextualSpacing/>
        <w:rPr>
          <w:sz w:val="28"/>
          <w:szCs w:val="28"/>
        </w:rPr>
      </w:pPr>
      <w:r>
        <w:rPr>
          <w:sz w:val="28"/>
          <w:szCs w:val="28"/>
        </w:rPr>
        <w:t>5.</w:t>
      </w:r>
      <w:r w:rsidR="00BB6D13" w:rsidRPr="003C443B">
        <w:rPr>
          <w:sz w:val="28"/>
          <w:szCs w:val="28"/>
        </w:rPr>
        <w:t>Самообслуживание</w:t>
      </w:r>
      <w:r w:rsidR="00BB6D13" w:rsidRPr="003C443B">
        <w:rPr>
          <w:sz w:val="28"/>
          <w:szCs w:val="28"/>
        </w:rPr>
        <w:tab/>
        <w:t>и элементарный бытовой труд (в помещении и на улице).</w:t>
      </w:r>
    </w:p>
    <w:p w:rsidR="00BB6D13" w:rsidRPr="003C443B" w:rsidRDefault="00C3507C" w:rsidP="00C3507C">
      <w:pPr>
        <w:pStyle w:val="1"/>
        <w:shd w:val="clear" w:color="auto" w:fill="auto"/>
        <w:tabs>
          <w:tab w:val="left" w:pos="2478"/>
        </w:tabs>
        <w:spacing w:line="240" w:lineRule="auto"/>
        <w:ind w:right="140"/>
        <w:contextualSpacing/>
        <w:rPr>
          <w:sz w:val="28"/>
          <w:szCs w:val="28"/>
        </w:rPr>
      </w:pPr>
      <w:r>
        <w:rPr>
          <w:sz w:val="28"/>
          <w:szCs w:val="28"/>
        </w:rPr>
        <w:t>6.</w:t>
      </w:r>
      <w:r w:rsidR="00BB6D13" w:rsidRPr="003C443B">
        <w:rPr>
          <w:sz w:val="28"/>
          <w:szCs w:val="28"/>
        </w:rPr>
        <w:t>Конструирование</w:t>
      </w:r>
      <w:r w:rsidR="00BB6D13" w:rsidRPr="003C443B">
        <w:rPr>
          <w:sz w:val="28"/>
          <w:szCs w:val="28"/>
        </w:rPr>
        <w:tab/>
        <w:t>из разного материала, включая конструкторы, модули, бумагу, природный и иной материал.</w:t>
      </w:r>
    </w:p>
    <w:p w:rsidR="00BB6D13" w:rsidRPr="003C443B" w:rsidRDefault="00C3507C" w:rsidP="00C3507C">
      <w:pPr>
        <w:pStyle w:val="1"/>
        <w:shd w:val="clear" w:color="auto" w:fill="auto"/>
        <w:tabs>
          <w:tab w:val="left" w:pos="2358"/>
        </w:tabs>
        <w:spacing w:line="240" w:lineRule="auto"/>
        <w:contextualSpacing/>
        <w:rPr>
          <w:sz w:val="28"/>
          <w:szCs w:val="28"/>
        </w:rPr>
      </w:pPr>
      <w:r>
        <w:rPr>
          <w:sz w:val="28"/>
          <w:szCs w:val="28"/>
        </w:rPr>
        <w:t xml:space="preserve">7. </w:t>
      </w:r>
      <w:r w:rsidR="00BB6D13" w:rsidRPr="003C443B">
        <w:rPr>
          <w:sz w:val="28"/>
          <w:szCs w:val="28"/>
        </w:rPr>
        <w:t>Изобразительная</w:t>
      </w:r>
      <w:r w:rsidR="00BB6D13" w:rsidRPr="003C443B">
        <w:rPr>
          <w:sz w:val="28"/>
          <w:szCs w:val="28"/>
        </w:rPr>
        <w:tab/>
        <w:t>(рисование, лепка, аппликация).</w:t>
      </w:r>
    </w:p>
    <w:p w:rsidR="00BB6D13" w:rsidRPr="003C443B" w:rsidRDefault="00C3507C" w:rsidP="00C3507C">
      <w:pPr>
        <w:pStyle w:val="1"/>
        <w:shd w:val="clear" w:color="auto" w:fill="auto"/>
        <w:tabs>
          <w:tab w:val="left" w:pos="2262"/>
        </w:tabs>
        <w:spacing w:line="240" w:lineRule="auto"/>
        <w:ind w:right="140"/>
        <w:contextualSpacing/>
        <w:rPr>
          <w:sz w:val="28"/>
          <w:szCs w:val="28"/>
        </w:rPr>
      </w:pPr>
      <w:r>
        <w:rPr>
          <w:sz w:val="28"/>
          <w:szCs w:val="28"/>
        </w:rPr>
        <w:t xml:space="preserve">8. </w:t>
      </w:r>
      <w:r w:rsidR="00BB6D13" w:rsidRPr="003C443B">
        <w:rPr>
          <w:sz w:val="28"/>
          <w:szCs w:val="28"/>
        </w:rPr>
        <w:t>Музыкальная</w:t>
      </w:r>
      <w:r w:rsidR="00BB6D13" w:rsidRPr="003C443B">
        <w:rPr>
          <w:sz w:val="28"/>
          <w:szCs w:val="28"/>
        </w:rPr>
        <w:tab/>
        <w:t>(восприятие смысла музыкальных произведений, пение, музыкально-ритмические движения, игра на детских музыкальных инструментах).</w:t>
      </w:r>
    </w:p>
    <w:p w:rsidR="00BB6D13" w:rsidRPr="003C443B" w:rsidRDefault="00C3507C" w:rsidP="00C3507C">
      <w:pPr>
        <w:pStyle w:val="1"/>
        <w:shd w:val="clear" w:color="auto" w:fill="auto"/>
        <w:tabs>
          <w:tab w:val="left" w:pos="1974"/>
        </w:tabs>
        <w:spacing w:line="240" w:lineRule="auto"/>
        <w:contextualSpacing/>
        <w:rPr>
          <w:sz w:val="28"/>
          <w:szCs w:val="28"/>
        </w:rPr>
      </w:pPr>
      <w:r>
        <w:rPr>
          <w:sz w:val="28"/>
          <w:szCs w:val="28"/>
        </w:rPr>
        <w:t xml:space="preserve">9. </w:t>
      </w:r>
      <w:r w:rsidR="00BB6D13" w:rsidRPr="003C443B">
        <w:rPr>
          <w:sz w:val="28"/>
          <w:szCs w:val="28"/>
        </w:rPr>
        <w:t>Двигательная</w:t>
      </w:r>
      <w:r w:rsidR="00BB6D13" w:rsidRPr="003C443B">
        <w:rPr>
          <w:sz w:val="28"/>
          <w:szCs w:val="28"/>
        </w:rPr>
        <w:tab/>
        <w:t>(овладение основными движениями).</w:t>
      </w:r>
    </w:p>
    <w:p w:rsidR="00BB6D13" w:rsidRDefault="00BB6D13" w:rsidP="003C443B">
      <w:pPr>
        <w:pStyle w:val="1"/>
        <w:shd w:val="clear" w:color="auto" w:fill="auto"/>
        <w:spacing w:line="240" w:lineRule="auto"/>
        <w:ind w:left="142" w:right="140" w:firstLine="624"/>
        <w:contextualSpacing/>
        <w:rPr>
          <w:sz w:val="28"/>
          <w:szCs w:val="28"/>
        </w:rPr>
      </w:pPr>
      <w:r w:rsidRPr="003C443B">
        <w:rPr>
          <w:sz w:val="28"/>
          <w:szCs w:val="28"/>
        </w:rPr>
        <w:t>Существуют различные варианты классификации видов детской деятельности, в данной программе за основу взята классификация видов детской деятельности доктора педагогических наук, профессора - Дыбиной О.В.</w:t>
      </w:r>
    </w:p>
    <w:p w:rsidR="004B1485" w:rsidRDefault="004B1485" w:rsidP="000F5F2E">
      <w:pPr>
        <w:pStyle w:val="1"/>
        <w:shd w:val="clear" w:color="auto" w:fill="auto"/>
        <w:spacing w:line="240" w:lineRule="auto"/>
        <w:ind w:left="142" w:right="140" w:firstLine="624"/>
        <w:contextualSpacing/>
        <w:jc w:val="center"/>
        <w:rPr>
          <w:i/>
          <w:sz w:val="32"/>
          <w:szCs w:val="32"/>
        </w:rPr>
      </w:pPr>
    </w:p>
    <w:p w:rsidR="004B1485" w:rsidRDefault="004B1485" w:rsidP="000F5F2E">
      <w:pPr>
        <w:pStyle w:val="1"/>
        <w:shd w:val="clear" w:color="auto" w:fill="auto"/>
        <w:spacing w:line="240" w:lineRule="auto"/>
        <w:ind w:left="142" w:right="140" w:firstLine="624"/>
        <w:contextualSpacing/>
        <w:jc w:val="center"/>
        <w:rPr>
          <w:i/>
          <w:sz w:val="32"/>
          <w:szCs w:val="32"/>
        </w:rPr>
      </w:pPr>
    </w:p>
    <w:p w:rsidR="004B1485" w:rsidRDefault="004B1485" w:rsidP="000F5F2E">
      <w:pPr>
        <w:pStyle w:val="1"/>
        <w:shd w:val="clear" w:color="auto" w:fill="auto"/>
        <w:spacing w:line="240" w:lineRule="auto"/>
        <w:ind w:left="142" w:right="140" w:firstLine="624"/>
        <w:contextualSpacing/>
        <w:jc w:val="center"/>
        <w:rPr>
          <w:i/>
          <w:sz w:val="32"/>
          <w:szCs w:val="32"/>
        </w:rPr>
      </w:pPr>
    </w:p>
    <w:p w:rsidR="004B1485" w:rsidRDefault="004B1485" w:rsidP="000F5F2E">
      <w:pPr>
        <w:pStyle w:val="1"/>
        <w:shd w:val="clear" w:color="auto" w:fill="auto"/>
        <w:spacing w:line="240" w:lineRule="auto"/>
        <w:ind w:left="142" w:right="140" w:firstLine="624"/>
        <w:contextualSpacing/>
        <w:jc w:val="center"/>
        <w:rPr>
          <w:i/>
          <w:sz w:val="32"/>
          <w:szCs w:val="32"/>
        </w:rPr>
      </w:pPr>
    </w:p>
    <w:p w:rsidR="004B1485" w:rsidRDefault="004B1485" w:rsidP="000F5F2E">
      <w:pPr>
        <w:pStyle w:val="1"/>
        <w:shd w:val="clear" w:color="auto" w:fill="auto"/>
        <w:spacing w:line="240" w:lineRule="auto"/>
        <w:ind w:left="142" w:right="140" w:firstLine="624"/>
        <w:contextualSpacing/>
        <w:jc w:val="center"/>
        <w:rPr>
          <w:i/>
          <w:sz w:val="32"/>
          <w:szCs w:val="32"/>
        </w:rPr>
      </w:pPr>
    </w:p>
    <w:p w:rsidR="00C3507C" w:rsidRPr="000F5F2E" w:rsidRDefault="00C3507C" w:rsidP="000F5F2E">
      <w:pPr>
        <w:pStyle w:val="1"/>
        <w:shd w:val="clear" w:color="auto" w:fill="auto"/>
        <w:spacing w:line="240" w:lineRule="auto"/>
        <w:ind w:left="142" w:right="140" w:firstLine="624"/>
        <w:contextualSpacing/>
        <w:jc w:val="center"/>
        <w:rPr>
          <w:i/>
          <w:sz w:val="32"/>
          <w:szCs w:val="32"/>
        </w:rPr>
      </w:pPr>
      <w:r w:rsidRPr="000F5F2E">
        <w:rPr>
          <w:i/>
          <w:sz w:val="32"/>
          <w:szCs w:val="32"/>
        </w:rPr>
        <w:lastRenderedPageBreak/>
        <w:t>Особенности образовательной деятельности</w:t>
      </w:r>
    </w:p>
    <w:p w:rsidR="00C3507C" w:rsidRDefault="00C3507C" w:rsidP="003C443B">
      <w:pPr>
        <w:pStyle w:val="1"/>
        <w:shd w:val="clear" w:color="auto" w:fill="auto"/>
        <w:spacing w:line="240" w:lineRule="auto"/>
        <w:ind w:left="142" w:right="140" w:firstLine="624"/>
        <w:contextualSpacing/>
        <w:rPr>
          <w:sz w:val="28"/>
          <w:szCs w:val="28"/>
        </w:rPr>
      </w:pPr>
    </w:p>
    <w:tbl>
      <w:tblPr>
        <w:tblStyle w:val="a3"/>
        <w:tblW w:w="9288" w:type="dxa"/>
        <w:tblLook w:val="04A0"/>
      </w:tblPr>
      <w:tblGrid>
        <w:gridCol w:w="3858"/>
        <w:gridCol w:w="2776"/>
        <w:gridCol w:w="2654"/>
      </w:tblGrid>
      <w:tr w:rsidR="00C3507C" w:rsidRPr="000F5F2E" w:rsidTr="00346405">
        <w:tc>
          <w:tcPr>
            <w:tcW w:w="3858" w:type="dxa"/>
          </w:tcPr>
          <w:p w:rsidR="00C3507C" w:rsidRPr="000F5F2E" w:rsidRDefault="00C3507C" w:rsidP="007752A8">
            <w:pPr>
              <w:pStyle w:val="20"/>
              <w:shd w:val="clear" w:color="auto" w:fill="auto"/>
              <w:spacing w:line="240" w:lineRule="auto"/>
              <w:rPr>
                <w:sz w:val="28"/>
                <w:szCs w:val="28"/>
              </w:rPr>
            </w:pPr>
            <w:r w:rsidRPr="000F5F2E">
              <w:rPr>
                <w:sz w:val="28"/>
                <w:szCs w:val="28"/>
              </w:rPr>
              <w:t>Деятельность</w:t>
            </w:r>
          </w:p>
        </w:tc>
        <w:tc>
          <w:tcPr>
            <w:tcW w:w="2776" w:type="dxa"/>
          </w:tcPr>
          <w:p w:rsidR="00C3507C" w:rsidRPr="000F5F2E" w:rsidRDefault="00C3507C" w:rsidP="007752A8">
            <w:pPr>
              <w:pStyle w:val="20"/>
              <w:shd w:val="clear" w:color="auto" w:fill="auto"/>
              <w:spacing w:line="240" w:lineRule="auto"/>
              <w:jc w:val="center"/>
              <w:rPr>
                <w:sz w:val="28"/>
                <w:szCs w:val="28"/>
              </w:rPr>
            </w:pPr>
            <w:r w:rsidRPr="000F5F2E">
              <w:rPr>
                <w:sz w:val="28"/>
                <w:szCs w:val="28"/>
              </w:rPr>
              <w:t>Виды образовательной деятельности</w:t>
            </w:r>
          </w:p>
        </w:tc>
        <w:tc>
          <w:tcPr>
            <w:tcW w:w="2654" w:type="dxa"/>
          </w:tcPr>
          <w:p w:rsidR="00C3507C" w:rsidRPr="000F5F2E" w:rsidRDefault="00C3507C" w:rsidP="007752A8">
            <w:pPr>
              <w:pStyle w:val="20"/>
              <w:shd w:val="clear" w:color="auto" w:fill="auto"/>
              <w:spacing w:line="240" w:lineRule="auto"/>
              <w:ind w:left="120" w:firstLine="440"/>
              <w:jc w:val="center"/>
              <w:rPr>
                <w:sz w:val="28"/>
                <w:szCs w:val="28"/>
              </w:rPr>
            </w:pPr>
            <w:r w:rsidRPr="000F5F2E">
              <w:rPr>
                <w:sz w:val="28"/>
                <w:szCs w:val="28"/>
              </w:rPr>
              <w:t>Формы, методы, средства организации видов деятельности</w:t>
            </w:r>
          </w:p>
        </w:tc>
      </w:tr>
      <w:tr w:rsidR="00C3507C" w:rsidRPr="000F5F2E" w:rsidTr="00346405">
        <w:tc>
          <w:tcPr>
            <w:tcW w:w="3858" w:type="dxa"/>
          </w:tcPr>
          <w:p w:rsidR="00C3507C" w:rsidRPr="000F5F2E" w:rsidRDefault="00C3507C" w:rsidP="00DA6B7D">
            <w:pPr>
              <w:pStyle w:val="1"/>
              <w:shd w:val="clear" w:color="auto" w:fill="auto"/>
              <w:spacing w:line="240" w:lineRule="auto"/>
              <w:ind w:right="140"/>
              <w:contextualSpacing/>
              <w:jc w:val="left"/>
              <w:rPr>
                <w:sz w:val="28"/>
                <w:szCs w:val="28"/>
              </w:rPr>
            </w:pPr>
            <w:r w:rsidRPr="000F5F2E">
              <w:rPr>
                <w:sz w:val="28"/>
                <w:szCs w:val="28"/>
              </w:rPr>
              <w:t>1.Игровая деятельность- форма активности ребенка, на результат, а на процесс действия и способы осуществления, характеризуетс</w:t>
            </w:r>
            <w:r w:rsidR="00CF1AF8">
              <w:rPr>
                <w:sz w:val="28"/>
                <w:szCs w:val="28"/>
              </w:rPr>
              <w:t>я принятие  ребенком условной (</w:t>
            </w:r>
            <w:r w:rsidRPr="000F5F2E">
              <w:rPr>
                <w:sz w:val="28"/>
                <w:szCs w:val="28"/>
              </w:rPr>
              <w:t>в отличие от его реальной жизненной) позиции</w:t>
            </w:r>
          </w:p>
        </w:tc>
        <w:tc>
          <w:tcPr>
            <w:tcW w:w="2776" w:type="dxa"/>
          </w:tcPr>
          <w:p w:rsidR="00C3507C" w:rsidRPr="000F5F2E" w:rsidRDefault="00C3507C" w:rsidP="000F5F2E">
            <w:pPr>
              <w:pStyle w:val="1"/>
              <w:shd w:val="clear" w:color="auto" w:fill="auto"/>
              <w:spacing w:line="240" w:lineRule="auto"/>
              <w:ind w:right="140"/>
              <w:contextualSpacing/>
              <w:rPr>
                <w:sz w:val="28"/>
                <w:szCs w:val="28"/>
              </w:rPr>
            </w:pPr>
            <w:r w:rsidRPr="000F5F2E">
              <w:rPr>
                <w:sz w:val="28"/>
                <w:szCs w:val="28"/>
              </w:rPr>
              <w:t>Творчески игры</w:t>
            </w:r>
          </w:p>
          <w:p w:rsidR="00C3507C" w:rsidRPr="000F5F2E" w:rsidRDefault="00C3507C" w:rsidP="000F5F2E">
            <w:pPr>
              <w:pStyle w:val="1"/>
              <w:shd w:val="clear" w:color="auto" w:fill="auto"/>
              <w:spacing w:line="240" w:lineRule="auto"/>
              <w:ind w:right="140"/>
              <w:contextualSpacing/>
              <w:rPr>
                <w:sz w:val="28"/>
                <w:szCs w:val="28"/>
              </w:rPr>
            </w:pPr>
            <w:r w:rsidRPr="000F5F2E">
              <w:rPr>
                <w:sz w:val="28"/>
                <w:szCs w:val="28"/>
              </w:rPr>
              <w:t>-режиссерские ( на основе готового содержания, предложенного взрослым;</w:t>
            </w:r>
          </w:p>
          <w:p w:rsidR="00C3507C" w:rsidRPr="000F5F2E" w:rsidRDefault="00C3507C" w:rsidP="000F5F2E">
            <w:pPr>
              <w:pStyle w:val="1"/>
              <w:shd w:val="clear" w:color="auto" w:fill="auto"/>
              <w:spacing w:line="240" w:lineRule="auto"/>
              <w:ind w:left="20" w:right="40"/>
              <w:contextualSpacing/>
              <w:jc w:val="left"/>
              <w:rPr>
                <w:sz w:val="28"/>
                <w:szCs w:val="28"/>
              </w:rPr>
            </w:pPr>
            <w:r w:rsidRPr="000F5F2E">
              <w:rPr>
                <w:sz w:val="28"/>
                <w:szCs w:val="28"/>
              </w:rPr>
              <w:t xml:space="preserve"> По мотивам литературных произведений, ; с сюжетами, самостоятельно придуманными детьми);</w:t>
            </w:r>
          </w:p>
          <w:p w:rsidR="00C3507C" w:rsidRPr="000F5F2E" w:rsidRDefault="00C3507C" w:rsidP="000F5F2E">
            <w:pPr>
              <w:pStyle w:val="1"/>
              <w:shd w:val="clear" w:color="auto" w:fill="auto"/>
              <w:spacing w:line="240" w:lineRule="auto"/>
              <w:ind w:left="20" w:right="40"/>
              <w:contextualSpacing/>
              <w:jc w:val="left"/>
              <w:rPr>
                <w:sz w:val="28"/>
                <w:szCs w:val="28"/>
              </w:rPr>
            </w:pPr>
          </w:p>
          <w:p w:rsidR="00C3507C" w:rsidRPr="000F5F2E" w:rsidRDefault="00C3507C" w:rsidP="000F5F2E">
            <w:pPr>
              <w:pStyle w:val="1"/>
              <w:numPr>
                <w:ilvl w:val="0"/>
                <w:numId w:val="22"/>
              </w:numPr>
              <w:shd w:val="clear" w:color="auto" w:fill="auto"/>
              <w:tabs>
                <w:tab w:val="left" w:pos="150"/>
              </w:tabs>
              <w:spacing w:line="240" w:lineRule="auto"/>
              <w:ind w:left="20"/>
              <w:contextualSpacing/>
              <w:jc w:val="left"/>
              <w:rPr>
                <w:sz w:val="28"/>
                <w:szCs w:val="28"/>
              </w:rPr>
            </w:pPr>
            <w:r w:rsidRPr="000F5F2E">
              <w:rPr>
                <w:sz w:val="28"/>
                <w:szCs w:val="28"/>
              </w:rPr>
              <w:t>сюжетно-ролевые;</w:t>
            </w:r>
          </w:p>
          <w:p w:rsidR="00C3507C" w:rsidRPr="000F5F2E" w:rsidRDefault="00C3507C" w:rsidP="000F5F2E">
            <w:pPr>
              <w:pStyle w:val="1"/>
              <w:numPr>
                <w:ilvl w:val="0"/>
                <w:numId w:val="22"/>
              </w:numPr>
              <w:shd w:val="clear" w:color="auto" w:fill="auto"/>
              <w:tabs>
                <w:tab w:val="left" w:pos="150"/>
              </w:tabs>
              <w:spacing w:line="240" w:lineRule="auto"/>
              <w:ind w:left="20"/>
              <w:contextualSpacing/>
              <w:jc w:val="left"/>
              <w:rPr>
                <w:sz w:val="28"/>
                <w:szCs w:val="28"/>
              </w:rPr>
            </w:pPr>
            <w:r w:rsidRPr="000F5F2E">
              <w:rPr>
                <w:sz w:val="28"/>
                <w:szCs w:val="28"/>
              </w:rPr>
              <w:t>игры-драматизации;</w:t>
            </w:r>
          </w:p>
          <w:p w:rsidR="00C3507C" w:rsidRPr="000F5F2E" w:rsidRDefault="00C3507C" w:rsidP="000F5F2E">
            <w:pPr>
              <w:pStyle w:val="1"/>
              <w:numPr>
                <w:ilvl w:val="0"/>
                <w:numId w:val="22"/>
              </w:numPr>
              <w:shd w:val="clear" w:color="auto" w:fill="auto"/>
              <w:tabs>
                <w:tab w:val="left" w:pos="145"/>
              </w:tabs>
              <w:spacing w:line="240" w:lineRule="auto"/>
              <w:ind w:left="20"/>
              <w:contextualSpacing/>
              <w:jc w:val="left"/>
              <w:rPr>
                <w:sz w:val="28"/>
                <w:szCs w:val="28"/>
              </w:rPr>
            </w:pPr>
            <w:r w:rsidRPr="000F5F2E">
              <w:rPr>
                <w:sz w:val="28"/>
                <w:szCs w:val="28"/>
              </w:rPr>
              <w:t>театрализованные;</w:t>
            </w:r>
          </w:p>
          <w:p w:rsidR="00C3507C" w:rsidRPr="000F5F2E" w:rsidRDefault="00C3507C" w:rsidP="000F5F2E">
            <w:pPr>
              <w:pStyle w:val="1"/>
              <w:numPr>
                <w:ilvl w:val="0"/>
                <w:numId w:val="22"/>
              </w:numPr>
              <w:shd w:val="clear" w:color="auto" w:fill="auto"/>
              <w:tabs>
                <w:tab w:val="left" w:pos="154"/>
              </w:tabs>
              <w:spacing w:line="240" w:lineRule="auto"/>
              <w:ind w:left="20" w:right="40"/>
              <w:contextualSpacing/>
              <w:jc w:val="left"/>
              <w:rPr>
                <w:sz w:val="28"/>
                <w:szCs w:val="28"/>
              </w:rPr>
            </w:pPr>
            <w:r w:rsidRPr="000F5F2E">
              <w:rPr>
                <w:sz w:val="28"/>
                <w:szCs w:val="28"/>
              </w:rPr>
              <w:t>игры со строительным материалом (со специально созданным материалом: напольным и настольным строительным материалом,</w:t>
            </w:r>
          </w:p>
          <w:p w:rsidR="00C3507C" w:rsidRPr="000F5F2E" w:rsidRDefault="00C3507C" w:rsidP="000F5F2E">
            <w:pPr>
              <w:pStyle w:val="1"/>
              <w:shd w:val="clear" w:color="auto" w:fill="auto"/>
              <w:spacing w:line="240" w:lineRule="auto"/>
              <w:ind w:left="20" w:right="40"/>
              <w:contextualSpacing/>
              <w:jc w:val="left"/>
              <w:rPr>
                <w:sz w:val="28"/>
                <w:szCs w:val="28"/>
              </w:rPr>
            </w:pPr>
            <w:r w:rsidRPr="000F5F2E">
              <w:rPr>
                <w:sz w:val="28"/>
                <w:szCs w:val="28"/>
              </w:rPr>
              <w:t>строительными наборами, конструкторами и т.п.; с природным материалом; с бросовым материалом);</w:t>
            </w:r>
          </w:p>
          <w:p w:rsidR="00C3507C" w:rsidRPr="000F5F2E" w:rsidRDefault="00C3507C" w:rsidP="000F5F2E">
            <w:pPr>
              <w:pStyle w:val="1"/>
              <w:numPr>
                <w:ilvl w:val="0"/>
                <w:numId w:val="22"/>
              </w:numPr>
              <w:shd w:val="clear" w:color="auto" w:fill="auto"/>
              <w:tabs>
                <w:tab w:val="left" w:pos="150"/>
              </w:tabs>
              <w:spacing w:line="240" w:lineRule="auto"/>
              <w:ind w:left="20"/>
              <w:contextualSpacing/>
              <w:jc w:val="left"/>
              <w:rPr>
                <w:sz w:val="28"/>
                <w:szCs w:val="28"/>
              </w:rPr>
            </w:pPr>
            <w:r w:rsidRPr="000F5F2E">
              <w:rPr>
                <w:sz w:val="28"/>
                <w:szCs w:val="28"/>
              </w:rPr>
              <w:t>игры-фантазирование;</w:t>
            </w:r>
          </w:p>
          <w:p w:rsidR="00C3507C" w:rsidRPr="000F5F2E" w:rsidRDefault="00C3507C" w:rsidP="000F5F2E">
            <w:pPr>
              <w:pStyle w:val="1"/>
              <w:numPr>
                <w:ilvl w:val="0"/>
                <w:numId w:val="22"/>
              </w:numPr>
              <w:shd w:val="clear" w:color="auto" w:fill="auto"/>
              <w:tabs>
                <w:tab w:val="left" w:pos="150"/>
              </w:tabs>
              <w:spacing w:line="240" w:lineRule="auto"/>
              <w:ind w:left="20" w:right="40"/>
              <w:contextualSpacing/>
              <w:jc w:val="left"/>
              <w:rPr>
                <w:sz w:val="28"/>
                <w:szCs w:val="28"/>
              </w:rPr>
            </w:pPr>
            <w:r w:rsidRPr="000F5F2E">
              <w:rPr>
                <w:sz w:val="28"/>
                <w:szCs w:val="28"/>
              </w:rPr>
              <w:t xml:space="preserve">импровизационные </w:t>
            </w:r>
            <w:r w:rsidRPr="000F5F2E">
              <w:rPr>
                <w:sz w:val="28"/>
                <w:szCs w:val="28"/>
              </w:rPr>
              <w:lastRenderedPageBreak/>
              <w:t>игры-этюды.</w:t>
            </w:r>
          </w:p>
          <w:p w:rsidR="00C3507C" w:rsidRPr="000F5F2E" w:rsidRDefault="00C3507C" w:rsidP="000F5F2E">
            <w:pPr>
              <w:pStyle w:val="1"/>
              <w:shd w:val="clear" w:color="auto" w:fill="auto"/>
              <w:spacing w:line="240" w:lineRule="auto"/>
              <w:ind w:left="20"/>
              <w:contextualSpacing/>
              <w:jc w:val="left"/>
              <w:rPr>
                <w:sz w:val="28"/>
                <w:szCs w:val="28"/>
              </w:rPr>
            </w:pPr>
            <w:r w:rsidRPr="000F5F2E">
              <w:rPr>
                <w:sz w:val="28"/>
                <w:szCs w:val="28"/>
              </w:rPr>
              <w:t>Игры с правилами:</w:t>
            </w:r>
          </w:p>
          <w:p w:rsidR="00C3507C" w:rsidRPr="000F5F2E" w:rsidRDefault="00C3507C" w:rsidP="000F5F2E">
            <w:pPr>
              <w:pStyle w:val="1"/>
              <w:numPr>
                <w:ilvl w:val="0"/>
                <w:numId w:val="22"/>
              </w:numPr>
              <w:shd w:val="clear" w:color="auto" w:fill="auto"/>
              <w:tabs>
                <w:tab w:val="left" w:pos="154"/>
              </w:tabs>
              <w:spacing w:line="240" w:lineRule="auto"/>
              <w:ind w:left="20" w:right="40"/>
              <w:contextualSpacing/>
              <w:jc w:val="left"/>
              <w:rPr>
                <w:sz w:val="28"/>
                <w:szCs w:val="28"/>
              </w:rPr>
            </w:pPr>
            <w:r w:rsidRPr="000F5F2E">
              <w:rPr>
                <w:sz w:val="28"/>
                <w:szCs w:val="28"/>
              </w:rPr>
              <w:t>дидактические(по содержанию: математические, речевые, экологические; по дидактическому материалу: игры с предметами, настольно- печатные, словесные - игры-поручения, игры- беседы, игры- путешествия, игры- предположения, игры- загадки);</w:t>
            </w:r>
          </w:p>
          <w:p w:rsidR="00C3507C" w:rsidRPr="000F5F2E" w:rsidRDefault="00C3507C" w:rsidP="000F5F2E">
            <w:pPr>
              <w:pStyle w:val="1"/>
              <w:numPr>
                <w:ilvl w:val="0"/>
                <w:numId w:val="22"/>
              </w:numPr>
              <w:shd w:val="clear" w:color="auto" w:fill="auto"/>
              <w:tabs>
                <w:tab w:val="left" w:pos="159"/>
              </w:tabs>
              <w:spacing w:line="240" w:lineRule="auto"/>
              <w:ind w:left="20" w:right="40"/>
              <w:contextualSpacing/>
              <w:jc w:val="left"/>
              <w:rPr>
                <w:sz w:val="28"/>
                <w:szCs w:val="28"/>
              </w:rPr>
            </w:pPr>
            <w:r w:rsidRPr="000F5F2E">
              <w:rPr>
                <w:sz w:val="28"/>
                <w:szCs w:val="28"/>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т.п.);</w:t>
            </w:r>
          </w:p>
          <w:p w:rsidR="00C3507C" w:rsidRPr="000F5F2E" w:rsidRDefault="00C3507C" w:rsidP="000F5F2E">
            <w:pPr>
              <w:pStyle w:val="1"/>
              <w:numPr>
                <w:ilvl w:val="0"/>
                <w:numId w:val="22"/>
              </w:numPr>
              <w:shd w:val="clear" w:color="auto" w:fill="auto"/>
              <w:tabs>
                <w:tab w:val="left" w:pos="145"/>
              </w:tabs>
              <w:spacing w:line="240" w:lineRule="auto"/>
              <w:ind w:left="20"/>
              <w:contextualSpacing/>
              <w:jc w:val="left"/>
              <w:rPr>
                <w:sz w:val="28"/>
                <w:szCs w:val="28"/>
              </w:rPr>
            </w:pPr>
            <w:r w:rsidRPr="000F5F2E">
              <w:rPr>
                <w:sz w:val="28"/>
                <w:szCs w:val="28"/>
              </w:rPr>
              <w:t>развивающие;</w:t>
            </w:r>
          </w:p>
          <w:p w:rsidR="00C3507C" w:rsidRPr="000F5F2E" w:rsidRDefault="00C3507C" w:rsidP="000F5F2E">
            <w:pPr>
              <w:pStyle w:val="1"/>
              <w:numPr>
                <w:ilvl w:val="0"/>
                <w:numId w:val="22"/>
              </w:numPr>
              <w:shd w:val="clear" w:color="auto" w:fill="auto"/>
              <w:tabs>
                <w:tab w:val="left" w:pos="150"/>
              </w:tabs>
              <w:spacing w:line="240" w:lineRule="auto"/>
              <w:ind w:left="20"/>
              <w:contextualSpacing/>
              <w:jc w:val="left"/>
              <w:rPr>
                <w:sz w:val="28"/>
                <w:szCs w:val="28"/>
              </w:rPr>
            </w:pPr>
            <w:r w:rsidRPr="000F5F2E">
              <w:rPr>
                <w:sz w:val="28"/>
                <w:szCs w:val="28"/>
              </w:rPr>
              <w:t>музыкальные;</w:t>
            </w:r>
          </w:p>
          <w:p w:rsidR="00C3507C" w:rsidRPr="000F5F2E" w:rsidRDefault="00C3507C" w:rsidP="000F5F2E">
            <w:pPr>
              <w:pStyle w:val="1"/>
              <w:shd w:val="clear" w:color="auto" w:fill="auto"/>
              <w:spacing w:line="240" w:lineRule="auto"/>
              <w:ind w:right="140"/>
              <w:contextualSpacing/>
              <w:rPr>
                <w:sz w:val="28"/>
                <w:szCs w:val="28"/>
              </w:rPr>
            </w:pPr>
            <w:r w:rsidRPr="000F5F2E">
              <w:rPr>
                <w:sz w:val="28"/>
                <w:szCs w:val="28"/>
              </w:rPr>
              <w:t>компьютерные</w:t>
            </w:r>
          </w:p>
          <w:p w:rsidR="00C3507C" w:rsidRPr="000F5F2E" w:rsidRDefault="00C3507C" w:rsidP="000F5F2E">
            <w:pPr>
              <w:pStyle w:val="1"/>
              <w:shd w:val="clear" w:color="auto" w:fill="auto"/>
              <w:spacing w:line="240" w:lineRule="auto"/>
              <w:ind w:right="140"/>
              <w:contextualSpacing/>
              <w:rPr>
                <w:sz w:val="28"/>
                <w:szCs w:val="28"/>
              </w:rPr>
            </w:pPr>
          </w:p>
        </w:tc>
        <w:tc>
          <w:tcPr>
            <w:tcW w:w="2654" w:type="dxa"/>
          </w:tcPr>
          <w:p w:rsidR="00796E25" w:rsidRPr="000F5F2E" w:rsidRDefault="00796E25" w:rsidP="000F5F2E">
            <w:pPr>
              <w:pStyle w:val="1"/>
              <w:shd w:val="clear" w:color="auto" w:fill="auto"/>
              <w:spacing w:line="240" w:lineRule="auto"/>
              <w:contextualSpacing/>
              <w:jc w:val="left"/>
              <w:rPr>
                <w:sz w:val="28"/>
                <w:szCs w:val="28"/>
              </w:rPr>
            </w:pPr>
            <w:r w:rsidRPr="000F5F2E">
              <w:rPr>
                <w:sz w:val="28"/>
                <w:szCs w:val="28"/>
              </w:rPr>
              <w:lastRenderedPageBreak/>
              <w:t>Режимные моменты</w:t>
            </w:r>
          </w:p>
          <w:p w:rsidR="00796E25" w:rsidRPr="000F5F2E" w:rsidRDefault="00796E25" w:rsidP="000F5F2E">
            <w:pPr>
              <w:pStyle w:val="1"/>
              <w:shd w:val="clear" w:color="auto" w:fill="auto"/>
              <w:spacing w:line="240" w:lineRule="auto"/>
              <w:contextualSpacing/>
              <w:jc w:val="left"/>
              <w:rPr>
                <w:sz w:val="28"/>
                <w:szCs w:val="28"/>
              </w:rPr>
            </w:pPr>
            <w:r w:rsidRPr="000F5F2E">
              <w:rPr>
                <w:sz w:val="28"/>
                <w:szCs w:val="28"/>
              </w:rPr>
              <w:t>Прогулка</w:t>
            </w:r>
          </w:p>
          <w:p w:rsidR="00796E25" w:rsidRPr="000F5F2E" w:rsidRDefault="00796E25" w:rsidP="000F5F2E">
            <w:pPr>
              <w:pStyle w:val="1"/>
              <w:shd w:val="clear" w:color="auto" w:fill="auto"/>
              <w:spacing w:line="240" w:lineRule="auto"/>
              <w:contextualSpacing/>
              <w:jc w:val="left"/>
              <w:rPr>
                <w:sz w:val="28"/>
                <w:szCs w:val="28"/>
              </w:rPr>
            </w:pPr>
            <w:r w:rsidRPr="000F5F2E">
              <w:rPr>
                <w:sz w:val="28"/>
                <w:szCs w:val="28"/>
              </w:rPr>
              <w:t>НОД</w:t>
            </w:r>
          </w:p>
          <w:p w:rsidR="00C3507C" w:rsidRPr="000F5F2E" w:rsidRDefault="00C3507C" w:rsidP="000F5F2E">
            <w:pPr>
              <w:pStyle w:val="1"/>
              <w:shd w:val="clear" w:color="auto" w:fill="auto"/>
              <w:spacing w:line="240" w:lineRule="auto"/>
              <w:contextualSpacing/>
              <w:jc w:val="left"/>
              <w:rPr>
                <w:sz w:val="28"/>
                <w:szCs w:val="28"/>
              </w:rPr>
            </w:pPr>
            <w:r w:rsidRPr="000F5F2E">
              <w:rPr>
                <w:sz w:val="28"/>
                <w:szCs w:val="28"/>
              </w:rPr>
              <w:t>РППС (центр игры, центр театра, центр конструирования) Проект</w:t>
            </w:r>
          </w:p>
          <w:p w:rsidR="00C3507C" w:rsidRPr="000F5F2E" w:rsidRDefault="00C3507C" w:rsidP="000F5F2E">
            <w:pPr>
              <w:pStyle w:val="1"/>
              <w:shd w:val="clear" w:color="auto" w:fill="auto"/>
              <w:spacing w:line="240" w:lineRule="auto"/>
              <w:ind w:right="140"/>
              <w:contextualSpacing/>
              <w:rPr>
                <w:sz w:val="28"/>
                <w:szCs w:val="28"/>
              </w:rPr>
            </w:pP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lastRenderedPageBreak/>
              <w:t>2.Познавательно- исследователь</w:t>
            </w:r>
            <w:r w:rsidR="00CF1AF8">
              <w:rPr>
                <w:sz w:val="28"/>
                <w:szCs w:val="28"/>
              </w:rPr>
              <w:t xml:space="preserve">ская деятельность-форма активности </w:t>
            </w:r>
            <w:r w:rsidRPr="000F5F2E">
              <w:rPr>
                <w:sz w:val="28"/>
                <w:szCs w:val="28"/>
              </w:rPr>
              <w:t xml:space="preserve">ребенка, направленная на познание свойств и связей объектов и явлений, освоение способов познания, способствующая формированию целостной </w:t>
            </w:r>
            <w:r w:rsidRPr="000F5F2E">
              <w:rPr>
                <w:sz w:val="28"/>
                <w:szCs w:val="28"/>
              </w:rPr>
              <w:lastRenderedPageBreak/>
              <w:t>картины мира.</w:t>
            </w:r>
          </w:p>
        </w:tc>
        <w:tc>
          <w:tcPr>
            <w:tcW w:w="2776" w:type="dxa"/>
          </w:tcPr>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lastRenderedPageBreak/>
              <w:t>Экспериментирование,</w:t>
            </w:r>
          </w:p>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исследование;</w:t>
            </w:r>
          </w:p>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моделирование:</w:t>
            </w:r>
          </w:p>
          <w:p w:rsidR="00796E25" w:rsidRPr="000F5F2E" w:rsidRDefault="00796E25" w:rsidP="000F5F2E">
            <w:pPr>
              <w:pStyle w:val="1"/>
              <w:numPr>
                <w:ilvl w:val="0"/>
                <w:numId w:val="23"/>
              </w:numPr>
              <w:shd w:val="clear" w:color="auto" w:fill="auto"/>
              <w:tabs>
                <w:tab w:val="left" w:pos="234"/>
              </w:tabs>
              <w:spacing w:line="240" w:lineRule="auto"/>
              <w:ind w:left="100"/>
              <w:contextualSpacing/>
              <w:jc w:val="left"/>
              <w:rPr>
                <w:sz w:val="28"/>
                <w:szCs w:val="28"/>
              </w:rPr>
            </w:pPr>
            <w:r w:rsidRPr="000F5F2E">
              <w:rPr>
                <w:sz w:val="28"/>
                <w:szCs w:val="28"/>
              </w:rPr>
              <w:t>замещение;</w:t>
            </w:r>
          </w:p>
          <w:p w:rsidR="00796E25" w:rsidRPr="000F5F2E" w:rsidRDefault="00796E25" w:rsidP="000F5F2E">
            <w:pPr>
              <w:pStyle w:val="1"/>
              <w:numPr>
                <w:ilvl w:val="0"/>
                <w:numId w:val="23"/>
              </w:numPr>
              <w:shd w:val="clear" w:color="auto" w:fill="auto"/>
              <w:tabs>
                <w:tab w:val="left" w:pos="234"/>
              </w:tabs>
              <w:spacing w:line="240" w:lineRule="auto"/>
              <w:ind w:left="100"/>
              <w:contextualSpacing/>
              <w:jc w:val="left"/>
              <w:rPr>
                <w:sz w:val="28"/>
                <w:szCs w:val="28"/>
              </w:rPr>
            </w:pPr>
            <w:r w:rsidRPr="000F5F2E">
              <w:rPr>
                <w:sz w:val="28"/>
                <w:szCs w:val="28"/>
              </w:rPr>
              <w:t>составление моделей;</w:t>
            </w:r>
          </w:p>
          <w:p w:rsidR="00796E25" w:rsidRPr="000F5F2E" w:rsidRDefault="00796E25" w:rsidP="000F5F2E">
            <w:pPr>
              <w:pStyle w:val="1"/>
              <w:numPr>
                <w:ilvl w:val="0"/>
                <w:numId w:val="23"/>
              </w:numPr>
              <w:shd w:val="clear" w:color="auto" w:fill="auto"/>
              <w:tabs>
                <w:tab w:val="left" w:pos="225"/>
              </w:tabs>
              <w:spacing w:line="240" w:lineRule="auto"/>
              <w:ind w:left="100"/>
              <w:contextualSpacing/>
              <w:jc w:val="left"/>
              <w:rPr>
                <w:sz w:val="28"/>
                <w:szCs w:val="28"/>
              </w:rPr>
            </w:pPr>
            <w:r w:rsidRPr="000F5F2E">
              <w:rPr>
                <w:sz w:val="28"/>
                <w:szCs w:val="28"/>
              </w:rPr>
              <w:t xml:space="preserve">деятельность с использованием </w:t>
            </w:r>
            <w:r w:rsidRPr="000F5F2E">
              <w:rPr>
                <w:sz w:val="28"/>
                <w:szCs w:val="28"/>
              </w:rPr>
              <w:lastRenderedPageBreak/>
              <w:t>моделей;</w:t>
            </w:r>
          </w:p>
          <w:p w:rsidR="00796E25" w:rsidRPr="000F5F2E" w:rsidRDefault="00796E25" w:rsidP="000F5F2E">
            <w:pPr>
              <w:pStyle w:val="1"/>
              <w:numPr>
                <w:ilvl w:val="0"/>
                <w:numId w:val="23"/>
              </w:numPr>
              <w:shd w:val="clear" w:color="auto" w:fill="auto"/>
              <w:tabs>
                <w:tab w:val="left" w:pos="230"/>
              </w:tabs>
              <w:spacing w:line="240" w:lineRule="auto"/>
              <w:contextualSpacing/>
              <w:rPr>
                <w:sz w:val="28"/>
                <w:szCs w:val="28"/>
              </w:rPr>
            </w:pPr>
            <w:r w:rsidRPr="000F5F2E">
              <w:rPr>
                <w:sz w:val="28"/>
                <w:szCs w:val="28"/>
              </w:rPr>
              <w:t>по характеру моделей (предметное, знаковое, мысленное).</w:t>
            </w:r>
          </w:p>
        </w:tc>
        <w:tc>
          <w:tcPr>
            <w:tcW w:w="2654" w:type="dxa"/>
          </w:tcPr>
          <w:p w:rsidR="00796E25" w:rsidRPr="000F5F2E" w:rsidRDefault="00796E25" w:rsidP="000F5F2E">
            <w:pPr>
              <w:pStyle w:val="1"/>
              <w:shd w:val="clear" w:color="auto" w:fill="auto"/>
              <w:spacing w:line="240" w:lineRule="auto"/>
              <w:contextualSpacing/>
              <w:rPr>
                <w:sz w:val="28"/>
                <w:szCs w:val="28"/>
              </w:rPr>
            </w:pPr>
            <w:r w:rsidRPr="000F5F2E">
              <w:rPr>
                <w:sz w:val="28"/>
                <w:szCs w:val="28"/>
              </w:rPr>
              <w:lastRenderedPageBreak/>
              <w:t>Прогулка</w:t>
            </w:r>
            <w:r w:rsidR="00DA6B7D">
              <w:rPr>
                <w:sz w:val="28"/>
                <w:szCs w:val="28"/>
              </w:rPr>
              <w:t>,</w:t>
            </w:r>
          </w:p>
          <w:p w:rsidR="00796E25" w:rsidRPr="000F5F2E" w:rsidRDefault="00DA6B7D" w:rsidP="000F5F2E">
            <w:pPr>
              <w:pStyle w:val="20"/>
              <w:shd w:val="clear" w:color="auto" w:fill="auto"/>
              <w:spacing w:line="240" w:lineRule="auto"/>
              <w:contextualSpacing/>
              <w:rPr>
                <w:sz w:val="28"/>
                <w:szCs w:val="28"/>
              </w:rPr>
            </w:pPr>
            <w:r w:rsidRPr="000F5F2E">
              <w:rPr>
                <w:sz w:val="28"/>
                <w:szCs w:val="28"/>
              </w:rPr>
              <w:t>НОД</w:t>
            </w:r>
            <w:r>
              <w:rPr>
                <w:sz w:val="28"/>
                <w:szCs w:val="28"/>
              </w:rPr>
              <w:t>,</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РППС (центр природы, центр</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экспериментирования)</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Проект</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lastRenderedPageBreak/>
              <w:t>3 .Коммуникативная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tc>
        <w:tc>
          <w:tcPr>
            <w:tcW w:w="2776" w:type="dxa"/>
          </w:tcPr>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Формы общения со взрослым:</w:t>
            </w:r>
          </w:p>
          <w:p w:rsidR="00796E25" w:rsidRPr="000F5F2E" w:rsidRDefault="00796E25" w:rsidP="000F5F2E">
            <w:pPr>
              <w:pStyle w:val="1"/>
              <w:numPr>
                <w:ilvl w:val="0"/>
                <w:numId w:val="24"/>
              </w:numPr>
              <w:shd w:val="clear" w:color="auto" w:fill="auto"/>
              <w:tabs>
                <w:tab w:val="left" w:pos="234"/>
              </w:tabs>
              <w:spacing w:line="240" w:lineRule="auto"/>
              <w:ind w:left="100"/>
              <w:contextualSpacing/>
              <w:jc w:val="left"/>
              <w:rPr>
                <w:sz w:val="28"/>
                <w:szCs w:val="28"/>
              </w:rPr>
            </w:pPr>
            <w:r w:rsidRPr="000F5F2E">
              <w:rPr>
                <w:sz w:val="28"/>
                <w:szCs w:val="28"/>
              </w:rPr>
              <w:t>ситуативно-деловая;</w:t>
            </w:r>
          </w:p>
          <w:p w:rsidR="00796E25" w:rsidRPr="000F5F2E" w:rsidRDefault="00796E25" w:rsidP="000F5F2E">
            <w:pPr>
              <w:pStyle w:val="1"/>
              <w:numPr>
                <w:ilvl w:val="0"/>
                <w:numId w:val="24"/>
              </w:numPr>
              <w:shd w:val="clear" w:color="auto" w:fill="auto"/>
              <w:tabs>
                <w:tab w:val="left" w:pos="234"/>
              </w:tabs>
              <w:spacing w:line="240" w:lineRule="auto"/>
              <w:ind w:left="100"/>
              <w:contextualSpacing/>
              <w:jc w:val="left"/>
              <w:rPr>
                <w:sz w:val="28"/>
                <w:szCs w:val="28"/>
              </w:rPr>
            </w:pPr>
            <w:r w:rsidRPr="000F5F2E">
              <w:rPr>
                <w:sz w:val="28"/>
                <w:szCs w:val="28"/>
              </w:rPr>
              <w:t>внеситуативно- познавательная;</w:t>
            </w:r>
          </w:p>
          <w:p w:rsidR="00796E25" w:rsidRPr="000F5F2E" w:rsidRDefault="00796E25" w:rsidP="000F5F2E">
            <w:pPr>
              <w:pStyle w:val="1"/>
              <w:numPr>
                <w:ilvl w:val="0"/>
                <w:numId w:val="24"/>
              </w:numPr>
              <w:shd w:val="clear" w:color="auto" w:fill="auto"/>
              <w:tabs>
                <w:tab w:val="left" w:pos="239"/>
              </w:tabs>
              <w:spacing w:line="240" w:lineRule="auto"/>
              <w:ind w:left="100"/>
              <w:contextualSpacing/>
              <w:jc w:val="left"/>
              <w:rPr>
                <w:sz w:val="28"/>
                <w:szCs w:val="28"/>
              </w:rPr>
            </w:pPr>
            <w:r w:rsidRPr="000F5F2E">
              <w:rPr>
                <w:sz w:val="28"/>
                <w:szCs w:val="28"/>
              </w:rPr>
              <w:t>внеситуативно - личностная. Формы общения со сверстником:</w:t>
            </w:r>
          </w:p>
          <w:p w:rsidR="00796E25" w:rsidRPr="000F5F2E" w:rsidRDefault="00796E25" w:rsidP="000F5F2E">
            <w:pPr>
              <w:pStyle w:val="1"/>
              <w:numPr>
                <w:ilvl w:val="0"/>
                <w:numId w:val="24"/>
              </w:numPr>
              <w:shd w:val="clear" w:color="auto" w:fill="auto"/>
              <w:tabs>
                <w:tab w:val="left" w:pos="234"/>
              </w:tabs>
              <w:spacing w:line="240" w:lineRule="auto"/>
              <w:ind w:left="100"/>
              <w:contextualSpacing/>
              <w:jc w:val="left"/>
              <w:rPr>
                <w:sz w:val="28"/>
                <w:szCs w:val="28"/>
              </w:rPr>
            </w:pPr>
            <w:r w:rsidRPr="000F5F2E">
              <w:rPr>
                <w:sz w:val="28"/>
                <w:szCs w:val="28"/>
              </w:rPr>
              <w:t>эмоционально- практическая;</w:t>
            </w:r>
          </w:p>
          <w:p w:rsidR="00796E25" w:rsidRPr="000F5F2E" w:rsidRDefault="00796E25" w:rsidP="000F5F2E">
            <w:pPr>
              <w:pStyle w:val="1"/>
              <w:numPr>
                <w:ilvl w:val="0"/>
                <w:numId w:val="24"/>
              </w:numPr>
              <w:shd w:val="clear" w:color="auto" w:fill="auto"/>
              <w:tabs>
                <w:tab w:val="left" w:pos="234"/>
              </w:tabs>
              <w:spacing w:line="240" w:lineRule="auto"/>
              <w:ind w:left="100"/>
              <w:contextualSpacing/>
              <w:jc w:val="left"/>
              <w:rPr>
                <w:sz w:val="28"/>
                <w:szCs w:val="28"/>
              </w:rPr>
            </w:pPr>
            <w:r w:rsidRPr="000F5F2E">
              <w:rPr>
                <w:sz w:val="28"/>
                <w:szCs w:val="28"/>
              </w:rPr>
              <w:t>внеситуативно -деловая;</w:t>
            </w:r>
          </w:p>
          <w:p w:rsidR="00796E25" w:rsidRPr="000F5F2E" w:rsidRDefault="00796E25" w:rsidP="000F5F2E">
            <w:pPr>
              <w:pStyle w:val="1"/>
              <w:numPr>
                <w:ilvl w:val="0"/>
                <w:numId w:val="24"/>
              </w:numPr>
              <w:shd w:val="clear" w:color="auto" w:fill="auto"/>
              <w:tabs>
                <w:tab w:val="left" w:pos="239"/>
              </w:tabs>
              <w:spacing w:line="240" w:lineRule="auto"/>
              <w:ind w:left="100"/>
              <w:contextualSpacing/>
              <w:jc w:val="left"/>
              <w:rPr>
                <w:sz w:val="28"/>
                <w:szCs w:val="28"/>
              </w:rPr>
            </w:pPr>
            <w:r w:rsidRPr="000F5F2E">
              <w:rPr>
                <w:sz w:val="28"/>
                <w:szCs w:val="28"/>
              </w:rPr>
              <w:t>ситуативно-деловая. Конструктивное общение и взаимодействие со взрослыми и</w:t>
            </w:r>
          </w:p>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сверстниками, устная речь как основное средство общения.</w:t>
            </w:r>
          </w:p>
        </w:tc>
        <w:tc>
          <w:tcPr>
            <w:tcW w:w="2654" w:type="dxa"/>
          </w:tcPr>
          <w:p w:rsidR="00796E25" w:rsidRPr="000F5F2E" w:rsidRDefault="00DA6B7D" w:rsidP="000F5F2E">
            <w:pPr>
              <w:pStyle w:val="20"/>
              <w:shd w:val="clear" w:color="auto" w:fill="auto"/>
              <w:spacing w:line="240" w:lineRule="auto"/>
              <w:contextualSpacing/>
              <w:rPr>
                <w:sz w:val="28"/>
                <w:szCs w:val="28"/>
              </w:rPr>
            </w:pPr>
            <w:r w:rsidRPr="000F5F2E">
              <w:rPr>
                <w:sz w:val="28"/>
                <w:szCs w:val="28"/>
              </w:rPr>
              <w:t>НОД</w:t>
            </w:r>
          </w:p>
          <w:p w:rsidR="00DA6B7D" w:rsidRDefault="00796E25" w:rsidP="000F5F2E">
            <w:pPr>
              <w:pStyle w:val="1"/>
              <w:shd w:val="clear" w:color="auto" w:fill="auto"/>
              <w:spacing w:line="240" w:lineRule="auto"/>
              <w:ind w:left="100"/>
              <w:contextualSpacing/>
              <w:jc w:val="left"/>
              <w:rPr>
                <w:sz w:val="28"/>
                <w:szCs w:val="28"/>
              </w:rPr>
            </w:pPr>
            <w:r w:rsidRPr="000F5F2E">
              <w:rPr>
                <w:sz w:val="28"/>
                <w:szCs w:val="28"/>
              </w:rPr>
              <w:t>Режимные моменты</w:t>
            </w:r>
          </w:p>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 xml:space="preserve"> Игра</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t>4.Двигательная деятельность - форма активности ребенка, позволяющая ему решать двигательные задачи путем реализации двигательной функции.</w:t>
            </w:r>
          </w:p>
        </w:tc>
        <w:tc>
          <w:tcPr>
            <w:tcW w:w="2776" w:type="dxa"/>
          </w:tcPr>
          <w:p w:rsidR="00796E25" w:rsidRPr="000F5F2E" w:rsidRDefault="00796E25" w:rsidP="000F5F2E">
            <w:pPr>
              <w:pStyle w:val="1"/>
              <w:shd w:val="clear" w:color="auto" w:fill="auto"/>
              <w:spacing w:line="240" w:lineRule="auto"/>
              <w:ind w:left="100"/>
              <w:contextualSpacing/>
              <w:jc w:val="left"/>
              <w:rPr>
                <w:sz w:val="28"/>
                <w:szCs w:val="28"/>
              </w:rPr>
            </w:pPr>
            <w:r w:rsidRPr="000F5F2E">
              <w:rPr>
                <w:sz w:val="28"/>
                <w:szCs w:val="28"/>
              </w:rPr>
              <w:t>Гимнастика:</w:t>
            </w:r>
          </w:p>
          <w:p w:rsidR="00796E25" w:rsidRPr="000F5F2E" w:rsidRDefault="00796E25" w:rsidP="000F5F2E">
            <w:pPr>
              <w:pStyle w:val="1"/>
              <w:numPr>
                <w:ilvl w:val="0"/>
                <w:numId w:val="25"/>
              </w:numPr>
              <w:shd w:val="clear" w:color="auto" w:fill="auto"/>
              <w:tabs>
                <w:tab w:val="left" w:pos="239"/>
              </w:tabs>
              <w:spacing w:line="240" w:lineRule="auto"/>
              <w:ind w:left="100"/>
              <w:contextualSpacing/>
              <w:jc w:val="left"/>
              <w:rPr>
                <w:sz w:val="28"/>
                <w:szCs w:val="28"/>
              </w:rPr>
            </w:pPr>
            <w:r w:rsidRPr="000F5F2E">
              <w:rPr>
                <w:sz w:val="28"/>
                <w:szCs w:val="28"/>
              </w:rPr>
              <w:t>основные движения (ходьба, бег, метание, прыжки, лазанье, равновесие);</w:t>
            </w:r>
          </w:p>
          <w:p w:rsidR="00796E25" w:rsidRPr="000F5F2E" w:rsidRDefault="00796E25" w:rsidP="000F5F2E">
            <w:pPr>
              <w:pStyle w:val="1"/>
              <w:numPr>
                <w:ilvl w:val="0"/>
                <w:numId w:val="25"/>
              </w:numPr>
              <w:shd w:val="clear" w:color="auto" w:fill="auto"/>
              <w:tabs>
                <w:tab w:val="left" w:pos="234"/>
              </w:tabs>
              <w:spacing w:line="240" w:lineRule="auto"/>
              <w:ind w:left="100"/>
              <w:contextualSpacing/>
              <w:jc w:val="left"/>
              <w:rPr>
                <w:sz w:val="28"/>
                <w:szCs w:val="28"/>
              </w:rPr>
            </w:pPr>
            <w:r w:rsidRPr="000F5F2E">
              <w:rPr>
                <w:sz w:val="28"/>
                <w:szCs w:val="28"/>
              </w:rPr>
              <w:t>строевые упражнения;</w:t>
            </w:r>
          </w:p>
          <w:p w:rsidR="00796E25" w:rsidRPr="000F5F2E" w:rsidRDefault="00796E25" w:rsidP="000F5F2E">
            <w:pPr>
              <w:pStyle w:val="1"/>
              <w:numPr>
                <w:ilvl w:val="0"/>
                <w:numId w:val="25"/>
              </w:numPr>
              <w:shd w:val="clear" w:color="auto" w:fill="auto"/>
              <w:tabs>
                <w:tab w:val="left" w:pos="230"/>
              </w:tabs>
              <w:spacing w:line="240" w:lineRule="auto"/>
              <w:ind w:left="100"/>
              <w:contextualSpacing/>
              <w:jc w:val="left"/>
              <w:rPr>
                <w:sz w:val="28"/>
                <w:szCs w:val="28"/>
              </w:rPr>
            </w:pPr>
            <w:r w:rsidRPr="000F5F2E">
              <w:rPr>
                <w:sz w:val="28"/>
                <w:szCs w:val="28"/>
              </w:rPr>
              <w:t>танцевальные упражнения;</w:t>
            </w:r>
          </w:p>
          <w:p w:rsidR="00796E25" w:rsidRPr="000F5F2E" w:rsidRDefault="00796E25" w:rsidP="000F5F2E">
            <w:pPr>
              <w:pStyle w:val="1"/>
              <w:numPr>
                <w:ilvl w:val="0"/>
                <w:numId w:val="25"/>
              </w:numPr>
              <w:shd w:val="clear" w:color="auto" w:fill="auto"/>
              <w:tabs>
                <w:tab w:val="left" w:pos="239"/>
              </w:tabs>
              <w:spacing w:line="240" w:lineRule="auto"/>
              <w:ind w:left="100"/>
              <w:contextualSpacing/>
              <w:jc w:val="left"/>
              <w:rPr>
                <w:sz w:val="28"/>
                <w:szCs w:val="28"/>
              </w:rPr>
            </w:pPr>
            <w:r w:rsidRPr="000F5F2E">
              <w:rPr>
                <w:sz w:val="28"/>
                <w:szCs w:val="28"/>
              </w:rPr>
              <w:t>с элементами спортивных игр (летние и зимние виды спорта). Игры:</w:t>
            </w:r>
          </w:p>
          <w:p w:rsidR="00796E25" w:rsidRPr="000F5F2E" w:rsidRDefault="00796E25" w:rsidP="000F5F2E">
            <w:pPr>
              <w:pStyle w:val="1"/>
              <w:numPr>
                <w:ilvl w:val="0"/>
                <w:numId w:val="25"/>
              </w:numPr>
              <w:shd w:val="clear" w:color="auto" w:fill="auto"/>
              <w:tabs>
                <w:tab w:val="left" w:pos="230"/>
              </w:tabs>
              <w:spacing w:line="240" w:lineRule="auto"/>
              <w:ind w:left="100"/>
              <w:contextualSpacing/>
              <w:jc w:val="left"/>
              <w:rPr>
                <w:sz w:val="28"/>
                <w:szCs w:val="28"/>
              </w:rPr>
            </w:pPr>
            <w:r w:rsidRPr="000F5F2E">
              <w:rPr>
                <w:sz w:val="28"/>
                <w:szCs w:val="28"/>
              </w:rPr>
              <w:lastRenderedPageBreak/>
              <w:t>подвижные;</w:t>
            </w:r>
          </w:p>
          <w:p w:rsidR="00796E25" w:rsidRPr="000F5F2E" w:rsidRDefault="00796E25" w:rsidP="000F5F2E">
            <w:pPr>
              <w:pStyle w:val="1"/>
              <w:numPr>
                <w:ilvl w:val="0"/>
                <w:numId w:val="25"/>
              </w:numPr>
              <w:shd w:val="clear" w:color="auto" w:fill="auto"/>
              <w:tabs>
                <w:tab w:val="left" w:pos="239"/>
              </w:tabs>
              <w:spacing w:line="240" w:lineRule="auto"/>
              <w:ind w:left="100"/>
              <w:contextualSpacing/>
              <w:jc w:val="left"/>
              <w:rPr>
                <w:sz w:val="28"/>
                <w:szCs w:val="28"/>
              </w:rPr>
            </w:pPr>
            <w:r w:rsidRPr="000F5F2E">
              <w:rPr>
                <w:sz w:val="28"/>
                <w:szCs w:val="28"/>
              </w:rPr>
              <w:t>с элементами спорта. Простейший туризм. Катание на самокате, санках, велосипеде, ходьба на лыжах и др.</w:t>
            </w:r>
          </w:p>
        </w:tc>
        <w:tc>
          <w:tcPr>
            <w:tcW w:w="2654" w:type="dxa"/>
          </w:tcPr>
          <w:p w:rsidR="00796E25" w:rsidRPr="000F5F2E" w:rsidRDefault="00796E25" w:rsidP="000F5F2E">
            <w:pPr>
              <w:pStyle w:val="1"/>
              <w:shd w:val="clear" w:color="auto" w:fill="auto"/>
              <w:spacing w:line="240" w:lineRule="auto"/>
              <w:contextualSpacing/>
              <w:rPr>
                <w:sz w:val="28"/>
                <w:szCs w:val="28"/>
              </w:rPr>
            </w:pPr>
            <w:r w:rsidRPr="000F5F2E">
              <w:rPr>
                <w:sz w:val="28"/>
                <w:szCs w:val="28"/>
              </w:rPr>
              <w:lastRenderedPageBreak/>
              <w:t>Утренняя гимнастика</w:t>
            </w:r>
          </w:p>
          <w:p w:rsidR="00796E25" w:rsidRPr="000F5F2E" w:rsidRDefault="00DA6B7D" w:rsidP="000F5F2E">
            <w:pPr>
              <w:pStyle w:val="20"/>
              <w:shd w:val="clear" w:color="auto" w:fill="auto"/>
              <w:spacing w:before="60" w:line="240" w:lineRule="auto"/>
              <w:contextualSpacing/>
              <w:rPr>
                <w:sz w:val="28"/>
                <w:szCs w:val="28"/>
              </w:rPr>
            </w:pPr>
            <w:r w:rsidRPr="000F5F2E">
              <w:rPr>
                <w:sz w:val="28"/>
                <w:szCs w:val="28"/>
              </w:rPr>
              <w:t>НОД</w:t>
            </w:r>
          </w:p>
          <w:p w:rsidR="00796E25" w:rsidRPr="000F5F2E" w:rsidRDefault="00796E25" w:rsidP="000F5F2E">
            <w:pPr>
              <w:pStyle w:val="1"/>
              <w:shd w:val="clear" w:color="auto" w:fill="auto"/>
              <w:spacing w:before="60" w:line="240" w:lineRule="auto"/>
              <w:contextualSpacing/>
              <w:rPr>
                <w:sz w:val="28"/>
                <w:szCs w:val="28"/>
              </w:rPr>
            </w:pPr>
            <w:r w:rsidRPr="000F5F2E">
              <w:rPr>
                <w:sz w:val="28"/>
                <w:szCs w:val="28"/>
              </w:rPr>
              <w:t>Прогулка</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Спортивные развлечения, соревнования</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РППС (центр физического развития)</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lastRenderedPageBreak/>
              <w:t>5.Самообслуживание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может увидеть/ потрогать/ почувствовать</w:t>
            </w:r>
          </w:p>
        </w:tc>
        <w:tc>
          <w:tcPr>
            <w:tcW w:w="2776" w:type="dxa"/>
          </w:tcPr>
          <w:p w:rsidR="00796E25" w:rsidRPr="000F5F2E" w:rsidRDefault="00796E25" w:rsidP="000F5F2E">
            <w:pPr>
              <w:pStyle w:val="1"/>
              <w:shd w:val="clear" w:color="auto" w:fill="auto"/>
              <w:spacing w:line="240" w:lineRule="auto"/>
              <w:ind w:right="140"/>
              <w:contextualSpacing/>
              <w:rPr>
                <w:sz w:val="28"/>
                <w:szCs w:val="28"/>
              </w:rPr>
            </w:pPr>
            <w:r w:rsidRPr="000F5F2E">
              <w:rPr>
                <w:sz w:val="28"/>
                <w:szCs w:val="28"/>
              </w:rPr>
              <w:t>Самообслуживание; хозяйственно-бытовой труд; труд в природе; ручной труд.</w:t>
            </w:r>
          </w:p>
        </w:tc>
        <w:tc>
          <w:tcPr>
            <w:tcW w:w="2654" w:type="dxa"/>
          </w:tcPr>
          <w:p w:rsidR="00796E25" w:rsidRPr="000F5F2E" w:rsidRDefault="00796E25" w:rsidP="000F5F2E">
            <w:pPr>
              <w:pStyle w:val="1"/>
              <w:shd w:val="clear" w:color="auto" w:fill="auto"/>
              <w:spacing w:line="240" w:lineRule="auto"/>
              <w:contextualSpacing/>
              <w:rPr>
                <w:sz w:val="28"/>
                <w:szCs w:val="28"/>
              </w:rPr>
            </w:pPr>
            <w:r w:rsidRPr="000F5F2E">
              <w:rPr>
                <w:sz w:val="28"/>
                <w:szCs w:val="28"/>
              </w:rPr>
              <w:t>Дежурство</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РППС (центр природы, центр</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игры)</w:t>
            </w:r>
          </w:p>
          <w:p w:rsidR="00796E25" w:rsidRPr="000F5F2E" w:rsidRDefault="00796E25" w:rsidP="000F5F2E">
            <w:pPr>
              <w:pStyle w:val="1"/>
              <w:shd w:val="clear" w:color="auto" w:fill="auto"/>
              <w:spacing w:line="240" w:lineRule="auto"/>
              <w:contextualSpacing/>
              <w:rPr>
                <w:sz w:val="28"/>
                <w:szCs w:val="28"/>
              </w:rPr>
            </w:pPr>
            <w:r w:rsidRPr="000F5F2E">
              <w:rPr>
                <w:sz w:val="28"/>
                <w:szCs w:val="28"/>
              </w:rPr>
              <w:t>Прогулка</w:t>
            </w:r>
          </w:p>
          <w:p w:rsidR="00796E25" w:rsidRPr="000F5F2E" w:rsidRDefault="00796E25" w:rsidP="000F5F2E">
            <w:pPr>
              <w:pStyle w:val="1"/>
              <w:shd w:val="clear" w:color="auto" w:fill="auto"/>
              <w:spacing w:line="240" w:lineRule="auto"/>
              <w:ind w:right="140"/>
              <w:contextualSpacing/>
              <w:rPr>
                <w:sz w:val="28"/>
                <w:szCs w:val="28"/>
              </w:rPr>
            </w:pPr>
            <w:r w:rsidRPr="000F5F2E">
              <w:rPr>
                <w:sz w:val="28"/>
                <w:szCs w:val="28"/>
              </w:rPr>
              <w:t>Режимные моменты</w:t>
            </w:r>
          </w:p>
        </w:tc>
      </w:tr>
      <w:tr w:rsidR="00796E25" w:rsidRPr="000F5F2E" w:rsidTr="00346405">
        <w:tc>
          <w:tcPr>
            <w:tcW w:w="3858" w:type="dxa"/>
          </w:tcPr>
          <w:p w:rsidR="00796E25" w:rsidRPr="000F5F2E" w:rsidRDefault="00CF1AF8" w:rsidP="00CF1AF8">
            <w:pPr>
              <w:pStyle w:val="1"/>
              <w:shd w:val="clear" w:color="auto" w:fill="auto"/>
              <w:spacing w:line="240" w:lineRule="auto"/>
              <w:contextualSpacing/>
              <w:jc w:val="left"/>
              <w:rPr>
                <w:sz w:val="28"/>
                <w:szCs w:val="28"/>
              </w:rPr>
            </w:pPr>
            <w:r>
              <w:rPr>
                <w:sz w:val="28"/>
                <w:szCs w:val="28"/>
              </w:rPr>
              <w:t>6</w:t>
            </w:r>
            <w:r w:rsidR="00796E25" w:rsidRPr="000F5F2E">
              <w:rPr>
                <w:sz w:val="28"/>
                <w:szCs w:val="28"/>
              </w:rPr>
              <w:t>.Изобразительная деятельность - форма активности ребенка, в результате которой создается материальный или идеальный продукт.</w:t>
            </w:r>
          </w:p>
        </w:tc>
        <w:tc>
          <w:tcPr>
            <w:tcW w:w="2776" w:type="dxa"/>
          </w:tcPr>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Рисование, лепка, аппликация.</w:t>
            </w:r>
          </w:p>
        </w:tc>
        <w:tc>
          <w:tcPr>
            <w:tcW w:w="2654" w:type="dxa"/>
          </w:tcPr>
          <w:p w:rsidR="00796E25" w:rsidRPr="000F5F2E" w:rsidRDefault="00DA6B7D" w:rsidP="000F5F2E">
            <w:pPr>
              <w:pStyle w:val="30"/>
              <w:shd w:val="clear" w:color="auto" w:fill="auto"/>
              <w:spacing w:line="240" w:lineRule="auto"/>
              <w:ind w:left="120"/>
              <w:contextualSpacing/>
              <w:rPr>
                <w:sz w:val="28"/>
                <w:szCs w:val="28"/>
              </w:rPr>
            </w:pPr>
            <w:r w:rsidRPr="000F5F2E">
              <w:rPr>
                <w:sz w:val="28"/>
                <w:szCs w:val="28"/>
              </w:rPr>
              <w:t>НОД</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Выставки, конкурсы детских рисунков.</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Режимные моменты</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РППС (центр художественно-</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эстетического развития)</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t>7.Конструирование из различных материалов -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w:t>
            </w:r>
          </w:p>
        </w:tc>
        <w:tc>
          <w:tcPr>
            <w:tcW w:w="2776" w:type="dxa"/>
          </w:tcPr>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Конструирование:</w:t>
            </w:r>
          </w:p>
          <w:p w:rsidR="00796E25" w:rsidRPr="000F5F2E" w:rsidRDefault="00796E25" w:rsidP="000F5F2E">
            <w:pPr>
              <w:pStyle w:val="1"/>
              <w:numPr>
                <w:ilvl w:val="0"/>
                <w:numId w:val="26"/>
              </w:numPr>
              <w:shd w:val="clear" w:color="auto" w:fill="auto"/>
              <w:tabs>
                <w:tab w:val="left" w:pos="254"/>
              </w:tabs>
              <w:spacing w:line="240" w:lineRule="auto"/>
              <w:ind w:left="120"/>
              <w:contextualSpacing/>
              <w:jc w:val="left"/>
              <w:rPr>
                <w:sz w:val="28"/>
                <w:szCs w:val="28"/>
              </w:rPr>
            </w:pPr>
            <w:r w:rsidRPr="000F5F2E">
              <w:rPr>
                <w:sz w:val="28"/>
                <w:szCs w:val="28"/>
              </w:rPr>
              <w:t>из строительных материалов;</w:t>
            </w:r>
          </w:p>
          <w:p w:rsidR="00796E25" w:rsidRPr="000F5F2E" w:rsidRDefault="00796E25" w:rsidP="000F5F2E">
            <w:pPr>
              <w:pStyle w:val="1"/>
              <w:numPr>
                <w:ilvl w:val="0"/>
                <w:numId w:val="26"/>
              </w:numPr>
              <w:shd w:val="clear" w:color="auto" w:fill="auto"/>
              <w:tabs>
                <w:tab w:val="left" w:pos="254"/>
              </w:tabs>
              <w:spacing w:line="240" w:lineRule="auto"/>
              <w:ind w:left="120"/>
              <w:contextualSpacing/>
              <w:jc w:val="left"/>
              <w:rPr>
                <w:sz w:val="28"/>
                <w:szCs w:val="28"/>
              </w:rPr>
            </w:pPr>
            <w:r w:rsidRPr="000F5F2E">
              <w:rPr>
                <w:sz w:val="28"/>
                <w:szCs w:val="28"/>
              </w:rPr>
              <w:t>из коробок, катушек и другого бросового материала;</w:t>
            </w:r>
          </w:p>
          <w:p w:rsidR="00796E25" w:rsidRPr="000F5F2E" w:rsidRDefault="00796E25" w:rsidP="000F5F2E">
            <w:pPr>
              <w:pStyle w:val="1"/>
              <w:numPr>
                <w:ilvl w:val="0"/>
                <w:numId w:val="26"/>
              </w:numPr>
              <w:shd w:val="clear" w:color="auto" w:fill="auto"/>
              <w:tabs>
                <w:tab w:val="left" w:pos="254"/>
              </w:tabs>
              <w:spacing w:line="240" w:lineRule="auto"/>
              <w:ind w:left="120"/>
              <w:contextualSpacing/>
              <w:jc w:val="left"/>
              <w:rPr>
                <w:sz w:val="28"/>
                <w:szCs w:val="28"/>
              </w:rPr>
            </w:pPr>
            <w:r w:rsidRPr="000F5F2E">
              <w:rPr>
                <w:sz w:val="28"/>
                <w:szCs w:val="28"/>
              </w:rPr>
              <w:t>из природного материала.</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Художественный труд:</w:t>
            </w:r>
          </w:p>
          <w:p w:rsidR="00796E25" w:rsidRPr="000F5F2E" w:rsidRDefault="00796E25" w:rsidP="000F5F2E">
            <w:pPr>
              <w:pStyle w:val="1"/>
              <w:numPr>
                <w:ilvl w:val="0"/>
                <w:numId w:val="26"/>
              </w:numPr>
              <w:shd w:val="clear" w:color="auto" w:fill="auto"/>
              <w:tabs>
                <w:tab w:val="left" w:pos="259"/>
              </w:tabs>
              <w:spacing w:line="240" w:lineRule="auto"/>
              <w:ind w:left="120"/>
              <w:contextualSpacing/>
              <w:jc w:val="left"/>
              <w:rPr>
                <w:sz w:val="28"/>
                <w:szCs w:val="28"/>
              </w:rPr>
            </w:pPr>
            <w:r w:rsidRPr="000F5F2E">
              <w:rPr>
                <w:sz w:val="28"/>
                <w:szCs w:val="28"/>
              </w:rPr>
              <w:t>аппликация;</w:t>
            </w:r>
          </w:p>
          <w:p w:rsidR="00796E25" w:rsidRPr="000F5F2E" w:rsidRDefault="00796E25" w:rsidP="000F5F2E">
            <w:pPr>
              <w:pStyle w:val="1"/>
              <w:numPr>
                <w:ilvl w:val="0"/>
                <w:numId w:val="26"/>
              </w:numPr>
              <w:shd w:val="clear" w:color="auto" w:fill="auto"/>
              <w:tabs>
                <w:tab w:val="left" w:pos="254"/>
              </w:tabs>
              <w:spacing w:line="240" w:lineRule="auto"/>
              <w:ind w:left="120"/>
              <w:contextualSpacing/>
              <w:jc w:val="left"/>
              <w:rPr>
                <w:sz w:val="28"/>
                <w:szCs w:val="28"/>
              </w:rPr>
            </w:pPr>
            <w:r w:rsidRPr="000F5F2E">
              <w:rPr>
                <w:sz w:val="28"/>
                <w:szCs w:val="28"/>
              </w:rPr>
              <w:t>конструирование из бумаги.</w:t>
            </w:r>
          </w:p>
        </w:tc>
        <w:tc>
          <w:tcPr>
            <w:tcW w:w="2654" w:type="dxa"/>
          </w:tcPr>
          <w:p w:rsidR="00796E25" w:rsidRPr="000F5F2E" w:rsidRDefault="00DA6B7D" w:rsidP="000F5F2E">
            <w:pPr>
              <w:pStyle w:val="30"/>
              <w:shd w:val="clear" w:color="auto" w:fill="auto"/>
              <w:spacing w:line="240" w:lineRule="auto"/>
              <w:ind w:left="120"/>
              <w:contextualSpacing/>
              <w:rPr>
                <w:sz w:val="28"/>
                <w:szCs w:val="28"/>
              </w:rPr>
            </w:pPr>
            <w:r w:rsidRPr="000F5F2E">
              <w:rPr>
                <w:sz w:val="28"/>
                <w:szCs w:val="28"/>
              </w:rPr>
              <w:t>НОД</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В режимных моментах РППС (центр конструирования)</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t xml:space="preserve">8.Музыкальная деятельность - </w:t>
            </w:r>
            <w:r w:rsidRPr="000F5F2E">
              <w:rPr>
                <w:sz w:val="28"/>
                <w:szCs w:val="28"/>
              </w:rPr>
              <w:lastRenderedPageBreak/>
              <w:t>это форма активности ребенка, дающая ему возможность выбирать наиболее близкие и успешные в реализации позиции: слушателя, исполнителя, сочинителя.</w:t>
            </w:r>
          </w:p>
        </w:tc>
        <w:tc>
          <w:tcPr>
            <w:tcW w:w="2776" w:type="dxa"/>
          </w:tcPr>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lastRenderedPageBreak/>
              <w:t xml:space="preserve">Восприятие </w:t>
            </w:r>
            <w:r w:rsidRPr="000F5F2E">
              <w:rPr>
                <w:sz w:val="28"/>
                <w:szCs w:val="28"/>
              </w:rPr>
              <w:lastRenderedPageBreak/>
              <w:t>музыки. Исполнительство (вокальное, инструментальное):</w:t>
            </w:r>
          </w:p>
          <w:p w:rsidR="00796E25" w:rsidRPr="000F5F2E" w:rsidRDefault="00796E25" w:rsidP="000F5F2E">
            <w:pPr>
              <w:pStyle w:val="1"/>
              <w:numPr>
                <w:ilvl w:val="0"/>
                <w:numId w:val="27"/>
              </w:numPr>
              <w:shd w:val="clear" w:color="auto" w:fill="auto"/>
              <w:tabs>
                <w:tab w:val="left" w:pos="254"/>
              </w:tabs>
              <w:spacing w:line="240" w:lineRule="auto"/>
              <w:ind w:left="120"/>
              <w:contextualSpacing/>
              <w:jc w:val="left"/>
              <w:rPr>
                <w:sz w:val="28"/>
                <w:szCs w:val="28"/>
              </w:rPr>
            </w:pPr>
            <w:r w:rsidRPr="000F5F2E">
              <w:rPr>
                <w:sz w:val="28"/>
                <w:szCs w:val="28"/>
              </w:rPr>
              <w:t>пение;</w:t>
            </w:r>
          </w:p>
          <w:p w:rsidR="00796E25" w:rsidRPr="000F5F2E" w:rsidRDefault="00796E25" w:rsidP="000F5F2E">
            <w:pPr>
              <w:pStyle w:val="1"/>
              <w:numPr>
                <w:ilvl w:val="0"/>
                <w:numId w:val="27"/>
              </w:numPr>
              <w:shd w:val="clear" w:color="auto" w:fill="auto"/>
              <w:tabs>
                <w:tab w:val="left" w:pos="259"/>
              </w:tabs>
              <w:spacing w:line="240" w:lineRule="auto"/>
              <w:ind w:left="120"/>
              <w:contextualSpacing/>
              <w:jc w:val="left"/>
              <w:rPr>
                <w:sz w:val="28"/>
                <w:szCs w:val="28"/>
              </w:rPr>
            </w:pPr>
            <w:r w:rsidRPr="000F5F2E">
              <w:rPr>
                <w:sz w:val="28"/>
                <w:szCs w:val="28"/>
              </w:rPr>
              <w:t>музыкально- ритмические движения;</w:t>
            </w:r>
          </w:p>
          <w:p w:rsidR="00796E25" w:rsidRPr="000F5F2E" w:rsidRDefault="00796E25" w:rsidP="000F5F2E">
            <w:pPr>
              <w:pStyle w:val="1"/>
              <w:numPr>
                <w:ilvl w:val="0"/>
                <w:numId w:val="27"/>
              </w:numPr>
              <w:shd w:val="clear" w:color="auto" w:fill="auto"/>
              <w:tabs>
                <w:tab w:val="left" w:pos="317"/>
              </w:tabs>
              <w:spacing w:line="240" w:lineRule="auto"/>
              <w:ind w:left="120"/>
              <w:contextualSpacing/>
              <w:jc w:val="left"/>
              <w:rPr>
                <w:sz w:val="28"/>
                <w:szCs w:val="28"/>
              </w:rPr>
            </w:pPr>
            <w:r w:rsidRPr="000F5F2E">
              <w:rPr>
                <w:sz w:val="28"/>
                <w:szCs w:val="28"/>
              </w:rPr>
              <w:t>игра на детских музыкальных инструментах. Творчество (вокальное, инструментальное):</w:t>
            </w:r>
          </w:p>
          <w:p w:rsidR="00796E25" w:rsidRPr="000F5F2E" w:rsidRDefault="00796E25" w:rsidP="000F5F2E">
            <w:pPr>
              <w:pStyle w:val="1"/>
              <w:numPr>
                <w:ilvl w:val="0"/>
                <w:numId w:val="27"/>
              </w:numPr>
              <w:shd w:val="clear" w:color="auto" w:fill="auto"/>
              <w:tabs>
                <w:tab w:val="left" w:pos="254"/>
              </w:tabs>
              <w:spacing w:line="240" w:lineRule="auto"/>
              <w:ind w:left="120"/>
              <w:contextualSpacing/>
              <w:jc w:val="left"/>
              <w:rPr>
                <w:sz w:val="28"/>
                <w:szCs w:val="28"/>
              </w:rPr>
            </w:pPr>
            <w:r w:rsidRPr="000F5F2E">
              <w:rPr>
                <w:sz w:val="28"/>
                <w:szCs w:val="28"/>
              </w:rPr>
              <w:t>пение;</w:t>
            </w:r>
          </w:p>
          <w:p w:rsidR="00796E25" w:rsidRPr="000F5F2E" w:rsidRDefault="00796E25" w:rsidP="000F5F2E">
            <w:pPr>
              <w:pStyle w:val="1"/>
              <w:numPr>
                <w:ilvl w:val="0"/>
                <w:numId w:val="27"/>
              </w:numPr>
              <w:shd w:val="clear" w:color="auto" w:fill="auto"/>
              <w:tabs>
                <w:tab w:val="left" w:pos="259"/>
              </w:tabs>
              <w:spacing w:line="240" w:lineRule="auto"/>
              <w:ind w:left="120"/>
              <w:contextualSpacing/>
              <w:jc w:val="left"/>
              <w:rPr>
                <w:sz w:val="28"/>
                <w:szCs w:val="28"/>
              </w:rPr>
            </w:pPr>
            <w:r w:rsidRPr="000F5F2E">
              <w:rPr>
                <w:sz w:val="28"/>
                <w:szCs w:val="28"/>
              </w:rPr>
              <w:t>музыкально- ритмические движения;</w:t>
            </w:r>
          </w:p>
          <w:p w:rsidR="00796E25" w:rsidRPr="000F5F2E" w:rsidRDefault="00796E25" w:rsidP="000F5F2E">
            <w:pPr>
              <w:pStyle w:val="1"/>
              <w:numPr>
                <w:ilvl w:val="0"/>
                <w:numId w:val="27"/>
              </w:numPr>
              <w:shd w:val="clear" w:color="auto" w:fill="auto"/>
              <w:tabs>
                <w:tab w:val="left" w:pos="259"/>
              </w:tabs>
              <w:spacing w:line="240" w:lineRule="auto"/>
              <w:ind w:left="120"/>
              <w:contextualSpacing/>
              <w:jc w:val="left"/>
              <w:rPr>
                <w:sz w:val="28"/>
                <w:szCs w:val="28"/>
              </w:rPr>
            </w:pPr>
            <w:r w:rsidRPr="000F5F2E">
              <w:rPr>
                <w:sz w:val="28"/>
                <w:szCs w:val="28"/>
              </w:rPr>
              <w:t>музыкально-игровая деятельность;</w:t>
            </w:r>
          </w:p>
          <w:p w:rsidR="00796E25" w:rsidRPr="000F5F2E" w:rsidRDefault="00796E25" w:rsidP="000F5F2E">
            <w:pPr>
              <w:pStyle w:val="1"/>
              <w:numPr>
                <w:ilvl w:val="0"/>
                <w:numId w:val="27"/>
              </w:numPr>
              <w:shd w:val="clear" w:color="auto" w:fill="auto"/>
              <w:tabs>
                <w:tab w:val="left" w:pos="254"/>
              </w:tabs>
              <w:spacing w:line="240" w:lineRule="auto"/>
              <w:ind w:left="120"/>
              <w:contextualSpacing/>
              <w:jc w:val="left"/>
              <w:rPr>
                <w:sz w:val="28"/>
                <w:szCs w:val="28"/>
              </w:rPr>
            </w:pPr>
            <w:r w:rsidRPr="000F5F2E">
              <w:rPr>
                <w:sz w:val="28"/>
                <w:szCs w:val="28"/>
              </w:rPr>
              <w:t>игра на музыкальных инструментах.</w:t>
            </w:r>
          </w:p>
        </w:tc>
        <w:tc>
          <w:tcPr>
            <w:tcW w:w="2654" w:type="dxa"/>
          </w:tcPr>
          <w:p w:rsidR="00796E25" w:rsidRPr="000F5F2E" w:rsidRDefault="00DA6B7D" w:rsidP="000F5F2E">
            <w:pPr>
              <w:pStyle w:val="30"/>
              <w:shd w:val="clear" w:color="auto" w:fill="auto"/>
              <w:spacing w:line="240" w:lineRule="auto"/>
              <w:ind w:left="120"/>
              <w:contextualSpacing/>
              <w:rPr>
                <w:sz w:val="28"/>
                <w:szCs w:val="28"/>
              </w:rPr>
            </w:pPr>
            <w:r w:rsidRPr="000F5F2E">
              <w:rPr>
                <w:sz w:val="28"/>
                <w:szCs w:val="28"/>
              </w:rPr>
              <w:lastRenderedPageBreak/>
              <w:t>НОД</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lastRenderedPageBreak/>
              <w:t>В режимных моментах Утренники, праздники, развлечения</w:t>
            </w:r>
            <w:r w:rsidR="00DA6B7D">
              <w:rPr>
                <w:sz w:val="28"/>
                <w:szCs w:val="28"/>
              </w:rPr>
              <w:t>,</w:t>
            </w:r>
            <w:r w:rsidRPr="000F5F2E">
              <w:rPr>
                <w:sz w:val="28"/>
                <w:szCs w:val="28"/>
              </w:rPr>
              <w:t xml:space="preserve"> РППС (центр музыки)</w:t>
            </w:r>
          </w:p>
        </w:tc>
      </w:tr>
      <w:tr w:rsidR="00796E25" w:rsidRPr="000F5F2E" w:rsidTr="00346405">
        <w:tc>
          <w:tcPr>
            <w:tcW w:w="3858" w:type="dxa"/>
          </w:tcPr>
          <w:p w:rsidR="00796E25" w:rsidRPr="000F5F2E" w:rsidRDefault="00796E25" w:rsidP="00CF1AF8">
            <w:pPr>
              <w:pStyle w:val="1"/>
              <w:shd w:val="clear" w:color="auto" w:fill="auto"/>
              <w:spacing w:line="240" w:lineRule="auto"/>
              <w:contextualSpacing/>
              <w:jc w:val="left"/>
              <w:rPr>
                <w:sz w:val="28"/>
                <w:szCs w:val="28"/>
              </w:rPr>
            </w:pPr>
            <w:r w:rsidRPr="000F5F2E">
              <w:rPr>
                <w:sz w:val="28"/>
                <w:szCs w:val="28"/>
              </w:rPr>
              <w:lastRenderedPageBreak/>
              <w:t>9.Восприятие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в «мысленном</w:t>
            </w:r>
            <w:r w:rsidR="00FC1607" w:rsidRPr="000F5F2E">
              <w:rPr>
                <w:sz w:val="28"/>
                <w:szCs w:val="28"/>
              </w:rPr>
              <w:t xml:space="preserve"> действии», в результате чего возникает эффект личного присутствия, личного участия в событиях </w:t>
            </w:r>
            <w:r w:rsidR="00E66EC2" w:rsidRPr="000F5F2E">
              <w:rPr>
                <w:sz w:val="28"/>
                <w:szCs w:val="28"/>
              </w:rPr>
              <w:t>и моральных потребностей и приносящая конкретный результат, который может увидеть/потрогать/почувствовать.</w:t>
            </w:r>
          </w:p>
        </w:tc>
        <w:tc>
          <w:tcPr>
            <w:tcW w:w="2776" w:type="dxa"/>
          </w:tcPr>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Чтение (слушание);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обсуждение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(рассуждение);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рассказывание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(пересказывание),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декламация; разучивание;</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ситуативный разговор.</w:t>
            </w:r>
          </w:p>
        </w:tc>
        <w:tc>
          <w:tcPr>
            <w:tcW w:w="2654" w:type="dxa"/>
          </w:tcPr>
          <w:p w:rsidR="00796E25" w:rsidRPr="000F5F2E" w:rsidRDefault="00DA6B7D" w:rsidP="000F5F2E">
            <w:pPr>
              <w:pStyle w:val="30"/>
              <w:shd w:val="clear" w:color="auto" w:fill="auto"/>
              <w:spacing w:line="240" w:lineRule="auto"/>
              <w:ind w:left="120"/>
              <w:contextualSpacing/>
              <w:rPr>
                <w:sz w:val="28"/>
                <w:szCs w:val="28"/>
              </w:rPr>
            </w:pPr>
            <w:r w:rsidRPr="000F5F2E">
              <w:rPr>
                <w:sz w:val="28"/>
                <w:szCs w:val="28"/>
              </w:rPr>
              <w:t>НОД</w:t>
            </w:r>
          </w:p>
          <w:p w:rsidR="00796E25" w:rsidRPr="000F5F2E" w:rsidRDefault="00796E25" w:rsidP="000F5F2E">
            <w:pPr>
              <w:pStyle w:val="1"/>
              <w:shd w:val="clear" w:color="auto" w:fill="auto"/>
              <w:spacing w:line="240" w:lineRule="auto"/>
              <w:ind w:left="120"/>
              <w:contextualSpacing/>
              <w:jc w:val="left"/>
              <w:rPr>
                <w:sz w:val="28"/>
                <w:szCs w:val="28"/>
              </w:rPr>
            </w:pPr>
            <w:r w:rsidRPr="000F5F2E">
              <w:rPr>
                <w:sz w:val="28"/>
                <w:szCs w:val="28"/>
              </w:rPr>
              <w:t>В режимных моментах Театрализация РППС (центр книги)</w:t>
            </w:r>
          </w:p>
        </w:tc>
      </w:tr>
    </w:tbl>
    <w:p w:rsidR="00BB6D13" w:rsidRDefault="00C3507C" w:rsidP="00C3507C">
      <w:pPr>
        <w:tabs>
          <w:tab w:val="left" w:pos="990"/>
        </w:tabs>
        <w:rPr>
          <w:sz w:val="2"/>
          <w:szCs w:val="2"/>
        </w:rPr>
      </w:pPr>
      <w:r>
        <w:rPr>
          <w:sz w:val="2"/>
          <w:szCs w:val="2"/>
        </w:rPr>
        <w:tab/>
      </w:r>
    </w:p>
    <w:p w:rsidR="00BB6D13" w:rsidRDefault="009336EC" w:rsidP="00346405">
      <w:pPr>
        <w:pStyle w:val="30"/>
        <w:shd w:val="clear" w:color="auto" w:fill="auto"/>
        <w:spacing w:before="242" w:line="240" w:lineRule="auto"/>
        <w:ind w:left="23" w:firstLine="561"/>
        <w:jc w:val="center"/>
        <w:rPr>
          <w:b/>
          <w:sz w:val="32"/>
          <w:szCs w:val="32"/>
        </w:rPr>
      </w:pPr>
      <w:r>
        <w:rPr>
          <w:b/>
          <w:sz w:val="32"/>
          <w:szCs w:val="32"/>
        </w:rPr>
        <w:lastRenderedPageBreak/>
        <w:t>2.2.10. Способы и направления поддержки детской инициативы</w:t>
      </w:r>
    </w:p>
    <w:p w:rsidR="009336EC" w:rsidRPr="001D6D5E" w:rsidRDefault="009336EC" w:rsidP="002853BC">
      <w:pPr>
        <w:pStyle w:val="a8"/>
        <w:ind w:firstLine="584"/>
      </w:pPr>
      <w:r w:rsidRPr="001D6D5E">
        <w:t xml:space="preserve">Обязательные аспекты, обеспечивающие поддержку детской инициативы, а именно: обеспечение эмоционального благополучия ребенка, формирование доброжелательных и внимательных отношений между педагогом и воспитанниками, создание условий для проектной деятельности, описаны в программе «От рождения до школы» (стр. 138). </w:t>
      </w:r>
    </w:p>
    <w:p w:rsidR="009336EC" w:rsidRPr="001D6D5E" w:rsidRDefault="009336EC" w:rsidP="009336EC">
      <w:pPr>
        <w:pStyle w:val="a8"/>
      </w:pPr>
      <w:r w:rsidRPr="001D6D5E">
        <w:tab/>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9336EC" w:rsidRPr="001D6D5E" w:rsidRDefault="009336EC" w:rsidP="009336EC">
      <w:pPr>
        <w:pStyle w:val="a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30"/>
        <w:gridCol w:w="4256"/>
      </w:tblGrid>
      <w:tr w:rsidR="009336EC" w:rsidRPr="001D6D5E" w:rsidTr="00346405">
        <w:tc>
          <w:tcPr>
            <w:tcW w:w="486" w:type="dxa"/>
          </w:tcPr>
          <w:p w:rsidR="009336EC" w:rsidRPr="001D6D5E" w:rsidRDefault="009336EC" w:rsidP="009336EC">
            <w:pPr>
              <w:pStyle w:val="a8"/>
            </w:pPr>
            <w:r>
              <w:t>№ п/п</w:t>
            </w:r>
          </w:p>
        </w:tc>
        <w:tc>
          <w:tcPr>
            <w:tcW w:w="4389" w:type="dxa"/>
          </w:tcPr>
          <w:p w:rsidR="009336EC" w:rsidRPr="00346405" w:rsidRDefault="009336EC" w:rsidP="002853BC">
            <w:pPr>
              <w:pStyle w:val="a8"/>
              <w:jc w:val="center"/>
              <w:rPr>
                <w:szCs w:val="28"/>
              </w:rPr>
            </w:pPr>
            <w:r w:rsidRPr="00346405">
              <w:rPr>
                <w:szCs w:val="28"/>
              </w:rPr>
              <w:t>Сферы инициативы (направления)</w:t>
            </w:r>
          </w:p>
        </w:tc>
        <w:tc>
          <w:tcPr>
            <w:tcW w:w="4305" w:type="dxa"/>
          </w:tcPr>
          <w:p w:rsidR="009336EC" w:rsidRPr="00346405" w:rsidRDefault="009336EC" w:rsidP="002853BC">
            <w:pPr>
              <w:pStyle w:val="a8"/>
              <w:jc w:val="center"/>
              <w:rPr>
                <w:szCs w:val="28"/>
              </w:rPr>
            </w:pPr>
            <w:r w:rsidRPr="00346405">
              <w:rPr>
                <w:szCs w:val="28"/>
              </w:rPr>
              <w:t>Способы поддержки детской инициативы</w:t>
            </w:r>
          </w:p>
        </w:tc>
      </w:tr>
      <w:tr w:rsidR="009336EC" w:rsidRPr="001D6D5E" w:rsidTr="00346405">
        <w:tc>
          <w:tcPr>
            <w:tcW w:w="486" w:type="dxa"/>
          </w:tcPr>
          <w:p w:rsidR="009336EC" w:rsidRPr="001D6D5E" w:rsidRDefault="009336EC" w:rsidP="009336EC">
            <w:pPr>
              <w:pStyle w:val="a8"/>
            </w:pPr>
            <w:r>
              <w:t>1</w:t>
            </w:r>
          </w:p>
        </w:tc>
        <w:tc>
          <w:tcPr>
            <w:tcW w:w="4389" w:type="dxa"/>
          </w:tcPr>
          <w:p w:rsidR="009336EC" w:rsidRPr="001D6D5E" w:rsidRDefault="009336EC" w:rsidP="009336EC">
            <w:pPr>
              <w:pStyle w:val="a8"/>
            </w:pPr>
            <w:r w:rsidRPr="001D6D5E">
              <w:t>Творческая инициатива</w:t>
            </w:r>
          </w:p>
          <w:p w:rsidR="009336EC" w:rsidRPr="001D6D5E" w:rsidRDefault="009336EC" w:rsidP="009336EC">
            <w:pPr>
              <w:pStyle w:val="a8"/>
            </w:pPr>
            <w:r w:rsidRPr="001D6D5E">
              <w:t>(включенность в сюжетную игру как основную творческую деятельность ребенка, где развиваются воображение, образное мышление)</w:t>
            </w:r>
          </w:p>
          <w:p w:rsidR="009336EC" w:rsidRPr="001D6D5E" w:rsidRDefault="009336EC" w:rsidP="009336EC">
            <w:pPr>
              <w:pStyle w:val="a8"/>
            </w:pPr>
          </w:p>
        </w:tc>
        <w:tc>
          <w:tcPr>
            <w:tcW w:w="4305" w:type="dxa"/>
          </w:tcPr>
          <w:p w:rsidR="009336EC" w:rsidRPr="001D6D5E" w:rsidRDefault="009336EC" w:rsidP="009336EC">
            <w:pPr>
              <w:pStyle w:val="a8"/>
            </w:pPr>
            <w:r w:rsidRPr="001D6D5E">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 Поддержка спонтанной игры детей, ее обогащение, обеспечение игрового времени и пространства; поддержка самостоятельности детей в специфических для них видах деятельности. Выбор оптимальной тактики поведения педагога (выражение удовлетворения взглядом, мимикой, жестом;  проявление заинтересованности)</w:t>
            </w:r>
          </w:p>
          <w:p w:rsidR="009336EC" w:rsidRPr="001D6D5E" w:rsidRDefault="009336EC" w:rsidP="009336EC">
            <w:pPr>
              <w:pStyle w:val="a8"/>
            </w:pPr>
            <w:r w:rsidRPr="001D6D5E">
              <w:t xml:space="preserve">Создание условий для самостоятельной деятельности детей в центрах развития. Наличие разнообразных игровых материалов (новизна и привлекательность), предметно-пространственная среда должна отвечать принципам </w:t>
            </w:r>
            <w:r w:rsidRPr="001D6D5E">
              <w:lastRenderedPageBreak/>
              <w:t>трансформируемости  (может перестраиваться) и полифункциональности ( предметы могут выполнять не одну, а несколько функций), что соответственно  вызывает инициативу у ребенка и возможность удовлетворить свои интересы.</w:t>
            </w:r>
          </w:p>
        </w:tc>
      </w:tr>
      <w:tr w:rsidR="009336EC" w:rsidRPr="001D6D5E" w:rsidTr="00346405">
        <w:tc>
          <w:tcPr>
            <w:tcW w:w="486" w:type="dxa"/>
          </w:tcPr>
          <w:p w:rsidR="009336EC" w:rsidRPr="001D6D5E" w:rsidRDefault="009336EC" w:rsidP="009336EC">
            <w:pPr>
              <w:pStyle w:val="a8"/>
            </w:pPr>
            <w:r>
              <w:lastRenderedPageBreak/>
              <w:t>2</w:t>
            </w:r>
          </w:p>
        </w:tc>
        <w:tc>
          <w:tcPr>
            <w:tcW w:w="4389" w:type="dxa"/>
          </w:tcPr>
          <w:p w:rsidR="009336EC" w:rsidRPr="001D6D5E" w:rsidRDefault="009336EC" w:rsidP="009336EC">
            <w:pPr>
              <w:pStyle w:val="a8"/>
            </w:pPr>
            <w:r w:rsidRPr="001D6D5E">
              <w:t>Инициатива как целеполагание и волевое усилие</w:t>
            </w:r>
          </w:p>
          <w:p w:rsidR="009336EC" w:rsidRPr="001D6D5E" w:rsidRDefault="009336EC" w:rsidP="009336EC">
            <w:pPr>
              <w:pStyle w:val="a8"/>
            </w:pPr>
            <w:r w:rsidRPr="001D6D5E">
              <w:t xml:space="preserve">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4305" w:type="dxa"/>
          </w:tcPr>
          <w:p w:rsidR="009336EC" w:rsidRPr="001D6D5E" w:rsidRDefault="009336EC" w:rsidP="009336EC">
            <w:pPr>
              <w:pStyle w:val="a8"/>
            </w:pPr>
            <w:r w:rsidRPr="001D6D5E">
              <w:t>Не директивная помощь детям, поддержка детской самостоятельности (самовыражения) в разных видах  изобразительной, проектной, конструктивной деятельности;</w:t>
            </w:r>
          </w:p>
          <w:p w:rsidR="009336EC" w:rsidRPr="001D6D5E" w:rsidRDefault="009336EC" w:rsidP="009336EC">
            <w:pPr>
              <w:pStyle w:val="a8"/>
            </w:pPr>
            <w:r w:rsidRPr="001D6D5E">
              <w:t>Создание условий для свободного выбора детьми деятельности, участников совместной деятельности, материалов.</w:t>
            </w:r>
          </w:p>
          <w:p w:rsidR="009336EC" w:rsidRPr="001D6D5E" w:rsidRDefault="009336EC" w:rsidP="009336EC">
            <w:pPr>
              <w:pStyle w:val="a8"/>
            </w:pPr>
            <w:r w:rsidRPr="001D6D5E">
              <w:t>Совместная деятельность взрослого</w:t>
            </w:r>
            <w:r>
              <w:t xml:space="preserve"> и детей по преобразованию пред</w:t>
            </w:r>
            <w:r w:rsidRPr="001D6D5E">
              <w:t>метов рукотворного мира и живой природы.</w:t>
            </w:r>
          </w:p>
        </w:tc>
      </w:tr>
      <w:tr w:rsidR="009336EC" w:rsidRPr="001D6D5E" w:rsidTr="00346405">
        <w:tc>
          <w:tcPr>
            <w:tcW w:w="486" w:type="dxa"/>
          </w:tcPr>
          <w:p w:rsidR="009336EC" w:rsidRPr="001D6D5E" w:rsidRDefault="009336EC" w:rsidP="009336EC">
            <w:pPr>
              <w:pStyle w:val="a8"/>
            </w:pPr>
            <w:r>
              <w:t>3</w:t>
            </w:r>
          </w:p>
        </w:tc>
        <w:tc>
          <w:tcPr>
            <w:tcW w:w="4389" w:type="dxa"/>
          </w:tcPr>
          <w:p w:rsidR="009336EC" w:rsidRPr="001D6D5E" w:rsidRDefault="009336EC" w:rsidP="009336EC">
            <w:pPr>
              <w:pStyle w:val="a8"/>
            </w:pPr>
            <w:r w:rsidRPr="001D6D5E">
              <w:t>Коммуникативная инициатива (включенность ребенка во взаимодействие со сверстниками, где развиваются эмпатия, коммуникативная функция речи)</w:t>
            </w:r>
          </w:p>
        </w:tc>
        <w:tc>
          <w:tcPr>
            <w:tcW w:w="4305" w:type="dxa"/>
          </w:tcPr>
          <w:p w:rsidR="009336EC" w:rsidRPr="001D6D5E" w:rsidRDefault="009336EC" w:rsidP="009336EC">
            <w:pPr>
              <w:pStyle w:val="a8"/>
            </w:pPr>
            <w:r w:rsidRPr="001D6D5E">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9336EC" w:rsidRPr="001D6D5E" w:rsidRDefault="009336EC" w:rsidP="009336EC">
            <w:pPr>
              <w:pStyle w:val="a8"/>
            </w:pPr>
            <w:r w:rsidRPr="001D6D5E">
              <w:t>Установление правил поведения и взаимодействия в разных ситуациях.</w:t>
            </w:r>
          </w:p>
          <w:p w:rsidR="009336EC" w:rsidRPr="001D6D5E" w:rsidRDefault="009336EC" w:rsidP="009336EC">
            <w:pPr>
              <w:pStyle w:val="a8"/>
            </w:pPr>
            <w:r w:rsidRPr="001D6D5E">
              <w:t xml:space="preserve">Поддержка инициативных высказываний. Планирование педагогом  удачных пауз, дающих время на раздумывание.  </w:t>
            </w:r>
          </w:p>
        </w:tc>
      </w:tr>
      <w:tr w:rsidR="009336EC" w:rsidRPr="001D6D5E" w:rsidTr="00346405">
        <w:trPr>
          <w:trHeight w:val="1842"/>
        </w:trPr>
        <w:tc>
          <w:tcPr>
            <w:tcW w:w="486" w:type="dxa"/>
          </w:tcPr>
          <w:p w:rsidR="009336EC" w:rsidRPr="001D6D5E" w:rsidRDefault="009336EC" w:rsidP="009336EC">
            <w:pPr>
              <w:pStyle w:val="a8"/>
            </w:pPr>
            <w:r>
              <w:t>4</w:t>
            </w:r>
          </w:p>
        </w:tc>
        <w:tc>
          <w:tcPr>
            <w:tcW w:w="4389" w:type="dxa"/>
          </w:tcPr>
          <w:p w:rsidR="009336EC" w:rsidRPr="001D6D5E" w:rsidRDefault="009336EC" w:rsidP="009336EC">
            <w:pPr>
              <w:pStyle w:val="a8"/>
            </w:pPr>
            <w:r w:rsidRPr="001D6D5E">
              <w:t xml:space="preserve">Познавательная инициатива - любознательность (включенность в экспериментирование, простую познавательно-исследовательскую деятельность, </w:t>
            </w:r>
            <w:r w:rsidRPr="001D6D5E">
              <w:lastRenderedPageBreak/>
              <w:t>где развиваются способности устанавливать пространственно-временные, причинно следственные и родовидовые отношения)</w:t>
            </w:r>
          </w:p>
        </w:tc>
        <w:tc>
          <w:tcPr>
            <w:tcW w:w="4305" w:type="dxa"/>
          </w:tcPr>
          <w:p w:rsidR="009336EC" w:rsidRPr="001D6D5E" w:rsidRDefault="009336EC" w:rsidP="009336EC">
            <w:pPr>
              <w:pStyle w:val="a8"/>
            </w:pPr>
            <w:r w:rsidRPr="001D6D5E">
              <w:lastRenderedPageBreak/>
              <w:t>Проектная деятельность. Совместная познавательно-исследо</w:t>
            </w:r>
            <w:r>
              <w:t>вательская деятельность взросло</w:t>
            </w:r>
            <w:r w:rsidRPr="001D6D5E">
              <w:t xml:space="preserve">го и детей — опыты и экспериментирование. </w:t>
            </w:r>
            <w:r w:rsidRPr="001D6D5E">
              <w:lastRenderedPageBreak/>
              <w:t>Заинтересованная реакция педагога на предложения, пожелания детей. Выражение одобрения любому результату труда ребёнка. Создание условий для принятия детьми решений, выражения своих чувств и мыслей; создание условий для свободного выбора детьми деятельности, участников совместной деятельности, материалов</w:t>
            </w:r>
          </w:p>
        </w:tc>
      </w:tr>
      <w:tr w:rsidR="009336EC" w:rsidRPr="001D6D5E" w:rsidTr="00346405">
        <w:trPr>
          <w:trHeight w:val="2302"/>
        </w:trPr>
        <w:tc>
          <w:tcPr>
            <w:tcW w:w="486" w:type="dxa"/>
          </w:tcPr>
          <w:p w:rsidR="009336EC" w:rsidRPr="001D6D5E" w:rsidRDefault="009336EC" w:rsidP="009336EC">
            <w:pPr>
              <w:pStyle w:val="a8"/>
            </w:pPr>
            <w:r>
              <w:lastRenderedPageBreak/>
              <w:t>5</w:t>
            </w:r>
          </w:p>
        </w:tc>
        <w:tc>
          <w:tcPr>
            <w:tcW w:w="4389" w:type="dxa"/>
          </w:tcPr>
          <w:p w:rsidR="009336EC" w:rsidRPr="001D6D5E" w:rsidRDefault="009336EC" w:rsidP="009336EC">
            <w:pPr>
              <w:pStyle w:val="a8"/>
            </w:pPr>
            <w:r w:rsidRPr="001D6D5E">
              <w:t>Развитие ответственной инициативы</w:t>
            </w:r>
          </w:p>
        </w:tc>
        <w:tc>
          <w:tcPr>
            <w:tcW w:w="4305" w:type="dxa"/>
          </w:tcPr>
          <w:p w:rsidR="009336EC" w:rsidRPr="001D6D5E" w:rsidRDefault="009336EC" w:rsidP="009336EC">
            <w:pPr>
              <w:pStyle w:val="a8"/>
            </w:pPr>
            <w:r w:rsidRPr="001D6D5E">
              <w:t>Давать посильные задания поручения в обстановке доверия, уверенности в собственных силах.</w:t>
            </w:r>
          </w:p>
          <w:p w:rsidR="009336EC" w:rsidRPr="001D6D5E" w:rsidRDefault="009336EC" w:rsidP="009336EC">
            <w:pPr>
              <w:pStyle w:val="a8"/>
            </w:pPr>
            <w:r w:rsidRPr="001D6D5E">
              <w:t xml:space="preserve">Через создание ситуации успеха снимать </w:t>
            </w:r>
            <w:hyperlink r:id="rId9" w:tooltip="Статья: Страх, страшное" w:history="1">
              <w:r w:rsidRPr="001D6D5E">
                <w:t>страх</w:t>
              </w:r>
            </w:hyperlink>
            <w:r w:rsidRPr="001D6D5E">
              <w:t xml:space="preserve"> "я не справлюсь". В ситуации успеха ребёнок испытывает чувство радости, эмоционального подъёма, удовлетворения от выполненной работы, что позволяет педагогу мотивировать на дальнейшую деятельность. Давать задания </w:t>
            </w:r>
            <w:hyperlink r:id="rId10" w:tooltip="Статья: Интерес" w:history="1">
              <w:r w:rsidRPr="001D6D5E">
                <w:t>интересные</w:t>
              </w:r>
            </w:hyperlink>
            <w:r w:rsidRPr="001D6D5E">
              <w:t>, когда у ребенка есть личный интерес что-то делать (желание помочь, поддержать, быть не хуже или лучше остальных). Использовать преднамеренные ошибки, ситуации типа «научи меня». Учить объективно смотреть на возможные ошибки и неудачи, адекватно реагировать на них.   Создавать положительный эмоциональный настрой через одобрение, похвалу;  юмор, шутку, улыбку. Обучать дошкольников рефлексии (самооценке своих действий, усилий, результатов, оценке выбранных способов и средств);</w:t>
            </w:r>
          </w:p>
        </w:tc>
      </w:tr>
    </w:tbl>
    <w:p w:rsidR="009336EC" w:rsidRPr="001D6D5E" w:rsidRDefault="009336EC" w:rsidP="009336EC">
      <w:pPr>
        <w:pStyle w:val="a8"/>
      </w:pPr>
    </w:p>
    <w:p w:rsidR="009336EC" w:rsidRPr="001D6D5E" w:rsidRDefault="009336EC" w:rsidP="009336EC">
      <w:pPr>
        <w:pStyle w:val="a8"/>
        <w:jc w:val="both"/>
      </w:pPr>
      <w:r w:rsidRPr="001D6D5E">
        <w:lastRenderedPageBreak/>
        <w:tab/>
        <w:t xml:space="preserve">Поддержка детской инициативы несет в себе внутреннее побуждение к новой деятельности, начинание. Самостоятельность дошкольника, понимаемая как стремление и способность ребенка настойчиво решать задачи своей деятельности, относительно независимые от взрослого, мобилизуя имеющийся опыт, знания, используя поисковые действия, является значимым фактором социально-личностного созревания и готовности к школьному обучению. Самостоятельность проявляется в создании сюжетов и организации совместных игр, в умении выполнять значимые поручения взрослых (родителей и педагогов), способности адекватно оценивать собственную деятельность и поведение, и деятельность и поведение других детей. Инициативность и самостоятельность наиболее ярко проявляются в играх с правилами. По словам А.Н Леонтьева, овладеть правилом – значит овладеть своим поведением. Поэтому задача воспитателя мотивировать игровые действия детей, непосредственно участвуя и эмоционально включаясь в игры детей. В роли организатора игры воспитатель вводит правила в жизнь ребенка, а в роли отстраненного наблюдателя - анализирует и контролирует действия детей. </w:t>
      </w:r>
    </w:p>
    <w:p w:rsidR="00346405" w:rsidRDefault="00346405" w:rsidP="00B02ECD">
      <w:pPr>
        <w:pStyle w:val="30"/>
        <w:shd w:val="clear" w:color="auto" w:fill="auto"/>
        <w:spacing w:before="242" w:line="240" w:lineRule="auto"/>
        <w:ind w:left="23" w:firstLine="561"/>
        <w:rPr>
          <w:b/>
          <w:sz w:val="32"/>
          <w:szCs w:val="32"/>
        </w:rPr>
      </w:pPr>
    </w:p>
    <w:p w:rsidR="009336EC" w:rsidRDefault="009336EC" w:rsidP="00346405">
      <w:pPr>
        <w:pStyle w:val="30"/>
        <w:shd w:val="clear" w:color="auto" w:fill="auto"/>
        <w:spacing w:before="242" w:line="240" w:lineRule="auto"/>
        <w:ind w:left="23" w:firstLine="561"/>
        <w:jc w:val="center"/>
        <w:rPr>
          <w:b/>
          <w:sz w:val="32"/>
          <w:szCs w:val="32"/>
        </w:rPr>
      </w:pPr>
      <w:r>
        <w:rPr>
          <w:b/>
          <w:sz w:val="32"/>
          <w:szCs w:val="32"/>
        </w:rPr>
        <w:t>2.2.11. Особенности взаимодействия педагогического коллектива с семьями воспитанников</w:t>
      </w:r>
    </w:p>
    <w:p w:rsidR="007C2AA2" w:rsidRPr="00346405" w:rsidRDefault="007C2AA2" w:rsidP="007C2AA2">
      <w:pPr>
        <w:pStyle w:val="30"/>
        <w:shd w:val="clear" w:color="auto" w:fill="auto"/>
        <w:ind w:left="20" w:right="20" w:firstLine="600"/>
        <w:rPr>
          <w:sz w:val="28"/>
          <w:szCs w:val="28"/>
        </w:rPr>
      </w:pPr>
      <w:r w:rsidRPr="00346405">
        <w:rPr>
          <w:sz w:val="28"/>
          <w:szCs w:val="28"/>
        </w:rPr>
        <w:t xml:space="preserve">В связи с введением ФГОС ДО меняются подходы к организации непосредственно образовательной деятельности (далее - НОД) в </w:t>
      </w:r>
      <w:r w:rsidR="00285B6C">
        <w:rPr>
          <w:sz w:val="28"/>
          <w:szCs w:val="28"/>
        </w:rPr>
        <w:t>МБ</w:t>
      </w:r>
      <w:r w:rsidRPr="00346405">
        <w:rPr>
          <w:sz w:val="28"/>
          <w:szCs w:val="28"/>
        </w:rPr>
        <w:t>ДОУ. Ведущим видом деятельности в НОД становится совместная деятельность взрослого с ребенком, в которой педагог становится партнером.</w:t>
      </w:r>
    </w:p>
    <w:p w:rsidR="007C2AA2" w:rsidRPr="00346405" w:rsidRDefault="007C2AA2" w:rsidP="007C2AA2">
      <w:pPr>
        <w:pStyle w:val="30"/>
        <w:shd w:val="clear" w:color="auto" w:fill="auto"/>
        <w:ind w:left="20" w:right="20" w:firstLine="600"/>
        <w:rPr>
          <w:sz w:val="28"/>
          <w:szCs w:val="28"/>
        </w:rPr>
      </w:pPr>
      <w:r w:rsidRPr="00346405">
        <w:rPr>
          <w:sz w:val="28"/>
          <w:szCs w:val="28"/>
        </w:rPr>
        <w:t>Выделяются сущностные признаки совместной деятельности взрослых и детей - наличие партнерской позиции взрослого и партнерской формы организации деятельности, под которыми подразумеваются такие факторы как сотрудничество взрослого и детей, возможность свободного размещения, перемещения и общения детей. Партнерская позиция воспитателя предполагает принятие демократического стиля отношений.</w:t>
      </w:r>
    </w:p>
    <w:p w:rsidR="007C2AA2" w:rsidRPr="00346405" w:rsidRDefault="009336EC" w:rsidP="007C2AA2">
      <w:pPr>
        <w:pStyle w:val="30"/>
        <w:shd w:val="clear" w:color="auto" w:fill="auto"/>
        <w:spacing w:before="242" w:line="240" w:lineRule="auto"/>
        <w:ind w:left="23" w:firstLine="561"/>
        <w:rPr>
          <w:b/>
          <w:sz w:val="28"/>
          <w:szCs w:val="28"/>
        </w:rPr>
      </w:pPr>
      <w:r w:rsidRPr="00346405">
        <w:rPr>
          <w:b/>
          <w:sz w:val="28"/>
          <w:szCs w:val="28"/>
        </w:rPr>
        <w:t>2.2.11.1 Особенности взаимодействия педагогического коллектива с семьями воспитанников (обязательная часть)</w:t>
      </w:r>
      <w:r w:rsidR="007C2AA2" w:rsidRPr="00346405">
        <w:rPr>
          <w:b/>
          <w:sz w:val="28"/>
          <w:szCs w:val="28"/>
        </w:rPr>
        <w:t xml:space="preserve">     </w:t>
      </w:r>
      <w:r w:rsidR="007C2AA2" w:rsidRPr="00346405">
        <w:rPr>
          <w:sz w:val="28"/>
          <w:szCs w:val="28"/>
        </w:rPr>
        <w:t>представлена:</w:t>
      </w:r>
    </w:p>
    <w:p w:rsidR="007C2AA2" w:rsidRPr="007C2AA2" w:rsidRDefault="007C2AA2" w:rsidP="007C2AA2">
      <w:pPr>
        <w:pStyle w:val="20"/>
        <w:shd w:val="clear" w:color="auto" w:fill="auto"/>
        <w:ind w:left="40" w:right="40" w:firstLine="668"/>
        <w:rPr>
          <w:sz w:val="28"/>
          <w:szCs w:val="28"/>
        </w:rPr>
      </w:pPr>
      <w:r w:rsidRPr="007C2AA2">
        <w:rPr>
          <w:sz w:val="28"/>
          <w:szCs w:val="28"/>
        </w:rPr>
        <w:t>Примерная общеобразовательная программа дошкольного образования «От рождения до школы»/ под ред. Н.Е. Вераксы, Т.С. Комаровой, М.А. Васильевой. — М.: МОЗАИКА-СИНТЕЗ, 2014</w:t>
      </w:r>
      <w:r>
        <w:rPr>
          <w:sz w:val="28"/>
          <w:szCs w:val="28"/>
        </w:rPr>
        <w:t>, стр 112-119</w:t>
      </w:r>
      <w:r w:rsidRPr="007C2AA2">
        <w:rPr>
          <w:sz w:val="28"/>
          <w:szCs w:val="28"/>
        </w:rPr>
        <w:t xml:space="preserve"> </w:t>
      </w:r>
    </w:p>
    <w:p w:rsidR="007C2AA2" w:rsidRPr="00346405" w:rsidRDefault="007C2AA2" w:rsidP="00346405">
      <w:pPr>
        <w:pStyle w:val="30"/>
        <w:shd w:val="clear" w:color="auto" w:fill="auto"/>
        <w:spacing w:before="242" w:line="240" w:lineRule="auto"/>
        <w:ind w:left="23" w:firstLine="561"/>
        <w:jc w:val="center"/>
        <w:rPr>
          <w:b/>
          <w:sz w:val="28"/>
          <w:szCs w:val="28"/>
        </w:rPr>
      </w:pPr>
      <w:r w:rsidRPr="00346405">
        <w:rPr>
          <w:b/>
          <w:sz w:val="28"/>
          <w:szCs w:val="28"/>
        </w:rPr>
        <w:t>2.2.11.2 Особенности взаимодействия педагогического коллектива с семьями воспитанников (часть, формируемая участниками образовательных отношений)</w:t>
      </w:r>
    </w:p>
    <w:p w:rsidR="007C2AA2" w:rsidRPr="006932D3" w:rsidRDefault="007C2AA2" w:rsidP="007C2AA2">
      <w:pPr>
        <w:pStyle w:val="a8"/>
        <w:ind w:firstLine="708"/>
        <w:contextualSpacing/>
        <w:jc w:val="both"/>
        <w:rPr>
          <w:szCs w:val="28"/>
        </w:rPr>
      </w:pPr>
      <w:r w:rsidRPr="006932D3">
        <w:rPr>
          <w:szCs w:val="28"/>
        </w:rPr>
        <w:t xml:space="preserve">В современных  условиях дошкольное образовательное учреждение является единственным общественным институтом, регулярно и </w:t>
      </w:r>
      <w:r w:rsidRPr="006932D3">
        <w:rPr>
          <w:szCs w:val="28"/>
        </w:rPr>
        <w:lastRenderedPageBreak/>
        <w:t xml:space="preserve">неформально взаимодействующим с семьей,  то есть  имеющим возможность оказывать  на неё  определенное влияние.    </w:t>
      </w:r>
    </w:p>
    <w:p w:rsidR="007C2AA2" w:rsidRPr="006932D3" w:rsidRDefault="007C2AA2" w:rsidP="007C2AA2">
      <w:pPr>
        <w:spacing w:after="0" w:line="240" w:lineRule="auto"/>
        <w:contextualSpacing/>
        <w:jc w:val="both"/>
        <w:rPr>
          <w:rFonts w:ascii="Times New Roman" w:hAnsi="Times New Roman" w:cs="Times New Roman"/>
          <w:sz w:val="28"/>
          <w:szCs w:val="28"/>
        </w:rPr>
      </w:pPr>
      <w:r w:rsidRPr="006932D3">
        <w:rPr>
          <w:rFonts w:ascii="Times New Roman"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7C2AA2" w:rsidRPr="006932D3" w:rsidRDefault="007C2AA2" w:rsidP="00E332A7">
      <w:pPr>
        <w:pStyle w:val="a5"/>
        <w:numPr>
          <w:ilvl w:val="0"/>
          <w:numId w:val="28"/>
        </w:numPr>
        <w:spacing w:after="0" w:line="240" w:lineRule="auto"/>
        <w:jc w:val="both"/>
        <w:rPr>
          <w:rFonts w:ascii="Times New Roman" w:hAnsi="Times New Roman"/>
          <w:sz w:val="28"/>
          <w:szCs w:val="28"/>
        </w:rPr>
      </w:pPr>
      <w:r w:rsidRPr="006932D3">
        <w:rPr>
          <w:rFonts w:ascii="Times New Roman" w:hAnsi="Times New Roman"/>
          <w:sz w:val="28"/>
          <w:szCs w:val="28"/>
        </w:rPr>
        <w:t>единый подход к процессу воспитания ребёнка;</w:t>
      </w:r>
    </w:p>
    <w:p w:rsidR="007C2AA2" w:rsidRPr="006932D3" w:rsidRDefault="007C2AA2" w:rsidP="00E332A7">
      <w:pPr>
        <w:pStyle w:val="a5"/>
        <w:numPr>
          <w:ilvl w:val="0"/>
          <w:numId w:val="28"/>
        </w:numPr>
        <w:spacing w:after="0" w:line="240" w:lineRule="auto"/>
        <w:jc w:val="both"/>
        <w:rPr>
          <w:rFonts w:ascii="Times New Roman" w:hAnsi="Times New Roman"/>
          <w:sz w:val="28"/>
          <w:szCs w:val="28"/>
        </w:rPr>
      </w:pPr>
      <w:r w:rsidRPr="006932D3">
        <w:rPr>
          <w:rFonts w:ascii="Times New Roman" w:hAnsi="Times New Roman"/>
          <w:sz w:val="28"/>
          <w:szCs w:val="28"/>
        </w:rPr>
        <w:t>открытость дошкольного учреждения для родителей;</w:t>
      </w:r>
    </w:p>
    <w:p w:rsidR="007C2AA2" w:rsidRPr="006932D3" w:rsidRDefault="007C2AA2" w:rsidP="00E332A7">
      <w:pPr>
        <w:pStyle w:val="a5"/>
        <w:numPr>
          <w:ilvl w:val="0"/>
          <w:numId w:val="28"/>
        </w:numPr>
        <w:spacing w:after="0" w:line="240" w:lineRule="auto"/>
        <w:jc w:val="both"/>
        <w:rPr>
          <w:rFonts w:ascii="Times New Roman" w:hAnsi="Times New Roman"/>
          <w:sz w:val="28"/>
          <w:szCs w:val="28"/>
        </w:rPr>
      </w:pPr>
      <w:r w:rsidRPr="006932D3">
        <w:rPr>
          <w:rFonts w:ascii="Times New Roman" w:hAnsi="Times New Roman"/>
          <w:sz w:val="28"/>
          <w:szCs w:val="28"/>
        </w:rPr>
        <w:t>взаимное доверие  во взаимоотношениях педагогов и родителей;</w:t>
      </w:r>
    </w:p>
    <w:p w:rsidR="007C2AA2" w:rsidRPr="006932D3" w:rsidRDefault="007C2AA2" w:rsidP="00E332A7">
      <w:pPr>
        <w:pStyle w:val="a5"/>
        <w:numPr>
          <w:ilvl w:val="0"/>
          <w:numId w:val="28"/>
        </w:numPr>
        <w:spacing w:after="0" w:line="240" w:lineRule="auto"/>
        <w:jc w:val="both"/>
        <w:rPr>
          <w:rFonts w:ascii="Times New Roman" w:hAnsi="Times New Roman"/>
          <w:sz w:val="28"/>
          <w:szCs w:val="28"/>
        </w:rPr>
      </w:pPr>
      <w:r w:rsidRPr="006932D3">
        <w:rPr>
          <w:rFonts w:ascii="Times New Roman" w:hAnsi="Times New Roman"/>
          <w:sz w:val="28"/>
          <w:szCs w:val="28"/>
        </w:rPr>
        <w:t>уважение и доброжелательность друг к другу;</w:t>
      </w:r>
    </w:p>
    <w:p w:rsidR="007C2AA2" w:rsidRPr="006932D3" w:rsidRDefault="007C2AA2" w:rsidP="00E332A7">
      <w:pPr>
        <w:pStyle w:val="a5"/>
        <w:numPr>
          <w:ilvl w:val="0"/>
          <w:numId w:val="28"/>
        </w:numPr>
        <w:spacing w:after="0" w:line="240" w:lineRule="auto"/>
        <w:jc w:val="both"/>
        <w:rPr>
          <w:rFonts w:ascii="Times New Roman" w:hAnsi="Times New Roman"/>
          <w:sz w:val="28"/>
          <w:szCs w:val="28"/>
        </w:rPr>
      </w:pPr>
      <w:r w:rsidRPr="006932D3">
        <w:rPr>
          <w:rFonts w:ascii="Times New Roman" w:hAnsi="Times New Roman"/>
          <w:sz w:val="28"/>
          <w:szCs w:val="28"/>
        </w:rPr>
        <w:t>дифференцированный подход к каждой семье;</w:t>
      </w:r>
    </w:p>
    <w:p w:rsidR="007C2AA2" w:rsidRPr="006932D3" w:rsidRDefault="007C2AA2" w:rsidP="00E332A7">
      <w:pPr>
        <w:pStyle w:val="a5"/>
        <w:numPr>
          <w:ilvl w:val="0"/>
          <w:numId w:val="28"/>
        </w:numPr>
        <w:spacing w:after="0" w:line="240" w:lineRule="auto"/>
        <w:jc w:val="both"/>
        <w:rPr>
          <w:szCs w:val="28"/>
        </w:rPr>
      </w:pPr>
      <w:r w:rsidRPr="006932D3">
        <w:rPr>
          <w:rFonts w:ascii="Times New Roman" w:hAnsi="Times New Roman"/>
          <w:sz w:val="28"/>
          <w:szCs w:val="28"/>
        </w:rPr>
        <w:t>равно ответственность родителей и педагогов.</w:t>
      </w:r>
    </w:p>
    <w:p w:rsidR="007C2AA2" w:rsidRPr="006932D3" w:rsidRDefault="007C2AA2" w:rsidP="007C2AA2">
      <w:pPr>
        <w:pStyle w:val="a8"/>
        <w:ind w:firstLine="708"/>
        <w:contextualSpacing/>
        <w:jc w:val="both"/>
        <w:rPr>
          <w:szCs w:val="28"/>
        </w:rPr>
      </w:pPr>
      <w:r w:rsidRPr="006932D3">
        <w:rPr>
          <w:szCs w:val="28"/>
        </w:rPr>
        <w:t xml:space="preserve">На сегодняшний день в </w:t>
      </w:r>
      <w:r w:rsidR="00285B6C">
        <w:rPr>
          <w:szCs w:val="28"/>
        </w:rPr>
        <w:t>МБ</w:t>
      </w:r>
      <w:r w:rsidRPr="006932D3">
        <w:rPr>
          <w:szCs w:val="28"/>
        </w:rPr>
        <w:t>ДОУ  осуществляется интеграция общественного и семейного воспитания дошкольников со следующими категориями родителей:</w:t>
      </w:r>
    </w:p>
    <w:p w:rsidR="007C2AA2" w:rsidRPr="006932D3" w:rsidRDefault="007C2AA2" w:rsidP="007C2AA2">
      <w:pPr>
        <w:pStyle w:val="a8"/>
        <w:contextualSpacing/>
        <w:jc w:val="both"/>
        <w:rPr>
          <w:szCs w:val="28"/>
        </w:rPr>
      </w:pPr>
      <w:r>
        <w:rPr>
          <w:szCs w:val="28"/>
        </w:rPr>
        <w:tab/>
      </w:r>
      <w:r w:rsidRPr="006932D3">
        <w:rPr>
          <w:szCs w:val="28"/>
        </w:rPr>
        <w:t>с семьями воспитанников;</w:t>
      </w:r>
    </w:p>
    <w:p w:rsidR="007C2AA2" w:rsidRPr="006932D3" w:rsidRDefault="007C2AA2" w:rsidP="007C2AA2">
      <w:pPr>
        <w:pStyle w:val="a8"/>
        <w:contextualSpacing/>
        <w:jc w:val="both"/>
        <w:rPr>
          <w:szCs w:val="28"/>
        </w:rPr>
      </w:pPr>
      <w:r>
        <w:rPr>
          <w:szCs w:val="28"/>
        </w:rPr>
        <w:tab/>
      </w:r>
      <w:r w:rsidRPr="006932D3">
        <w:rPr>
          <w:szCs w:val="28"/>
        </w:rPr>
        <w:t xml:space="preserve">с  будущими родителями. </w:t>
      </w:r>
    </w:p>
    <w:p w:rsidR="007C2AA2" w:rsidRPr="006932D3" w:rsidRDefault="007C2AA2" w:rsidP="007C2AA2">
      <w:pPr>
        <w:tabs>
          <w:tab w:val="left" w:pos="1845"/>
        </w:tabs>
        <w:spacing w:after="0" w:line="240" w:lineRule="auto"/>
        <w:contextualSpacing/>
        <w:jc w:val="both"/>
        <w:rPr>
          <w:rFonts w:ascii="Times New Roman" w:hAnsi="Times New Roman" w:cs="Times New Roman"/>
          <w:sz w:val="28"/>
          <w:szCs w:val="28"/>
        </w:rPr>
      </w:pPr>
      <w:r w:rsidRPr="006932D3">
        <w:rPr>
          <w:rFonts w:ascii="Times New Roman" w:hAnsi="Times New Roman" w:cs="Times New Roman"/>
          <w:sz w:val="28"/>
          <w:szCs w:val="28"/>
        </w:rPr>
        <w:t>Задачи:</w:t>
      </w:r>
      <w:r w:rsidRPr="006932D3">
        <w:rPr>
          <w:rFonts w:ascii="Times New Roman" w:hAnsi="Times New Roman" w:cs="Times New Roman"/>
          <w:sz w:val="28"/>
          <w:szCs w:val="28"/>
        </w:rPr>
        <w:tab/>
      </w:r>
    </w:p>
    <w:p w:rsidR="007C2AA2" w:rsidRPr="006932D3" w:rsidRDefault="007C2AA2" w:rsidP="00E332A7">
      <w:pPr>
        <w:pStyle w:val="a5"/>
        <w:numPr>
          <w:ilvl w:val="0"/>
          <w:numId w:val="29"/>
        </w:numPr>
        <w:spacing w:after="0" w:line="240" w:lineRule="auto"/>
        <w:jc w:val="both"/>
        <w:rPr>
          <w:rFonts w:ascii="Times New Roman" w:hAnsi="Times New Roman"/>
          <w:sz w:val="28"/>
          <w:szCs w:val="28"/>
        </w:rPr>
      </w:pPr>
      <w:r w:rsidRPr="006932D3">
        <w:rPr>
          <w:rFonts w:ascii="Times New Roman" w:hAnsi="Times New Roman"/>
          <w:sz w:val="28"/>
          <w:szCs w:val="28"/>
        </w:rPr>
        <w:t>формирование психолого- педагогических знаний родителей;</w:t>
      </w:r>
    </w:p>
    <w:p w:rsidR="007C2AA2" w:rsidRPr="006932D3" w:rsidRDefault="007C2AA2" w:rsidP="00E332A7">
      <w:pPr>
        <w:pStyle w:val="a5"/>
        <w:numPr>
          <w:ilvl w:val="0"/>
          <w:numId w:val="29"/>
        </w:numPr>
        <w:spacing w:after="0" w:line="240" w:lineRule="auto"/>
        <w:jc w:val="both"/>
        <w:rPr>
          <w:rFonts w:ascii="Times New Roman" w:hAnsi="Times New Roman"/>
          <w:sz w:val="28"/>
          <w:szCs w:val="28"/>
        </w:rPr>
      </w:pPr>
      <w:r w:rsidRPr="006932D3">
        <w:rPr>
          <w:rFonts w:ascii="Times New Roman" w:hAnsi="Times New Roman"/>
          <w:sz w:val="28"/>
          <w:szCs w:val="28"/>
        </w:rPr>
        <w:t>приобщение родителей к участию  в жизни</w:t>
      </w:r>
      <w:r w:rsidR="00285B6C">
        <w:rPr>
          <w:rFonts w:ascii="Times New Roman" w:hAnsi="Times New Roman"/>
          <w:sz w:val="28"/>
          <w:szCs w:val="28"/>
        </w:rPr>
        <w:t xml:space="preserve"> МБ</w:t>
      </w:r>
      <w:r w:rsidRPr="006932D3">
        <w:rPr>
          <w:rFonts w:ascii="Times New Roman" w:hAnsi="Times New Roman"/>
          <w:sz w:val="28"/>
          <w:szCs w:val="28"/>
        </w:rPr>
        <w:t>ДОУ;</w:t>
      </w:r>
    </w:p>
    <w:p w:rsidR="007C2AA2" w:rsidRPr="006932D3" w:rsidRDefault="007C2AA2" w:rsidP="00E332A7">
      <w:pPr>
        <w:pStyle w:val="a5"/>
        <w:numPr>
          <w:ilvl w:val="0"/>
          <w:numId w:val="29"/>
        </w:numPr>
        <w:spacing w:after="0" w:line="240" w:lineRule="auto"/>
        <w:jc w:val="both"/>
        <w:rPr>
          <w:rFonts w:ascii="Times New Roman" w:hAnsi="Times New Roman"/>
          <w:sz w:val="28"/>
          <w:szCs w:val="28"/>
        </w:rPr>
      </w:pPr>
      <w:r w:rsidRPr="006932D3">
        <w:rPr>
          <w:rFonts w:ascii="Times New Roman" w:hAnsi="Times New Roman"/>
          <w:sz w:val="28"/>
          <w:szCs w:val="28"/>
        </w:rPr>
        <w:t xml:space="preserve"> оказание помощи семьям воспитанников в развитии, воспитании и обучении детей;</w:t>
      </w:r>
    </w:p>
    <w:p w:rsidR="007C2AA2" w:rsidRPr="006932D3" w:rsidRDefault="007C2AA2" w:rsidP="00E332A7">
      <w:pPr>
        <w:pStyle w:val="a5"/>
        <w:numPr>
          <w:ilvl w:val="0"/>
          <w:numId w:val="29"/>
        </w:numPr>
        <w:spacing w:after="0" w:line="240" w:lineRule="auto"/>
        <w:jc w:val="both"/>
        <w:rPr>
          <w:rFonts w:ascii="Times New Roman" w:hAnsi="Times New Roman"/>
          <w:sz w:val="28"/>
          <w:szCs w:val="28"/>
        </w:rPr>
      </w:pPr>
      <w:r w:rsidRPr="006932D3">
        <w:rPr>
          <w:rFonts w:ascii="Times New Roman" w:hAnsi="Times New Roman"/>
          <w:sz w:val="28"/>
          <w:szCs w:val="28"/>
        </w:rPr>
        <w:t xml:space="preserve"> изучение и пропаганда лучшего семейного опыта.</w:t>
      </w:r>
    </w:p>
    <w:p w:rsidR="007C2AA2" w:rsidRPr="006932D3" w:rsidRDefault="007C2AA2" w:rsidP="007C2AA2">
      <w:pPr>
        <w:spacing w:after="0" w:line="240" w:lineRule="auto"/>
        <w:contextualSpacing/>
        <w:jc w:val="both"/>
        <w:rPr>
          <w:rFonts w:ascii="Times New Roman" w:hAnsi="Times New Roman" w:cs="Times New Roman"/>
          <w:sz w:val="28"/>
          <w:szCs w:val="28"/>
        </w:rPr>
      </w:pPr>
      <w:r w:rsidRPr="006932D3">
        <w:rPr>
          <w:rFonts w:ascii="Times New Roman" w:hAnsi="Times New Roman" w:cs="Times New Roman"/>
          <w:sz w:val="28"/>
          <w:szCs w:val="28"/>
        </w:rPr>
        <w:t>Система  взаимодействия  с родителями  включает:</w:t>
      </w:r>
    </w:p>
    <w:p w:rsidR="007C2AA2" w:rsidRPr="006932D3" w:rsidRDefault="007C2AA2" w:rsidP="00E332A7">
      <w:pPr>
        <w:pStyle w:val="a5"/>
        <w:numPr>
          <w:ilvl w:val="0"/>
          <w:numId w:val="30"/>
        </w:numPr>
        <w:spacing w:after="0" w:line="240" w:lineRule="auto"/>
        <w:ind w:left="284" w:hanging="284"/>
        <w:jc w:val="both"/>
        <w:rPr>
          <w:rFonts w:ascii="Times New Roman" w:hAnsi="Times New Roman"/>
          <w:sz w:val="28"/>
          <w:szCs w:val="28"/>
        </w:rPr>
      </w:pPr>
      <w:r w:rsidRPr="006932D3">
        <w:rPr>
          <w:rFonts w:ascii="Times New Roman" w:hAnsi="Times New Roman"/>
          <w:sz w:val="28"/>
          <w:szCs w:val="28"/>
        </w:rPr>
        <w:t xml:space="preserve">ознакомление родителей с результатами работы </w:t>
      </w:r>
      <w:r w:rsidR="00285B6C">
        <w:rPr>
          <w:rFonts w:ascii="Times New Roman" w:hAnsi="Times New Roman"/>
          <w:sz w:val="28"/>
          <w:szCs w:val="28"/>
        </w:rPr>
        <w:t>МБ</w:t>
      </w:r>
      <w:r w:rsidRPr="006932D3">
        <w:rPr>
          <w:rFonts w:ascii="Times New Roman" w:hAnsi="Times New Roman"/>
          <w:sz w:val="28"/>
          <w:szCs w:val="28"/>
        </w:rPr>
        <w:t>ДОУ на общих родительских собраниях, анализом участия родительской общественности в жизни ДОУ;</w:t>
      </w:r>
    </w:p>
    <w:p w:rsidR="007C2AA2" w:rsidRPr="006932D3" w:rsidRDefault="007C2AA2" w:rsidP="00E332A7">
      <w:pPr>
        <w:pStyle w:val="a5"/>
        <w:numPr>
          <w:ilvl w:val="0"/>
          <w:numId w:val="30"/>
        </w:numPr>
        <w:spacing w:after="0" w:line="240" w:lineRule="auto"/>
        <w:ind w:left="284" w:hanging="284"/>
        <w:jc w:val="both"/>
        <w:rPr>
          <w:rFonts w:ascii="Times New Roman" w:hAnsi="Times New Roman"/>
          <w:sz w:val="28"/>
          <w:szCs w:val="28"/>
        </w:rPr>
      </w:pPr>
      <w:r w:rsidRPr="006932D3">
        <w:rPr>
          <w:rFonts w:ascii="Times New Roman" w:hAnsi="Times New Roman"/>
          <w:sz w:val="28"/>
          <w:szCs w:val="28"/>
        </w:rPr>
        <w:t xml:space="preserve">ознакомление родителей с содержанием работы  </w:t>
      </w:r>
      <w:r w:rsidR="00285B6C">
        <w:rPr>
          <w:rFonts w:ascii="Times New Roman" w:hAnsi="Times New Roman"/>
          <w:sz w:val="28"/>
          <w:szCs w:val="28"/>
        </w:rPr>
        <w:t>МБ</w:t>
      </w:r>
      <w:r w:rsidRPr="006932D3">
        <w:rPr>
          <w:rFonts w:ascii="Times New Roman" w:hAnsi="Times New Roman"/>
          <w:sz w:val="28"/>
          <w:szCs w:val="28"/>
        </w:rPr>
        <w:t>ДОУ, направленной на физическое, психическое и социальное  развитие ребенка;</w:t>
      </w:r>
    </w:p>
    <w:p w:rsidR="007C2AA2" w:rsidRPr="006932D3" w:rsidRDefault="007C2AA2" w:rsidP="00E332A7">
      <w:pPr>
        <w:pStyle w:val="a5"/>
        <w:numPr>
          <w:ilvl w:val="0"/>
          <w:numId w:val="30"/>
        </w:numPr>
        <w:spacing w:after="0" w:line="240" w:lineRule="auto"/>
        <w:ind w:left="284" w:hanging="284"/>
        <w:jc w:val="both"/>
        <w:rPr>
          <w:rFonts w:ascii="Times New Roman" w:hAnsi="Times New Roman"/>
          <w:sz w:val="28"/>
          <w:szCs w:val="28"/>
        </w:rPr>
      </w:pPr>
      <w:r w:rsidRPr="006932D3">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7C2AA2" w:rsidRPr="006932D3" w:rsidRDefault="007C2AA2" w:rsidP="00E332A7">
      <w:pPr>
        <w:pStyle w:val="a5"/>
        <w:numPr>
          <w:ilvl w:val="0"/>
          <w:numId w:val="30"/>
        </w:numPr>
        <w:spacing w:after="0" w:line="240" w:lineRule="auto"/>
        <w:ind w:left="284" w:hanging="284"/>
        <w:jc w:val="both"/>
        <w:rPr>
          <w:rFonts w:ascii="Times New Roman" w:hAnsi="Times New Roman"/>
          <w:sz w:val="28"/>
          <w:szCs w:val="28"/>
        </w:rPr>
      </w:pPr>
      <w:r w:rsidRPr="006932D3">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C2AA2" w:rsidRPr="006932D3" w:rsidRDefault="007C2AA2" w:rsidP="00E332A7">
      <w:pPr>
        <w:pStyle w:val="a5"/>
        <w:numPr>
          <w:ilvl w:val="0"/>
          <w:numId w:val="30"/>
        </w:numPr>
        <w:spacing w:after="0" w:line="240" w:lineRule="auto"/>
        <w:ind w:left="284" w:hanging="284"/>
        <w:jc w:val="both"/>
        <w:rPr>
          <w:rFonts w:ascii="Times New Roman" w:hAnsi="Times New Roman"/>
          <w:color w:val="FF6600"/>
          <w:sz w:val="28"/>
          <w:szCs w:val="28"/>
        </w:rPr>
      </w:pPr>
      <w:r w:rsidRPr="006932D3">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5" w:type="dxa"/>
        <w:tblLayout w:type="fixed"/>
        <w:tblLook w:val="0000"/>
      </w:tblPr>
      <w:tblGrid>
        <w:gridCol w:w="2628"/>
        <w:gridCol w:w="4320"/>
        <w:gridCol w:w="2632"/>
      </w:tblGrid>
      <w:tr w:rsidR="007C2AA2" w:rsidRPr="006932D3" w:rsidTr="00B2245C">
        <w:tc>
          <w:tcPr>
            <w:tcW w:w="2628" w:type="dxa"/>
            <w:tcBorders>
              <w:top w:val="single" w:sz="4" w:space="0" w:color="000000"/>
              <w:left w:val="single" w:sz="4" w:space="0" w:color="000000"/>
              <w:bottom w:val="single" w:sz="4" w:space="0" w:color="000000"/>
            </w:tcBorders>
            <w:shd w:val="clear" w:color="auto" w:fill="auto"/>
          </w:tcPr>
          <w:p w:rsidR="007C2AA2" w:rsidRPr="006932D3" w:rsidRDefault="007C2AA2" w:rsidP="00B2245C">
            <w:pPr>
              <w:spacing w:after="0" w:line="240" w:lineRule="auto"/>
              <w:contextualSpacing/>
              <w:jc w:val="center"/>
              <w:rPr>
                <w:rFonts w:ascii="Times New Roman" w:hAnsi="Times New Roman" w:cs="Times New Roman"/>
                <w:sz w:val="28"/>
                <w:szCs w:val="28"/>
              </w:rPr>
            </w:pPr>
            <w:r w:rsidRPr="006932D3">
              <w:rPr>
                <w:rFonts w:ascii="Times New Roman" w:hAnsi="Times New Roman" w:cs="Times New Roman"/>
                <w:sz w:val="28"/>
                <w:szCs w:val="28"/>
              </w:rPr>
              <w:t>Реальное участие родителей</w:t>
            </w:r>
          </w:p>
          <w:p w:rsidR="007C2AA2" w:rsidRPr="006932D3" w:rsidRDefault="007C2AA2" w:rsidP="00B2245C">
            <w:pPr>
              <w:spacing w:after="0" w:line="240" w:lineRule="auto"/>
              <w:contextualSpacing/>
              <w:jc w:val="center"/>
              <w:rPr>
                <w:rFonts w:ascii="Times New Roman" w:hAnsi="Times New Roman" w:cs="Times New Roman"/>
                <w:sz w:val="28"/>
                <w:szCs w:val="28"/>
              </w:rPr>
            </w:pPr>
            <w:r w:rsidRPr="006932D3">
              <w:rPr>
                <w:rFonts w:ascii="Times New Roman" w:hAnsi="Times New Roman" w:cs="Times New Roman"/>
                <w:sz w:val="28"/>
                <w:szCs w:val="28"/>
              </w:rPr>
              <w:t>в жизни ДОУ</w:t>
            </w:r>
          </w:p>
        </w:tc>
        <w:tc>
          <w:tcPr>
            <w:tcW w:w="4320" w:type="dxa"/>
            <w:tcBorders>
              <w:top w:val="single" w:sz="4" w:space="0" w:color="000000"/>
              <w:left w:val="single" w:sz="4" w:space="0" w:color="000000"/>
              <w:bottom w:val="single" w:sz="4" w:space="0" w:color="000000"/>
            </w:tcBorders>
            <w:shd w:val="clear" w:color="auto" w:fill="auto"/>
          </w:tcPr>
          <w:p w:rsidR="007C2AA2" w:rsidRPr="006932D3" w:rsidRDefault="007C2AA2" w:rsidP="00B2245C">
            <w:pPr>
              <w:spacing w:after="0" w:line="240" w:lineRule="auto"/>
              <w:contextualSpacing/>
              <w:jc w:val="center"/>
              <w:rPr>
                <w:rFonts w:ascii="Times New Roman" w:hAnsi="Times New Roman" w:cs="Times New Roman"/>
                <w:sz w:val="28"/>
                <w:szCs w:val="28"/>
              </w:rPr>
            </w:pPr>
            <w:r w:rsidRPr="006932D3">
              <w:rPr>
                <w:rFonts w:ascii="Times New Roman" w:hAnsi="Times New Roman" w:cs="Times New Roman"/>
                <w:sz w:val="28"/>
                <w:szCs w:val="28"/>
              </w:rPr>
              <w:t>Формы участия</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6932D3" w:rsidRDefault="007C2AA2" w:rsidP="00B2245C">
            <w:pPr>
              <w:spacing w:after="0" w:line="240" w:lineRule="auto"/>
              <w:contextualSpacing/>
              <w:jc w:val="center"/>
              <w:rPr>
                <w:rFonts w:ascii="Times New Roman" w:hAnsi="Times New Roman" w:cs="Times New Roman"/>
                <w:sz w:val="28"/>
                <w:szCs w:val="28"/>
              </w:rPr>
            </w:pPr>
            <w:r w:rsidRPr="006932D3">
              <w:rPr>
                <w:rFonts w:ascii="Times New Roman" w:hAnsi="Times New Roman" w:cs="Times New Roman"/>
                <w:sz w:val="28"/>
                <w:szCs w:val="28"/>
              </w:rPr>
              <w:t>Периодичность</w:t>
            </w:r>
          </w:p>
          <w:p w:rsidR="007C2AA2" w:rsidRPr="006932D3" w:rsidRDefault="007C2AA2" w:rsidP="00B2245C">
            <w:pPr>
              <w:spacing w:after="0" w:line="240" w:lineRule="auto"/>
              <w:contextualSpacing/>
              <w:jc w:val="center"/>
              <w:rPr>
                <w:rFonts w:ascii="Times New Roman" w:hAnsi="Times New Roman" w:cs="Times New Roman"/>
                <w:sz w:val="28"/>
                <w:szCs w:val="28"/>
              </w:rPr>
            </w:pPr>
            <w:r w:rsidRPr="006932D3">
              <w:rPr>
                <w:rFonts w:ascii="Times New Roman" w:hAnsi="Times New Roman" w:cs="Times New Roman"/>
                <w:sz w:val="28"/>
                <w:szCs w:val="28"/>
              </w:rPr>
              <w:t>сотрудничества</w:t>
            </w:r>
          </w:p>
        </w:tc>
      </w:tr>
      <w:tr w:rsidR="007C2AA2" w:rsidRPr="00F43459" w:rsidTr="00B2245C">
        <w:tc>
          <w:tcPr>
            <w:tcW w:w="2628"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В проведении мониторинговых исследований</w:t>
            </w:r>
          </w:p>
        </w:tc>
        <w:tc>
          <w:tcPr>
            <w:tcW w:w="4320"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-Анкетирование</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Социологический опрос</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-интервьюирование</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«Родительская почта»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3-4 раза в год</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 мере необходимости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1 раз в квартал</w:t>
            </w:r>
          </w:p>
        </w:tc>
      </w:tr>
      <w:tr w:rsidR="007C2AA2" w:rsidRPr="00F43459" w:rsidTr="00B2245C">
        <w:tc>
          <w:tcPr>
            <w:tcW w:w="2628"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В создании условий</w:t>
            </w:r>
          </w:p>
          <w:p w:rsidR="007C2AA2" w:rsidRPr="00F43459" w:rsidRDefault="007C2AA2" w:rsidP="00B2245C">
            <w:pPr>
              <w:spacing w:after="0" w:line="240" w:lineRule="auto"/>
              <w:contextualSpacing/>
              <w:rPr>
                <w:rFonts w:ascii="Times New Roman" w:hAnsi="Times New Roman" w:cs="Times New Roman"/>
                <w:sz w:val="28"/>
                <w:szCs w:val="28"/>
              </w:rPr>
            </w:pPr>
          </w:p>
        </w:tc>
        <w:tc>
          <w:tcPr>
            <w:tcW w:w="4320"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Участие в субботниках по благоустройству территории;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-помощь в создании предметно-</w:t>
            </w:r>
            <w:r w:rsidRPr="00F43459">
              <w:rPr>
                <w:rFonts w:ascii="Times New Roman" w:hAnsi="Times New Roman" w:cs="Times New Roman"/>
                <w:sz w:val="28"/>
                <w:szCs w:val="28"/>
              </w:rPr>
              <w:lastRenderedPageBreak/>
              <w:t>развивающей среды;</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-оказание помощи в ремонтных работах;</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lastRenderedPageBreak/>
              <w:t>2 раза в год</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Постоянно</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ежегодно</w:t>
            </w:r>
          </w:p>
        </w:tc>
      </w:tr>
      <w:tr w:rsidR="007C2AA2" w:rsidRPr="00F43459" w:rsidTr="00B2245C">
        <w:tc>
          <w:tcPr>
            <w:tcW w:w="2628"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lastRenderedPageBreak/>
              <w:t>В управлении ДОУ</w:t>
            </w:r>
          </w:p>
        </w:tc>
        <w:tc>
          <w:tcPr>
            <w:tcW w:w="4320"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участие в работе попечительского совета, родительского комитета, Совета ДОУ; педагогических советах.</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 плану</w:t>
            </w:r>
          </w:p>
        </w:tc>
      </w:tr>
      <w:tr w:rsidR="007C2AA2" w:rsidRPr="00F43459" w:rsidTr="00B2245C">
        <w:tc>
          <w:tcPr>
            <w:tcW w:w="2628"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-памятки;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-создание странички на сайте ДОУ;</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-консультации, семинары, семинары-практикумы, конференции;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распространение опыта семейного воспитания;</w:t>
            </w:r>
          </w:p>
          <w:p w:rsidR="007C2AA2"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-родительские собрания;</w:t>
            </w:r>
          </w:p>
          <w:p w:rsidR="007C2AA2" w:rsidRPr="00F43459" w:rsidRDefault="007C2AA2" w:rsidP="00B2245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создание постеров по актуальным темам</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1 раз в квартал</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Обновление постоянно</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1 раз в месяц</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 годовому плану</w:t>
            </w:r>
          </w:p>
          <w:p w:rsidR="007C2AA2"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1 раз в квартал</w:t>
            </w:r>
          </w:p>
          <w:p w:rsidR="007C2AA2"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 запросам родителей</w:t>
            </w:r>
          </w:p>
        </w:tc>
      </w:tr>
      <w:tr w:rsidR="007C2AA2" w:rsidRPr="00F43459" w:rsidTr="00B2245C">
        <w:tc>
          <w:tcPr>
            <w:tcW w:w="2628"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В воспитательно-образовательном процессе ДОУ, направленном на установление сотрудничества и партнерских отношений</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с целью вовлечения родителей в единое образовательное пространство</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tc>
        <w:tc>
          <w:tcPr>
            <w:tcW w:w="4320" w:type="dxa"/>
            <w:tcBorders>
              <w:top w:val="single" w:sz="4" w:space="0" w:color="000000"/>
              <w:left w:val="single" w:sz="4" w:space="0" w:color="000000"/>
              <w:bottom w:val="single" w:sz="4" w:space="0" w:color="000000"/>
            </w:tcBorders>
            <w:shd w:val="clear" w:color="auto" w:fill="auto"/>
          </w:tcPr>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-Дни открытых дверей.</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Совместные праздники, развлечения.</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-Встречи с интересными людьми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Клубы по интересам для родителей;</w:t>
            </w:r>
          </w:p>
          <w:p w:rsidR="007C2AA2"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Участие в творческих выставках, смотрах-конкурсах</w:t>
            </w:r>
          </w:p>
          <w:p w:rsidR="007C2AA2" w:rsidRPr="00F43459" w:rsidRDefault="007C2AA2" w:rsidP="00B2245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-Привлечение родителей к участию в проектной деятельности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Мероприятия с родителями в рамках проектной деятельности</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Творческие отчеты кружков</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 консультативный пункт</w:t>
            </w: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-мастер классы</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7C2AA2" w:rsidRPr="00F43459" w:rsidRDefault="007C2AA2" w:rsidP="00B2245C">
            <w:pPr>
              <w:snapToGrid w:val="0"/>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r w:rsidRPr="00F43459">
              <w:rPr>
                <w:rFonts w:ascii="Times New Roman" w:hAnsi="Times New Roman" w:cs="Times New Roman"/>
                <w:sz w:val="28"/>
                <w:szCs w:val="28"/>
              </w:rPr>
              <w:t>По плану</w:t>
            </w: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p w:rsidR="007C2AA2" w:rsidRPr="00F43459" w:rsidRDefault="007C2AA2" w:rsidP="00B2245C">
            <w:pPr>
              <w:spacing w:after="0" w:line="240" w:lineRule="auto"/>
              <w:contextualSpacing/>
              <w:rPr>
                <w:rFonts w:ascii="Times New Roman" w:hAnsi="Times New Roman" w:cs="Times New Roman"/>
                <w:sz w:val="28"/>
                <w:szCs w:val="28"/>
              </w:rPr>
            </w:pPr>
          </w:p>
        </w:tc>
      </w:tr>
    </w:tbl>
    <w:p w:rsidR="007C2AA2" w:rsidRDefault="007C2AA2" w:rsidP="00346405">
      <w:pPr>
        <w:spacing w:after="0" w:line="240" w:lineRule="auto"/>
        <w:jc w:val="center"/>
        <w:rPr>
          <w:rFonts w:ascii="Times New Roman" w:hAnsi="Times New Roman" w:cs="Times New Roman"/>
          <w:b/>
          <w:sz w:val="28"/>
          <w:szCs w:val="28"/>
        </w:rPr>
      </w:pPr>
    </w:p>
    <w:p w:rsidR="002853BC" w:rsidRDefault="002853BC" w:rsidP="00346405">
      <w:pPr>
        <w:spacing w:after="0" w:line="240" w:lineRule="auto"/>
        <w:jc w:val="center"/>
        <w:rPr>
          <w:rFonts w:ascii="Times New Roman" w:hAnsi="Times New Roman" w:cs="Times New Roman"/>
          <w:b/>
          <w:sz w:val="32"/>
          <w:szCs w:val="32"/>
        </w:rPr>
      </w:pPr>
    </w:p>
    <w:p w:rsidR="002853BC" w:rsidRDefault="002853BC" w:rsidP="00346405">
      <w:pPr>
        <w:spacing w:after="0" w:line="240" w:lineRule="auto"/>
        <w:jc w:val="center"/>
        <w:rPr>
          <w:rFonts w:ascii="Times New Roman" w:hAnsi="Times New Roman" w:cs="Times New Roman"/>
          <w:b/>
          <w:sz w:val="32"/>
          <w:szCs w:val="32"/>
        </w:rPr>
      </w:pPr>
    </w:p>
    <w:p w:rsidR="002853BC" w:rsidRDefault="002853BC" w:rsidP="00346405">
      <w:pPr>
        <w:spacing w:after="0" w:line="240" w:lineRule="auto"/>
        <w:jc w:val="center"/>
        <w:rPr>
          <w:rFonts w:ascii="Times New Roman" w:hAnsi="Times New Roman" w:cs="Times New Roman"/>
          <w:b/>
          <w:sz w:val="32"/>
          <w:szCs w:val="32"/>
        </w:rPr>
      </w:pPr>
    </w:p>
    <w:p w:rsidR="00346405" w:rsidRDefault="00F21715" w:rsidP="00346405">
      <w:pPr>
        <w:spacing w:after="0" w:line="240" w:lineRule="auto"/>
        <w:jc w:val="center"/>
        <w:rPr>
          <w:rFonts w:ascii="Times New Roman" w:hAnsi="Times New Roman" w:cs="Times New Roman"/>
          <w:b/>
          <w:sz w:val="32"/>
          <w:szCs w:val="32"/>
        </w:rPr>
      </w:pPr>
      <w:r w:rsidRPr="00F21715">
        <w:rPr>
          <w:rFonts w:ascii="Times New Roman" w:hAnsi="Times New Roman" w:cs="Times New Roman"/>
          <w:b/>
          <w:sz w:val="32"/>
          <w:szCs w:val="32"/>
        </w:rPr>
        <w:lastRenderedPageBreak/>
        <w:t>2.2.12.Особенности взаимодействия с социумом</w:t>
      </w:r>
    </w:p>
    <w:p w:rsidR="00F21715" w:rsidRPr="00F21715" w:rsidRDefault="00F21715" w:rsidP="0034640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часть, формируемая участниками образовательных отношений)</w:t>
      </w:r>
    </w:p>
    <w:p w:rsidR="00F21715" w:rsidRPr="00A5707E" w:rsidRDefault="00F21715" w:rsidP="00F21715">
      <w:pPr>
        <w:spacing w:after="0" w:line="240" w:lineRule="auto"/>
        <w:contextualSpacing/>
        <w:jc w:val="center"/>
        <w:rPr>
          <w:rFonts w:ascii="Times New Roman" w:hAnsi="Times New Roman" w:cs="Times New Roman"/>
          <w:sz w:val="28"/>
          <w:szCs w:val="28"/>
        </w:rPr>
      </w:pPr>
      <w:r w:rsidRPr="00A5707E">
        <w:rPr>
          <w:rFonts w:ascii="Times New Roman" w:hAnsi="Times New Roman" w:cs="Times New Roman"/>
          <w:sz w:val="28"/>
          <w:szCs w:val="28"/>
        </w:rPr>
        <w:t xml:space="preserve">Система организации совместной деятельности </w:t>
      </w:r>
    </w:p>
    <w:p w:rsidR="00F21715" w:rsidRDefault="00F21715" w:rsidP="00F21715">
      <w:pPr>
        <w:spacing w:after="0" w:line="240" w:lineRule="auto"/>
        <w:contextualSpacing/>
        <w:jc w:val="center"/>
        <w:rPr>
          <w:rFonts w:ascii="Times New Roman" w:hAnsi="Times New Roman" w:cs="Times New Roman"/>
          <w:sz w:val="28"/>
          <w:szCs w:val="28"/>
        </w:rPr>
      </w:pPr>
      <w:r w:rsidRPr="00A5707E">
        <w:rPr>
          <w:rFonts w:ascii="Times New Roman" w:hAnsi="Times New Roman" w:cs="Times New Roman"/>
          <w:sz w:val="28"/>
          <w:szCs w:val="28"/>
        </w:rPr>
        <w:t>МБДОУ с социумом</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заключение договора о совместной работе;</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составление плана совместной работы;</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информирование родителей о проводимых мероприятиях;</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активное участие родителей в запланированных мероприятиях;</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проведение встреч с администрацией социальных партнеров, направленных на выявление проблем совместной деятельности учреждений;</w:t>
      </w:r>
    </w:p>
    <w:p w:rsidR="00F21715" w:rsidRDefault="00F21715" w:rsidP="00E332A7">
      <w:pPr>
        <w:pStyle w:val="5"/>
        <w:numPr>
          <w:ilvl w:val="0"/>
          <w:numId w:val="31"/>
        </w:numPr>
        <w:spacing w:after="0" w:line="240" w:lineRule="auto"/>
        <w:contextualSpacing/>
        <w:jc w:val="both"/>
        <w:rPr>
          <w:rFonts w:ascii="Times New Roman" w:hAnsi="Times New Roman"/>
          <w:sz w:val="28"/>
          <w:szCs w:val="28"/>
        </w:rPr>
      </w:pPr>
      <w:r>
        <w:rPr>
          <w:rFonts w:ascii="Times New Roman" w:hAnsi="Times New Roman"/>
          <w:sz w:val="28"/>
          <w:szCs w:val="28"/>
        </w:rPr>
        <w:t>совместные совещания по итогам учебного года</w:t>
      </w:r>
    </w:p>
    <w:p w:rsidR="00346405" w:rsidRPr="00346405" w:rsidRDefault="00F21715" w:rsidP="00346405">
      <w:pPr>
        <w:pStyle w:val="a5"/>
        <w:numPr>
          <w:ilvl w:val="0"/>
          <w:numId w:val="31"/>
        </w:numPr>
        <w:spacing w:after="0" w:line="240" w:lineRule="auto"/>
        <w:jc w:val="both"/>
        <w:rPr>
          <w:rFonts w:ascii="Times New Roman" w:hAnsi="Times New Roman"/>
          <w:b/>
          <w:sz w:val="28"/>
          <w:szCs w:val="28"/>
        </w:rPr>
      </w:pPr>
      <w:r>
        <w:rPr>
          <w:rFonts w:ascii="Times New Roman" w:hAnsi="Times New Roman"/>
          <w:sz w:val="28"/>
          <w:szCs w:val="28"/>
        </w:rPr>
        <w:t>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 имеющими свои интересы в образовательной сфере. Социальными партнерами в воспитании и развитии детей стали:</w:t>
      </w:r>
    </w:p>
    <w:p w:rsidR="00F21715" w:rsidRPr="00346405" w:rsidRDefault="00346405" w:rsidP="00346405">
      <w:pPr>
        <w:pStyle w:val="a5"/>
        <w:numPr>
          <w:ilvl w:val="0"/>
          <w:numId w:val="31"/>
        </w:numPr>
        <w:spacing w:after="0" w:line="240" w:lineRule="auto"/>
        <w:jc w:val="both"/>
        <w:rPr>
          <w:rFonts w:ascii="Times New Roman" w:hAnsi="Times New Roman"/>
          <w:b/>
          <w:sz w:val="28"/>
          <w:szCs w:val="28"/>
        </w:rPr>
      </w:pPr>
      <w:r w:rsidRPr="00346405">
        <w:rPr>
          <w:rFonts w:ascii="Times New Roman" w:hAnsi="Times New Roman"/>
          <w:sz w:val="28"/>
          <w:szCs w:val="28"/>
        </w:rPr>
        <w:t>С</w:t>
      </w:r>
      <w:r w:rsidR="00F21715" w:rsidRPr="00346405">
        <w:rPr>
          <w:rFonts w:ascii="Times New Roman" w:hAnsi="Times New Roman"/>
          <w:sz w:val="28"/>
          <w:szCs w:val="28"/>
        </w:rPr>
        <w:t xml:space="preserve">отрудничество с каждым учреждением строится на договорной основе с определением конкретных задач по развитию ребенка и конкретной деятельности. </w:t>
      </w:r>
    </w:p>
    <w:p w:rsidR="00346405" w:rsidRPr="00346405" w:rsidRDefault="00346405" w:rsidP="00346405">
      <w:pPr>
        <w:pStyle w:val="a5"/>
        <w:numPr>
          <w:ilvl w:val="0"/>
          <w:numId w:val="31"/>
        </w:numPr>
        <w:spacing w:after="0" w:line="240" w:lineRule="auto"/>
        <w:jc w:val="both"/>
        <w:rPr>
          <w:rFonts w:ascii="Times New Roman" w:hAnsi="Times New Roman"/>
          <w:b/>
          <w:sz w:val="28"/>
          <w:szCs w:val="28"/>
        </w:rPr>
      </w:pPr>
    </w:p>
    <w:p w:rsidR="00F21715" w:rsidRPr="00A5707E" w:rsidRDefault="00346405" w:rsidP="00F21715">
      <w:pPr>
        <w:shd w:val="clear" w:color="auto" w:fill="FFFFFF"/>
        <w:tabs>
          <w:tab w:val="left" w:pos="696"/>
          <w:tab w:val="center" w:pos="4677"/>
          <w:tab w:val="right" w:pos="9355"/>
        </w:tabs>
        <w:suppressAutoHyphens/>
        <w:spacing w:after="0" w:line="240" w:lineRule="auto"/>
        <w:contextualSpacing/>
        <w:rPr>
          <w:rFonts w:ascii="Times New Roman" w:hAnsi="Times New Roman"/>
          <w:sz w:val="28"/>
          <w:szCs w:val="28"/>
        </w:rPr>
      </w:pPr>
      <w:r>
        <w:rPr>
          <w:rFonts w:ascii="Times New Roman" w:hAnsi="Times New Roman"/>
          <w:spacing w:val="-26"/>
          <w:sz w:val="28"/>
          <w:szCs w:val="28"/>
        </w:rPr>
        <w:tab/>
      </w:r>
      <w:r w:rsidR="00F21715" w:rsidRPr="00A5707E">
        <w:rPr>
          <w:rFonts w:ascii="Times New Roman" w:hAnsi="Times New Roman"/>
          <w:spacing w:val="-26"/>
          <w:sz w:val="28"/>
          <w:szCs w:val="28"/>
        </w:rPr>
        <w:t>1.</w:t>
      </w:r>
      <w:r w:rsidR="00F21715">
        <w:rPr>
          <w:rFonts w:ascii="Times New Roman" w:hAnsi="Times New Roman"/>
          <w:spacing w:val="-26"/>
          <w:sz w:val="28"/>
          <w:szCs w:val="28"/>
        </w:rPr>
        <w:t xml:space="preserve"> </w:t>
      </w:r>
      <w:r w:rsidR="00F21715" w:rsidRPr="00A5707E">
        <w:rPr>
          <w:rFonts w:ascii="Times New Roman" w:hAnsi="Times New Roman"/>
          <w:spacing w:val="-26"/>
          <w:sz w:val="28"/>
          <w:szCs w:val="28"/>
        </w:rPr>
        <w:t>МБОУ  «СОШ № 106</w:t>
      </w:r>
      <w:r w:rsidR="00F21715" w:rsidRPr="00A5707E">
        <w:rPr>
          <w:rFonts w:ascii="Times New Roman" w:hAnsi="Times New Roman"/>
          <w:sz w:val="28"/>
          <w:szCs w:val="28"/>
        </w:rPr>
        <w:t>»</w:t>
      </w:r>
    </w:p>
    <w:p w:rsidR="00F21715" w:rsidRPr="00A5707E" w:rsidRDefault="00F21715" w:rsidP="00F21715">
      <w:pPr>
        <w:widowControl w:val="0"/>
        <w:shd w:val="clear" w:color="auto" w:fill="FFFFFF"/>
        <w:tabs>
          <w:tab w:val="left" w:pos="696"/>
          <w:tab w:val="center" w:pos="4677"/>
          <w:tab w:val="right" w:pos="9355"/>
        </w:tabs>
        <w:spacing w:after="0" w:line="240" w:lineRule="auto"/>
        <w:contextualSpacing/>
        <w:jc w:val="both"/>
        <w:rPr>
          <w:rFonts w:ascii="Times New Roman" w:eastAsia="Times New Roman" w:hAnsi="Times New Roman" w:cs="Times New Roman"/>
          <w:sz w:val="28"/>
          <w:szCs w:val="28"/>
        </w:rPr>
      </w:pPr>
      <w:r w:rsidRPr="00A5707E">
        <w:rPr>
          <w:rFonts w:ascii="Times New Roman" w:eastAsia="Times New Roman" w:hAnsi="Times New Roman" w:cs="Times New Roman"/>
          <w:sz w:val="28"/>
          <w:szCs w:val="28"/>
        </w:rPr>
        <w:t>На основе  договора  о  сотрудничестве,  разработан и  утвержден  план совместных мероприятий для обеспечения преемственности, который предполагает взаимопосещения воспитателями и учителями занятий и открытых мероприятий, участие педагогов и психолога школы в родительских собраниях подготовительных к школе групп, экскурсии детей и родителей в школу, посещение родителями дошкольников традиционных школьных мероприятий; обмен информацией в различной форме по вопросам психофизического здоровья детей, о составе и характеристике семьи, об  уровне готовности ребенка к школе и усвоения программного материала, его индивидуальных особенностях и т.д.</w:t>
      </w:r>
    </w:p>
    <w:p w:rsidR="00F21715" w:rsidRPr="00A5707E" w:rsidRDefault="00F21715" w:rsidP="00346405">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570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5707E">
        <w:rPr>
          <w:rFonts w:ascii="Times New Roman" w:eastAsia="Times New Roman" w:hAnsi="Times New Roman" w:cs="Times New Roman"/>
          <w:sz w:val="28"/>
          <w:szCs w:val="28"/>
        </w:rPr>
        <w:t>Городская детская поликлиника №11</w:t>
      </w:r>
    </w:p>
    <w:p w:rsidR="00F21715" w:rsidRPr="00A5707E" w:rsidRDefault="00F21715" w:rsidP="00F21715">
      <w:pPr>
        <w:spacing w:after="0" w:line="240" w:lineRule="auto"/>
        <w:contextualSpacing/>
        <w:jc w:val="both"/>
        <w:rPr>
          <w:rFonts w:ascii="Times New Roman" w:eastAsia="Times New Roman" w:hAnsi="Times New Roman" w:cs="Times New Roman"/>
          <w:sz w:val="28"/>
          <w:szCs w:val="28"/>
        </w:rPr>
      </w:pPr>
      <w:r w:rsidRPr="00A5707E">
        <w:rPr>
          <w:rFonts w:ascii="Times New Roman" w:eastAsia="Times New Roman" w:hAnsi="Times New Roman" w:cs="Times New Roman"/>
          <w:sz w:val="28"/>
          <w:szCs w:val="28"/>
        </w:rPr>
        <w:t>На основе договора для реализации единых требований по сохранению и укреплению здоровья дошкольников, реализации физкультурно – оздоровительного мероприятий в рамках единого образовательного пространства.</w:t>
      </w:r>
    </w:p>
    <w:p w:rsidR="00F21715" w:rsidRPr="00A5707E" w:rsidRDefault="00F21715" w:rsidP="00346405">
      <w:pPr>
        <w:spacing w:after="0" w:line="240" w:lineRule="auto"/>
        <w:ind w:firstLine="708"/>
        <w:contextualSpacing/>
        <w:jc w:val="both"/>
        <w:rPr>
          <w:rFonts w:ascii="Times New Roman" w:hAnsi="Times New Roman" w:cs="Times New Roman"/>
          <w:sz w:val="28"/>
          <w:szCs w:val="28"/>
        </w:rPr>
      </w:pPr>
      <w:r w:rsidRPr="00A5707E">
        <w:rPr>
          <w:rFonts w:ascii="Times New Roman" w:hAnsi="Times New Roman" w:cs="Times New Roman"/>
          <w:sz w:val="28"/>
          <w:szCs w:val="28"/>
        </w:rPr>
        <w:t>3. «Городская Библиотека №3»</w:t>
      </w:r>
    </w:p>
    <w:p w:rsidR="00F21715" w:rsidRPr="00A5707E" w:rsidRDefault="00F21715" w:rsidP="00F21715">
      <w:pPr>
        <w:spacing w:after="0" w:line="240" w:lineRule="auto"/>
        <w:contextualSpacing/>
        <w:jc w:val="both"/>
        <w:rPr>
          <w:rFonts w:ascii="Times New Roman" w:hAnsi="Times New Roman" w:cs="Times New Roman"/>
          <w:sz w:val="28"/>
          <w:szCs w:val="28"/>
        </w:rPr>
      </w:pPr>
      <w:r w:rsidRPr="00A5707E">
        <w:rPr>
          <w:rFonts w:ascii="Times New Roman" w:hAnsi="Times New Roman" w:cs="Times New Roman"/>
          <w:sz w:val="28"/>
          <w:szCs w:val="28"/>
        </w:rPr>
        <w:t>С целью развития познавательно- речевой активности детей через приобщение к художественной литературе</w:t>
      </w:r>
    </w:p>
    <w:p w:rsidR="00F21715" w:rsidRPr="00A5707E" w:rsidRDefault="00F21715" w:rsidP="00346405">
      <w:pPr>
        <w:spacing w:after="0" w:line="240" w:lineRule="auto"/>
        <w:ind w:firstLine="708"/>
        <w:contextualSpacing/>
        <w:jc w:val="both"/>
        <w:rPr>
          <w:rFonts w:ascii="Times New Roman" w:hAnsi="Times New Roman" w:cs="Times New Roman"/>
          <w:sz w:val="28"/>
          <w:szCs w:val="28"/>
        </w:rPr>
      </w:pPr>
      <w:r w:rsidRPr="00A5707E">
        <w:rPr>
          <w:rFonts w:ascii="Times New Roman" w:hAnsi="Times New Roman" w:cs="Times New Roman"/>
          <w:sz w:val="28"/>
          <w:szCs w:val="28"/>
        </w:rPr>
        <w:t>4. Городская станция юннатов</w:t>
      </w:r>
    </w:p>
    <w:p w:rsidR="00F21715" w:rsidRPr="00A5707E" w:rsidRDefault="00F21715" w:rsidP="00F21715">
      <w:pPr>
        <w:spacing w:after="0" w:line="240" w:lineRule="auto"/>
        <w:contextualSpacing/>
        <w:jc w:val="both"/>
        <w:rPr>
          <w:rFonts w:ascii="Times New Roman" w:eastAsia="Times New Roman" w:hAnsi="Times New Roman" w:cs="Times New Roman"/>
          <w:sz w:val="28"/>
          <w:szCs w:val="28"/>
        </w:rPr>
      </w:pPr>
      <w:r w:rsidRPr="00A5707E">
        <w:rPr>
          <w:rFonts w:ascii="Times New Roman" w:hAnsi="Times New Roman" w:cs="Times New Roman"/>
          <w:sz w:val="28"/>
          <w:szCs w:val="28"/>
        </w:rPr>
        <w:t>С целью  развития экологической культуры воспитанников.</w:t>
      </w:r>
    </w:p>
    <w:p w:rsidR="00F21715" w:rsidRPr="00A5707E" w:rsidRDefault="00F21715" w:rsidP="00346405">
      <w:pPr>
        <w:spacing w:after="0" w:line="240" w:lineRule="auto"/>
        <w:ind w:firstLine="708"/>
        <w:contextualSpacing/>
        <w:jc w:val="both"/>
        <w:rPr>
          <w:rFonts w:ascii="Times New Roman" w:eastAsia="Times New Roman" w:hAnsi="Times New Roman" w:cs="Times New Roman"/>
          <w:sz w:val="28"/>
          <w:szCs w:val="28"/>
        </w:rPr>
      </w:pPr>
      <w:r w:rsidRPr="00A5707E">
        <w:rPr>
          <w:rFonts w:ascii="Times New Roman" w:eastAsia="Times New Roman" w:hAnsi="Times New Roman" w:cs="Times New Roman"/>
          <w:sz w:val="28"/>
          <w:szCs w:val="28"/>
        </w:rPr>
        <w:lastRenderedPageBreak/>
        <w:t xml:space="preserve">5.Театральные коллективы города </w:t>
      </w:r>
    </w:p>
    <w:p w:rsidR="00F21715" w:rsidRPr="00A5707E" w:rsidRDefault="00F21715" w:rsidP="00F21715">
      <w:pPr>
        <w:spacing w:after="0" w:line="240" w:lineRule="auto"/>
        <w:contextualSpacing/>
        <w:jc w:val="both"/>
        <w:rPr>
          <w:rFonts w:ascii="Times New Roman" w:eastAsia="Times New Roman" w:hAnsi="Times New Roman" w:cs="Times New Roman"/>
          <w:sz w:val="28"/>
          <w:szCs w:val="28"/>
        </w:rPr>
      </w:pPr>
      <w:r w:rsidRPr="00A5707E">
        <w:rPr>
          <w:rFonts w:ascii="Times New Roman" w:eastAsia="Times New Roman" w:hAnsi="Times New Roman" w:cs="Times New Roman"/>
          <w:sz w:val="28"/>
          <w:szCs w:val="28"/>
        </w:rPr>
        <w:t xml:space="preserve">С целью  приобщения детей к театральному искусству, знакомства с театральными событиями города, решения задач эстетического воспитания детей. </w:t>
      </w:r>
    </w:p>
    <w:p w:rsidR="00F21715" w:rsidRDefault="00F21715" w:rsidP="00F21715">
      <w:pPr>
        <w:spacing w:after="0" w:line="240" w:lineRule="auto"/>
        <w:ind w:firstLine="426"/>
        <w:contextualSpacing/>
        <w:jc w:val="both"/>
        <w:rPr>
          <w:rFonts w:ascii="Times New Roman" w:hAnsi="Times New Roman" w:cs="Times New Roman"/>
          <w:sz w:val="28"/>
          <w:szCs w:val="28"/>
        </w:rPr>
      </w:pPr>
      <w:r w:rsidRPr="00A5707E">
        <w:rPr>
          <w:rFonts w:ascii="Times New Roman" w:hAnsi="Times New Roman" w:cs="Times New Roman"/>
          <w:sz w:val="28"/>
          <w:szCs w:val="28"/>
        </w:rPr>
        <w:t>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т уровень реализации стандартов дошкольного образования.</w:t>
      </w:r>
    </w:p>
    <w:p w:rsidR="00F21715" w:rsidRDefault="00F21715" w:rsidP="00F21715">
      <w:pPr>
        <w:spacing w:after="0" w:line="240" w:lineRule="auto"/>
        <w:ind w:firstLine="426"/>
        <w:contextualSpacing/>
        <w:jc w:val="both"/>
        <w:rPr>
          <w:rFonts w:ascii="Times New Roman" w:hAnsi="Times New Roman" w:cs="Times New Roman"/>
          <w:sz w:val="28"/>
          <w:szCs w:val="28"/>
        </w:rPr>
      </w:pPr>
    </w:p>
    <w:p w:rsidR="00F21715" w:rsidRDefault="00F21715" w:rsidP="00F21715">
      <w:pPr>
        <w:spacing w:after="0" w:line="240" w:lineRule="auto"/>
        <w:ind w:firstLine="426"/>
        <w:contextualSpacing/>
        <w:jc w:val="both"/>
        <w:rPr>
          <w:rFonts w:ascii="Times New Roman" w:hAnsi="Times New Roman" w:cs="Times New Roman"/>
          <w:b/>
          <w:sz w:val="32"/>
          <w:szCs w:val="32"/>
        </w:rPr>
      </w:pPr>
      <w:r w:rsidRPr="00F21715">
        <w:rPr>
          <w:rFonts w:ascii="Times New Roman" w:hAnsi="Times New Roman" w:cs="Times New Roman"/>
          <w:b/>
          <w:sz w:val="32"/>
          <w:szCs w:val="32"/>
        </w:rPr>
        <w:t>2.2.12.1</w:t>
      </w:r>
      <w:r>
        <w:rPr>
          <w:rFonts w:ascii="Times New Roman" w:hAnsi="Times New Roman" w:cs="Times New Roman"/>
          <w:b/>
          <w:sz w:val="32"/>
          <w:szCs w:val="32"/>
        </w:rPr>
        <w:t xml:space="preserve">. </w:t>
      </w:r>
      <w:r w:rsidRPr="00F21715">
        <w:rPr>
          <w:rFonts w:ascii="Times New Roman" w:hAnsi="Times New Roman" w:cs="Times New Roman"/>
          <w:b/>
          <w:sz w:val="32"/>
          <w:szCs w:val="32"/>
        </w:rPr>
        <w:t xml:space="preserve"> Преемственность в работе МБДОУ и школы</w:t>
      </w:r>
    </w:p>
    <w:p w:rsidR="00B74923" w:rsidRPr="00F21715" w:rsidRDefault="00B74923" w:rsidP="00F21715">
      <w:pPr>
        <w:spacing w:after="0" w:line="240" w:lineRule="auto"/>
        <w:ind w:firstLine="426"/>
        <w:contextualSpacing/>
        <w:jc w:val="both"/>
        <w:rPr>
          <w:b/>
          <w:sz w:val="32"/>
          <w:szCs w:val="32"/>
        </w:rPr>
      </w:pPr>
    </w:p>
    <w:tbl>
      <w:tblPr>
        <w:tblW w:w="9072" w:type="dxa"/>
        <w:tblInd w:w="108" w:type="dxa"/>
        <w:tblLayout w:type="fixed"/>
        <w:tblLook w:val="0000"/>
      </w:tblPr>
      <w:tblGrid>
        <w:gridCol w:w="2283"/>
        <w:gridCol w:w="6789"/>
      </w:tblGrid>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Форма работы</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Содержание</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Управленческий аспект</w:t>
            </w:r>
          </w:p>
        </w:tc>
      </w:tr>
      <w:tr w:rsidR="003A0A82" w:rsidRPr="003A0A82" w:rsidTr="003A0A82">
        <w:trPr>
          <w:trHeight w:val="720"/>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Деловое общение</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Составление и утверждение договора. Составление и согласование  плана работы на  учебный год</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Составление списка детей</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Комплектование подготовительных групп</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 xml:space="preserve">Собеседование </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Сведения о детях, поступивших из ДОУ в школы. Отслеживание успеваемости учеников начальной школы - выпускников детского сада.</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Итоговый педсовет</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 xml:space="preserve"> «Готовность детей к обучению в школе». </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Определение школьной зрелости детей 6-7 летнего возраста.</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Круглый стол</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jc w:val="both"/>
              <w:rPr>
                <w:rFonts w:ascii="Times New Roman" w:hAnsi="Times New Roman" w:cs="Times New Roman"/>
                <w:sz w:val="28"/>
                <w:szCs w:val="28"/>
              </w:rPr>
            </w:pPr>
            <w:r w:rsidRPr="003A0A82">
              <w:rPr>
                <w:rFonts w:ascii="Times New Roman" w:hAnsi="Times New Roman" w:cs="Times New Roman"/>
                <w:sz w:val="28"/>
                <w:szCs w:val="28"/>
              </w:rPr>
              <w:t xml:space="preserve">Итоги обучения выпускников ДОУ. </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Педагогический аукцион</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jc w:val="both"/>
              <w:rPr>
                <w:rFonts w:ascii="Times New Roman" w:hAnsi="Times New Roman" w:cs="Times New Roman"/>
                <w:sz w:val="28"/>
                <w:szCs w:val="28"/>
              </w:rPr>
            </w:pPr>
            <w:r w:rsidRPr="003A0A82">
              <w:rPr>
                <w:rFonts w:ascii="Times New Roman" w:hAnsi="Times New Roman" w:cs="Times New Roman"/>
                <w:sz w:val="28"/>
                <w:szCs w:val="28"/>
              </w:rPr>
              <w:t xml:space="preserve">Обмен опытом работы по подготовке ребенка к школе (литература, дидактические игры, методические пособия) </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3A0A82">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Валеологический  аспект  (охрана жизни, сохранение и укрепление здоровья детей)</w:t>
            </w:r>
          </w:p>
        </w:tc>
      </w:tr>
      <w:tr w:rsidR="003A0A82" w:rsidRPr="003A0A82" w:rsidTr="003A0A82">
        <w:trPr>
          <w:trHeight w:val="1515"/>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Обследование детей подготовительных групп специалистами</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Оформление медицинских карт. Анализ состояния здоровья будущих первоклассников.</w:t>
            </w:r>
            <w:r w:rsidRPr="003A0A82">
              <w:rPr>
                <w:rFonts w:ascii="Times New Roman" w:hAnsi="Times New Roman" w:cs="Times New Roman"/>
                <w:sz w:val="28"/>
                <w:szCs w:val="28"/>
              </w:rPr>
              <w:br/>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Беседы, проблемные ситуации</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Проведение занятий с детьми подготовительных групп по ОБЖ</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3A0A82">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Психолого-педагогический аспект</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Диагностика</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Исходное и итоговое тестирование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 xml:space="preserve">Консультационная помощь </w:t>
            </w:r>
            <w:r w:rsidRPr="003A0A82">
              <w:rPr>
                <w:rFonts w:ascii="Times New Roman" w:hAnsi="Times New Roman" w:cs="Times New Roman"/>
                <w:sz w:val="28"/>
                <w:szCs w:val="28"/>
              </w:rPr>
              <w:lastRenderedPageBreak/>
              <w:t>воспитателям</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lastRenderedPageBreak/>
              <w:t>Рекомендации, беседы:</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мотивационная готовность к школе</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lastRenderedPageBreak/>
              <w:t>нравственно-волевая</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умственная</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lastRenderedPageBreak/>
              <w:t>Открытые мероприятия</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Непосредственно образовательная деятельность по разделу «Коммуникация», «Познание»</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Социальный аспект</w:t>
            </w:r>
          </w:p>
        </w:tc>
      </w:tr>
      <w:tr w:rsidR="003A0A82" w:rsidRPr="003A0A82" w:rsidTr="003A0A82">
        <w:trPr>
          <w:trHeight w:val="900"/>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Организация встречи детей в школе</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Экскурсии в школу, выступление  на торжественных линейках, праздниках</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Выступление в школе и ДОУ</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Обмен концертной программой</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Оформление стендов в школе и ДОУ</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Выставка детских рисунков</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3A0A82">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t>Работа с детьми</w:t>
            </w:r>
          </w:p>
        </w:tc>
      </w:tr>
      <w:tr w:rsidR="003A0A82" w:rsidRPr="003A0A82" w:rsidTr="003A0A82">
        <w:trPr>
          <w:trHeight w:val="870"/>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«День знаний»</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Дать детям представление о необходимости знаний, которые будут получать в школе</w:t>
            </w:r>
          </w:p>
        </w:tc>
      </w:tr>
      <w:tr w:rsidR="003A0A82" w:rsidRPr="003A0A82" w:rsidTr="003A0A82">
        <w:trPr>
          <w:trHeight w:val="870"/>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Игровая программа от вожатского отряда</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Воспитывать дружеские взаимоотношения, интереса к школьной жизни. Воспитывать умение работать в коллективе.</w:t>
            </w:r>
          </w:p>
        </w:tc>
      </w:tr>
      <w:tr w:rsidR="003A0A82" w:rsidRPr="003A0A82" w:rsidTr="003A0A82">
        <w:trPr>
          <w:trHeight w:val="1124"/>
        </w:trPr>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Интеллектуальная игра</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«Кто хочет стать школьником»</w:t>
            </w:r>
          </w:p>
          <w:p w:rsidR="003A0A82" w:rsidRPr="003A0A82" w:rsidRDefault="003A0A82" w:rsidP="00B2245C">
            <w:pPr>
              <w:spacing w:after="0" w:line="240" w:lineRule="auto"/>
              <w:contextualSpacing/>
              <w:rPr>
                <w:rFonts w:ascii="Times New Roman" w:hAnsi="Times New Roman" w:cs="Times New Roman"/>
                <w:sz w:val="28"/>
                <w:szCs w:val="28"/>
              </w:rPr>
            </w:pP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Упражнять дошкольников в умение рассуждать на различные темы. Самостоятельно находить решения поставленных задач</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Сюжетно-ролевая игра «Школа»</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Закрепить в игре правила поведения. Воспитывать дружеские взаимоотношения, интереса к школьной жизни.</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Беседа о профессии «учитель»</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Расширять знания детей о профессии «учитель», воспитание уважительного отношения к труду взрослых</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Выставка детских работ</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«Школьные фантазии»</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Игра-соревнование между детьми подготовительными групп «Веселые задачи»</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Развивать внимание, память, мышление. Воспитывать умение детей осознанно подчиняться установленным правилам</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 xml:space="preserve">Игра-диагностика </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Воспитывать умение работать в коллективе. Выявление знаний детей в соответствии с программой</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Праздник</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«Бал выпускников»</w:t>
            </w:r>
          </w:p>
        </w:tc>
      </w:tr>
      <w:tr w:rsidR="003A0A82" w:rsidRPr="003A0A82" w:rsidTr="003A0A82">
        <w:tc>
          <w:tcPr>
            <w:tcW w:w="9072" w:type="dxa"/>
            <w:gridSpan w:val="2"/>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3A0A82">
            <w:pPr>
              <w:spacing w:after="0" w:line="240" w:lineRule="auto"/>
              <w:contextualSpacing/>
              <w:jc w:val="center"/>
              <w:rPr>
                <w:rFonts w:ascii="Times New Roman" w:hAnsi="Times New Roman" w:cs="Times New Roman"/>
                <w:sz w:val="28"/>
                <w:szCs w:val="28"/>
              </w:rPr>
            </w:pPr>
            <w:r w:rsidRPr="003A0A82">
              <w:rPr>
                <w:rFonts w:ascii="Times New Roman" w:hAnsi="Times New Roman" w:cs="Times New Roman"/>
                <w:sz w:val="28"/>
                <w:szCs w:val="28"/>
              </w:rPr>
              <w:lastRenderedPageBreak/>
              <w:t>Работа с родителями</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Собрание для родителей подготовительных  групп</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jc w:val="both"/>
              <w:rPr>
                <w:rFonts w:ascii="Times New Roman" w:hAnsi="Times New Roman" w:cs="Times New Roman"/>
                <w:sz w:val="28"/>
                <w:szCs w:val="28"/>
              </w:rPr>
            </w:pPr>
            <w:r w:rsidRPr="003A0A82">
              <w:rPr>
                <w:rFonts w:ascii="Times New Roman" w:hAnsi="Times New Roman" w:cs="Times New Roman"/>
                <w:sz w:val="28"/>
                <w:szCs w:val="28"/>
              </w:rPr>
              <w:t xml:space="preserve">«Как подготовить ребенка к школе». </w:t>
            </w:r>
          </w:p>
          <w:p w:rsidR="003A0A82" w:rsidRPr="003A0A82" w:rsidRDefault="003A0A82" w:rsidP="00B2245C">
            <w:pPr>
              <w:spacing w:after="0" w:line="240" w:lineRule="auto"/>
              <w:contextualSpacing/>
              <w:jc w:val="both"/>
              <w:rPr>
                <w:rFonts w:ascii="Times New Roman" w:hAnsi="Times New Roman" w:cs="Times New Roman"/>
                <w:sz w:val="28"/>
                <w:szCs w:val="28"/>
              </w:rPr>
            </w:pPr>
            <w:r w:rsidRPr="003A0A82">
              <w:rPr>
                <w:rFonts w:ascii="Times New Roman" w:hAnsi="Times New Roman" w:cs="Times New Roman"/>
                <w:sz w:val="28"/>
                <w:szCs w:val="28"/>
              </w:rPr>
              <w:t>Задачи по подготовке детей к школьному обучению</w:t>
            </w:r>
          </w:p>
          <w:p w:rsidR="003A0A82" w:rsidRPr="003A0A82" w:rsidRDefault="003A0A82" w:rsidP="00B2245C">
            <w:pPr>
              <w:spacing w:after="0" w:line="240" w:lineRule="auto"/>
              <w:contextualSpacing/>
              <w:jc w:val="both"/>
              <w:rPr>
                <w:rFonts w:ascii="Times New Roman" w:hAnsi="Times New Roman" w:cs="Times New Roman"/>
                <w:sz w:val="28"/>
                <w:szCs w:val="28"/>
              </w:rPr>
            </w:pPr>
            <w:r w:rsidRPr="003A0A82">
              <w:rPr>
                <w:rFonts w:ascii="Times New Roman" w:hAnsi="Times New Roman" w:cs="Times New Roman"/>
                <w:sz w:val="28"/>
                <w:szCs w:val="28"/>
              </w:rPr>
              <w:t>Знакомство с вариативными программами начального образования в школе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Собрание для родителей подготов. групп</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«Итоги готовности детей к школе»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Анкетирование родителей</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«Готов ли ребенок к обучению в школе»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Семинар-практикум</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«Как подготовить ребенка к школе»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Дни открытых дверей</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Посещение родителями занятий детей по основным видам деятельности в подготовительной группе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Индивидуальные консультации</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Рекомендации родителям по успешной подготовке детей к обучению в школе</w:t>
            </w: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Оформление наглядно информационного материала</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«Ребенок идет в школу»</w:t>
            </w:r>
          </w:p>
          <w:p w:rsidR="003A0A82" w:rsidRPr="003A0A82" w:rsidRDefault="003A0A82" w:rsidP="00B2245C">
            <w:pPr>
              <w:spacing w:after="0" w:line="240" w:lineRule="auto"/>
              <w:contextualSpacing/>
              <w:rPr>
                <w:rFonts w:ascii="Times New Roman" w:hAnsi="Times New Roman" w:cs="Times New Roman"/>
                <w:sz w:val="28"/>
                <w:szCs w:val="28"/>
              </w:rPr>
            </w:pPr>
            <w:r w:rsidRPr="003A0A82">
              <w:rPr>
                <w:rFonts w:ascii="Times New Roman" w:hAnsi="Times New Roman" w:cs="Times New Roman"/>
                <w:sz w:val="28"/>
                <w:szCs w:val="28"/>
              </w:rPr>
              <w:t>«Учим детей читать, писать, считать»</w:t>
            </w:r>
          </w:p>
          <w:p w:rsidR="003A0A82" w:rsidRPr="003A0A82" w:rsidRDefault="003A0A82" w:rsidP="00B2245C">
            <w:pPr>
              <w:spacing w:after="0" w:line="240" w:lineRule="auto"/>
              <w:contextualSpacing/>
              <w:rPr>
                <w:rFonts w:ascii="Times New Roman" w:hAnsi="Times New Roman" w:cs="Times New Roman"/>
                <w:sz w:val="28"/>
                <w:szCs w:val="28"/>
              </w:rPr>
            </w:pPr>
          </w:p>
        </w:tc>
      </w:tr>
      <w:tr w:rsidR="003A0A82" w:rsidRPr="003A0A82" w:rsidTr="003A0A82">
        <w:tc>
          <w:tcPr>
            <w:tcW w:w="2283" w:type="dxa"/>
            <w:tcBorders>
              <w:top w:val="single" w:sz="4" w:space="0" w:color="000000"/>
              <w:left w:val="single" w:sz="4" w:space="0" w:color="000000"/>
              <w:bottom w:val="single" w:sz="4" w:space="0" w:color="000000"/>
            </w:tcBorders>
            <w:shd w:val="clear" w:color="auto" w:fill="auto"/>
          </w:tcPr>
          <w:p w:rsidR="003A0A82" w:rsidRPr="003A0A82" w:rsidRDefault="003A0A82" w:rsidP="00B2245C">
            <w:pPr>
              <w:spacing w:after="0" w:line="240" w:lineRule="auto"/>
              <w:contextualSpacing/>
              <w:rPr>
                <w:rFonts w:ascii="Times New Roman" w:hAnsi="Times New Roman" w:cs="Times New Roman"/>
                <w:kern w:val="1"/>
                <w:sz w:val="28"/>
                <w:szCs w:val="28"/>
              </w:rPr>
            </w:pPr>
            <w:r w:rsidRPr="003A0A82">
              <w:rPr>
                <w:rFonts w:ascii="Times New Roman" w:hAnsi="Times New Roman" w:cs="Times New Roman"/>
                <w:sz w:val="28"/>
                <w:szCs w:val="28"/>
              </w:rPr>
              <w:t>Участие родителей в детских праздниках</w:t>
            </w:r>
          </w:p>
        </w:tc>
        <w:tc>
          <w:tcPr>
            <w:tcW w:w="6789" w:type="dxa"/>
            <w:tcBorders>
              <w:top w:val="single" w:sz="4" w:space="0" w:color="000000"/>
              <w:left w:val="single" w:sz="4" w:space="0" w:color="000000"/>
              <w:bottom w:val="single" w:sz="4" w:space="0" w:color="000000"/>
              <w:right w:val="single" w:sz="4" w:space="0" w:color="auto"/>
            </w:tcBorders>
            <w:shd w:val="clear" w:color="auto" w:fill="auto"/>
          </w:tcPr>
          <w:p w:rsidR="003A0A82" w:rsidRPr="003A0A82" w:rsidRDefault="003A0A82" w:rsidP="00B2245C">
            <w:pPr>
              <w:snapToGrid w:val="0"/>
              <w:spacing w:after="0" w:line="240" w:lineRule="auto"/>
              <w:ind w:left="-15"/>
              <w:contextualSpacing/>
              <w:jc w:val="both"/>
              <w:textAlignment w:val="baseline"/>
              <w:rPr>
                <w:rFonts w:ascii="Times New Roman" w:hAnsi="Times New Roman" w:cs="Times New Roman"/>
                <w:sz w:val="28"/>
                <w:szCs w:val="28"/>
              </w:rPr>
            </w:pPr>
            <w:r w:rsidRPr="003A0A82">
              <w:rPr>
                <w:rFonts w:ascii="Times New Roman" w:hAnsi="Times New Roman" w:cs="Times New Roman"/>
                <w:kern w:val="1"/>
                <w:sz w:val="28"/>
                <w:szCs w:val="28"/>
              </w:rPr>
              <w:t>За здоровьем в детский сад»</w:t>
            </w:r>
            <w:r w:rsidRPr="003A0A82">
              <w:rPr>
                <w:rFonts w:ascii="Times New Roman" w:hAnsi="Times New Roman" w:cs="Times New Roman"/>
                <w:sz w:val="28"/>
                <w:szCs w:val="28"/>
              </w:rPr>
              <w:t xml:space="preserve"> </w:t>
            </w:r>
          </w:p>
          <w:p w:rsidR="003A0A82" w:rsidRPr="003A0A82" w:rsidRDefault="003A0A82" w:rsidP="00B2245C">
            <w:pPr>
              <w:snapToGrid w:val="0"/>
              <w:spacing w:after="0" w:line="240" w:lineRule="auto"/>
              <w:ind w:left="-15"/>
              <w:contextualSpacing/>
              <w:jc w:val="both"/>
              <w:textAlignment w:val="baseline"/>
              <w:rPr>
                <w:rFonts w:ascii="Times New Roman" w:hAnsi="Times New Roman" w:cs="Times New Roman"/>
                <w:sz w:val="28"/>
                <w:szCs w:val="28"/>
              </w:rPr>
            </w:pPr>
            <w:r w:rsidRPr="003A0A82">
              <w:rPr>
                <w:rFonts w:ascii="Times New Roman" w:hAnsi="Times New Roman" w:cs="Times New Roman"/>
                <w:sz w:val="28"/>
                <w:szCs w:val="28"/>
              </w:rPr>
              <w:t xml:space="preserve"> «Неделя зимних игр и забав»</w:t>
            </w:r>
          </w:p>
          <w:p w:rsidR="003A0A82" w:rsidRPr="003A0A82" w:rsidRDefault="003A0A82" w:rsidP="00B2245C">
            <w:pPr>
              <w:spacing w:after="0" w:line="240" w:lineRule="auto"/>
              <w:ind w:left="-15"/>
              <w:contextualSpacing/>
              <w:rPr>
                <w:rFonts w:ascii="Times New Roman" w:hAnsi="Times New Roman" w:cs="Times New Roman"/>
                <w:sz w:val="28"/>
                <w:szCs w:val="28"/>
              </w:rPr>
            </w:pPr>
          </w:p>
        </w:tc>
      </w:tr>
    </w:tbl>
    <w:p w:rsidR="003A0A82" w:rsidRDefault="003A0A82" w:rsidP="00B74923">
      <w:pPr>
        <w:spacing w:after="0" w:line="240" w:lineRule="auto"/>
        <w:contextualSpacing/>
        <w:jc w:val="both"/>
        <w:rPr>
          <w:rFonts w:ascii="Times New Roman" w:eastAsia="Times New Roman" w:hAnsi="Times New Roman" w:cs="Times New Roman"/>
          <w:b/>
          <w:sz w:val="28"/>
          <w:szCs w:val="28"/>
        </w:rPr>
      </w:pPr>
    </w:p>
    <w:p w:rsidR="00701984" w:rsidRDefault="00701984"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2853BC" w:rsidRDefault="002853BC" w:rsidP="00346405">
      <w:pPr>
        <w:spacing w:after="0" w:line="240" w:lineRule="auto"/>
        <w:contextualSpacing/>
        <w:jc w:val="center"/>
        <w:rPr>
          <w:rFonts w:ascii="Times New Roman" w:eastAsia="Times New Roman" w:hAnsi="Times New Roman" w:cs="Times New Roman"/>
          <w:b/>
          <w:sz w:val="28"/>
          <w:szCs w:val="28"/>
        </w:rPr>
      </w:pPr>
    </w:p>
    <w:p w:rsidR="00B74923" w:rsidRDefault="003A0A82" w:rsidP="00346405">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III</w:t>
      </w:r>
      <w:r>
        <w:rPr>
          <w:rFonts w:ascii="Times New Roman" w:eastAsia="Times New Roman" w:hAnsi="Times New Roman" w:cs="Times New Roman"/>
          <w:b/>
          <w:sz w:val="28"/>
          <w:szCs w:val="28"/>
        </w:rPr>
        <w:t xml:space="preserve"> ОРГАНИЗАЦИОННЫЙ РАЗДЕЛ</w:t>
      </w:r>
    </w:p>
    <w:p w:rsidR="003A0A82" w:rsidRPr="006B6EAE" w:rsidRDefault="003A0A82" w:rsidP="00346405">
      <w:pPr>
        <w:spacing w:after="0" w:line="240" w:lineRule="auto"/>
        <w:contextualSpacing/>
        <w:jc w:val="center"/>
        <w:rPr>
          <w:rFonts w:ascii="Times New Roman" w:eastAsia="Times New Roman" w:hAnsi="Times New Roman" w:cs="Times New Roman"/>
          <w:b/>
          <w:sz w:val="32"/>
          <w:szCs w:val="32"/>
        </w:rPr>
      </w:pPr>
      <w:r w:rsidRPr="006B6EAE">
        <w:rPr>
          <w:rFonts w:ascii="Times New Roman" w:eastAsia="Times New Roman" w:hAnsi="Times New Roman" w:cs="Times New Roman"/>
          <w:b/>
          <w:sz w:val="32"/>
          <w:szCs w:val="32"/>
        </w:rPr>
        <w:t>3.1. Материально- техническое обеспечение Программы</w:t>
      </w:r>
    </w:p>
    <w:p w:rsidR="006F2F90" w:rsidRDefault="006F2F90" w:rsidP="006F2F90">
      <w:pPr>
        <w:pStyle w:val="1"/>
        <w:shd w:val="clear" w:color="auto" w:fill="auto"/>
        <w:spacing w:line="240" w:lineRule="auto"/>
        <w:ind w:left="23" w:right="23" w:firstLine="499"/>
        <w:rPr>
          <w:sz w:val="28"/>
          <w:szCs w:val="28"/>
        </w:rPr>
      </w:pPr>
      <w:r w:rsidRPr="00C50258">
        <w:rPr>
          <w:sz w:val="28"/>
          <w:szCs w:val="28"/>
        </w:rPr>
        <w:t>В образовательном учреждении имеются функциональные помещения: методический кабинет, кабинет педагога-</w:t>
      </w:r>
      <w:r w:rsidR="00EB7652">
        <w:rPr>
          <w:sz w:val="28"/>
          <w:szCs w:val="28"/>
        </w:rPr>
        <w:t>психолога, учителя-логопеда, му</w:t>
      </w:r>
      <w:r w:rsidRPr="00C50258">
        <w:rPr>
          <w:sz w:val="28"/>
          <w:szCs w:val="28"/>
        </w:rPr>
        <w:t xml:space="preserve">зыкальный зал, костюмерная, физкультурно-оздоровительный комплекс. В физкультурно-оздоровительный комплекс </w:t>
      </w:r>
      <w:r w:rsidR="00EB7652">
        <w:rPr>
          <w:sz w:val="28"/>
          <w:szCs w:val="28"/>
        </w:rPr>
        <w:t>входят: спортивный зал, медицин</w:t>
      </w:r>
      <w:r w:rsidRPr="00C50258">
        <w:rPr>
          <w:sz w:val="28"/>
          <w:szCs w:val="28"/>
        </w:rPr>
        <w:t>ский кабинет,</w:t>
      </w:r>
      <w:r w:rsidR="00701984">
        <w:rPr>
          <w:sz w:val="28"/>
          <w:szCs w:val="28"/>
        </w:rPr>
        <w:t xml:space="preserve"> процедурный кабинеты, изолятор. Все помещения имеют</w:t>
      </w:r>
      <w:r w:rsidRPr="00C50258">
        <w:rPr>
          <w:sz w:val="28"/>
          <w:szCs w:val="28"/>
        </w:rPr>
        <w:t>необходимое функц</w:t>
      </w:r>
      <w:r w:rsidR="00701984">
        <w:rPr>
          <w:sz w:val="28"/>
          <w:szCs w:val="28"/>
        </w:rPr>
        <w:t>иональное оборудование, соответ</w:t>
      </w:r>
      <w:r w:rsidRPr="00C50258">
        <w:rPr>
          <w:sz w:val="28"/>
          <w:szCs w:val="28"/>
        </w:rPr>
        <w:t>ствуют требованиям СанПин.</w:t>
      </w:r>
    </w:p>
    <w:p w:rsidR="0070735B" w:rsidRDefault="0070735B" w:rsidP="006F2F90">
      <w:pPr>
        <w:pStyle w:val="1"/>
        <w:shd w:val="clear" w:color="auto" w:fill="auto"/>
        <w:spacing w:line="240" w:lineRule="auto"/>
        <w:ind w:left="23" w:right="23" w:firstLine="499"/>
        <w:rPr>
          <w:sz w:val="28"/>
          <w:szCs w:val="28"/>
        </w:rPr>
      </w:pPr>
    </w:p>
    <w:tbl>
      <w:tblPr>
        <w:tblW w:w="9082" w:type="dxa"/>
        <w:tblLayout w:type="fixed"/>
        <w:tblCellMar>
          <w:left w:w="10" w:type="dxa"/>
          <w:right w:w="10" w:type="dxa"/>
        </w:tblCellMar>
        <w:tblLook w:val="04A0"/>
      </w:tblPr>
      <w:tblGrid>
        <w:gridCol w:w="2595"/>
        <w:gridCol w:w="6487"/>
      </w:tblGrid>
      <w:tr w:rsidR="00E20C89" w:rsidRPr="0070735B" w:rsidTr="0070735B">
        <w:trPr>
          <w:trHeight w:val="485"/>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ind w:left="960"/>
              <w:rPr>
                <w:sz w:val="28"/>
                <w:szCs w:val="28"/>
              </w:rPr>
            </w:pPr>
            <w:r w:rsidRPr="0070735B">
              <w:rPr>
                <w:sz w:val="28"/>
                <w:szCs w:val="28"/>
              </w:rPr>
              <w:t>Объект</w:t>
            </w:r>
          </w:p>
        </w:tc>
        <w:tc>
          <w:tcPr>
            <w:tcW w:w="6482"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ind w:left="1840"/>
              <w:rPr>
                <w:sz w:val="28"/>
                <w:szCs w:val="28"/>
              </w:rPr>
            </w:pPr>
            <w:r w:rsidRPr="0070735B">
              <w:rPr>
                <w:sz w:val="28"/>
                <w:szCs w:val="28"/>
              </w:rPr>
              <w:t>Характеристика оснащения объекта</w:t>
            </w:r>
          </w:p>
        </w:tc>
      </w:tr>
      <w:tr w:rsidR="00E20C89" w:rsidRPr="0070735B" w:rsidTr="0070735B">
        <w:trPr>
          <w:trHeight w:val="2587"/>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ind w:left="120"/>
              <w:rPr>
                <w:sz w:val="28"/>
                <w:szCs w:val="28"/>
              </w:rPr>
            </w:pPr>
            <w:r w:rsidRPr="0070735B">
              <w:rPr>
                <w:sz w:val="28"/>
                <w:szCs w:val="28"/>
              </w:rPr>
              <w:t xml:space="preserve">Территория </w:t>
            </w:r>
            <w:r w:rsidR="00701984">
              <w:rPr>
                <w:sz w:val="28"/>
                <w:szCs w:val="28"/>
              </w:rPr>
              <w:t>МБДОУ</w:t>
            </w:r>
          </w:p>
        </w:tc>
        <w:tc>
          <w:tcPr>
            <w:tcW w:w="6482"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F521F7">
            <w:pPr>
              <w:pStyle w:val="1"/>
              <w:shd w:val="clear" w:color="auto" w:fill="auto"/>
              <w:spacing w:line="240" w:lineRule="auto"/>
              <w:rPr>
                <w:sz w:val="28"/>
                <w:szCs w:val="28"/>
              </w:rPr>
            </w:pPr>
            <w:r w:rsidRPr="0070735B">
              <w:rPr>
                <w:sz w:val="28"/>
                <w:szCs w:val="28"/>
              </w:rPr>
              <w:t xml:space="preserve">Общая площадь земельного участка составляет </w:t>
            </w:r>
            <w:r w:rsidR="00F521F7" w:rsidRPr="00F521F7">
              <w:rPr>
                <w:sz w:val="28"/>
                <w:szCs w:val="28"/>
              </w:rPr>
              <w:t xml:space="preserve">10875,0 </w:t>
            </w:r>
            <w:r w:rsidRPr="00F521F7">
              <w:rPr>
                <w:sz w:val="28"/>
                <w:szCs w:val="28"/>
              </w:rPr>
              <w:t>кв.м</w:t>
            </w:r>
            <w:r w:rsidRPr="0070735B">
              <w:rPr>
                <w:sz w:val="28"/>
                <w:szCs w:val="28"/>
              </w:rPr>
              <w:t>. Территория ДОУ ограждена забором и озеленена, оборудована наружным освещением. Земельный участок делится на зону застройки и зону игровой деятельности. Зона застройки включает в себя основное двухэтажное здание, которое размещено в центре участка. Зона</w:t>
            </w:r>
            <w:r w:rsidR="0050090C" w:rsidRPr="0070735B">
              <w:rPr>
                <w:sz w:val="28"/>
                <w:szCs w:val="28"/>
              </w:rPr>
              <w:t xml:space="preserve"> игровой деятельности включает 12</w:t>
            </w:r>
            <w:r w:rsidRPr="0070735B">
              <w:rPr>
                <w:sz w:val="28"/>
                <w:szCs w:val="28"/>
              </w:rPr>
              <w:t xml:space="preserve"> прогулочных участков, , огород и цветники. Игровые площадки имеют теневые навесы, песочницы, малые архитектурные формы.</w:t>
            </w:r>
          </w:p>
        </w:tc>
      </w:tr>
      <w:tr w:rsidR="00E20C89" w:rsidRPr="0070735B" w:rsidTr="007752A8">
        <w:trPr>
          <w:trHeight w:val="840"/>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ind w:left="120"/>
              <w:rPr>
                <w:sz w:val="28"/>
                <w:szCs w:val="28"/>
              </w:rPr>
            </w:pPr>
            <w:r w:rsidRPr="0070735B">
              <w:rPr>
                <w:sz w:val="28"/>
                <w:szCs w:val="28"/>
              </w:rPr>
              <w:t>Прогулочные участки</w:t>
            </w:r>
          </w:p>
        </w:tc>
        <w:tc>
          <w:tcPr>
            <w:tcW w:w="6482"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50090C" w:rsidP="0070735B">
            <w:pPr>
              <w:pStyle w:val="1"/>
              <w:shd w:val="clear" w:color="auto" w:fill="auto"/>
              <w:spacing w:line="240" w:lineRule="auto"/>
              <w:rPr>
                <w:sz w:val="28"/>
                <w:szCs w:val="28"/>
              </w:rPr>
            </w:pPr>
            <w:r w:rsidRPr="0070735B">
              <w:rPr>
                <w:sz w:val="28"/>
                <w:szCs w:val="28"/>
              </w:rPr>
              <w:t>На территории ДОУ оборудовано 12</w:t>
            </w:r>
            <w:r w:rsidR="00E20C89" w:rsidRPr="0070735B">
              <w:rPr>
                <w:sz w:val="28"/>
                <w:szCs w:val="28"/>
              </w:rPr>
              <w:t xml:space="preserve"> участков (отдельно для каждой группы). На всех участках имеются зеленые насаждения, разбиты цветники, садово-декоративные конструкции, малые архитектурные формы, игровое уличное оборудование в соответствии с возрастом и требованиями СанПиН.</w:t>
            </w:r>
          </w:p>
        </w:tc>
      </w:tr>
      <w:tr w:rsidR="00E20C89" w:rsidRPr="0070735B" w:rsidTr="0070735B">
        <w:trPr>
          <w:trHeight w:val="749"/>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ind w:left="120"/>
              <w:rPr>
                <w:sz w:val="28"/>
                <w:szCs w:val="28"/>
              </w:rPr>
            </w:pPr>
            <w:r w:rsidRPr="0070735B">
              <w:rPr>
                <w:sz w:val="28"/>
                <w:szCs w:val="28"/>
              </w:rPr>
              <w:t>Огород</w:t>
            </w:r>
          </w:p>
        </w:tc>
        <w:tc>
          <w:tcPr>
            <w:tcW w:w="6482" w:type="dxa"/>
            <w:tcBorders>
              <w:top w:val="single" w:sz="4" w:space="0" w:color="auto"/>
              <w:left w:val="single" w:sz="4" w:space="0" w:color="auto"/>
              <w:bottom w:val="single" w:sz="4" w:space="0" w:color="auto"/>
              <w:right w:val="single" w:sz="4" w:space="0" w:color="auto"/>
            </w:tcBorders>
            <w:shd w:val="clear" w:color="auto" w:fill="FFFFFF"/>
          </w:tcPr>
          <w:p w:rsidR="00E20C89" w:rsidRPr="0070735B" w:rsidRDefault="00E20C89" w:rsidP="0070735B">
            <w:pPr>
              <w:pStyle w:val="1"/>
              <w:shd w:val="clear" w:color="auto" w:fill="auto"/>
              <w:spacing w:line="240" w:lineRule="auto"/>
              <w:rPr>
                <w:sz w:val="28"/>
                <w:szCs w:val="28"/>
              </w:rPr>
            </w:pPr>
            <w:r w:rsidRPr="0070735B">
              <w:rPr>
                <w:sz w:val="28"/>
                <w:szCs w:val="28"/>
              </w:rPr>
              <w:t>Огород имеет ограждение, находится вблизи системы водоснабжения. В летний период выращиваются овощные культуры.</w:t>
            </w:r>
          </w:p>
        </w:tc>
      </w:tr>
      <w:tr w:rsidR="00E20C89" w:rsidRPr="00EB7652" w:rsidTr="0070735B">
        <w:tblPrEx>
          <w:tblLook w:val="0000"/>
        </w:tblPrEx>
        <w:trPr>
          <w:trHeight w:val="1805"/>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ind w:left="120"/>
              <w:rPr>
                <w:sz w:val="28"/>
                <w:szCs w:val="28"/>
              </w:rPr>
            </w:pPr>
            <w:r w:rsidRPr="00EB7652">
              <w:rPr>
                <w:sz w:val="28"/>
                <w:szCs w:val="28"/>
              </w:rPr>
              <w:t xml:space="preserve">Здание </w:t>
            </w:r>
            <w:r w:rsidR="0050090C" w:rsidRPr="00EB7652">
              <w:rPr>
                <w:sz w:val="28"/>
                <w:szCs w:val="28"/>
              </w:rPr>
              <w:t>МБ</w:t>
            </w:r>
            <w:r w:rsidRPr="00EB7652">
              <w:rPr>
                <w:sz w:val="28"/>
                <w:szCs w:val="28"/>
              </w:rPr>
              <w:t>ДОУ</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rPr>
                <w:sz w:val="28"/>
                <w:szCs w:val="28"/>
              </w:rPr>
            </w:pPr>
            <w:r w:rsidRPr="00EB7652">
              <w:rPr>
                <w:sz w:val="28"/>
                <w:szCs w:val="28"/>
              </w:rPr>
              <w:t>Общая площадь здания детского сада составляет</w:t>
            </w:r>
            <w:r w:rsidR="00F521F7">
              <w:rPr>
                <w:color w:val="0070C0"/>
                <w:sz w:val="28"/>
                <w:szCs w:val="28"/>
              </w:rPr>
              <w:t xml:space="preserve"> </w:t>
            </w:r>
            <w:r w:rsidR="00F521F7" w:rsidRPr="00F521F7">
              <w:rPr>
                <w:sz w:val="28"/>
                <w:szCs w:val="28"/>
              </w:rPr>
              <w:t>2498,4</w:t>
            </w:r>
            <w:r w:rsidRPr="00F521F7">
              <w:rPr>
                <w:sz w:val="28"/>
                <w:szCs w:val="28"/>
              </w:rPr>
              <w:t xml:space="preserve"> кв.м.</w:t>
            </w:r>
            <w:r w:rsidRPr="00EB7652">
              <w:rPr>
                <w:color w:val="0070C0"/>
                <w:sz w:val="28"/>
                <w:szCs w:val="28"/>
              </w:rPr>
              <w:t xml:space="preserve"> </w:t>
            </w:r>
            <w:r w:rsidR="0050090C" w:rsidRPr="00EB7652">
              <w:rPr>
                <w:sz w:val="28"/>
                <w:szCs w:val="28"/>
              </w:rPr>
              <w:t>В детском саду 12</w:t>
            </w:r>
            <w:r w:rsidRPr="00EB7652">
              <w:rPr>
                <w:sz w:val="28"/>
                <w:szCs w:val="28"/>
              </w:rPr>
              <w:t xml:space="preserve"> групп общеразвивающей направленности, музыкальный зал, физкультурный зал, методический кабинет, кабинет заведующего, кабинет завхоза, методический кабинет, медицинский кабинет, пищеблок, прачечная, кабинет педагога-психолога, изостудия.</w:t>
            </w:r>
          </w:p>
        </w:tc>
      </w:tr>
      <w:tr w:rsidR="00E20C89" w:rsidRPr="00EB7652" w:rsidTr="0070735B">
        <w:tblPrEx>
          <w:tblLook w:val="0000"/>
        </w:tblPrEx>
        <w:trPr>
          <w:trHeight w:val="2069"/>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ind w:left="120"/>
              <w:rPr>
                <w:sz w:val="28"/>
                <w:szCs w:val="28"/>
              </w:rPr>
            </w:pPr>
            <w:r w:rsidRPr="00EB7652">
              <w:rPr>
                <w:sz w:val="28"/>
                <w:szCs w:val="28"/>
              </w:rPr>
              <w:lastRenderedPageBreak/>
              <w:t>Группы</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50090C" w:rsidP="0070735B">
            <w:pPr>
              <w:pStyle w:val="1"/>
              <w:shd w:val="clear" w:color="auto" w:fill="auto"/>
              <w:spacing w:line="240" w:lineRule="auto"/>
              <w:rPr>
                <w:sz w:val="28"/>
                <w:szCs w:val="28"/>
              </w:rPr>
            </w:pPr>
            <w:r w:rsidRPr="00EB7652">
              <w:rPr>
                <w:sz w:val="28"/>
                <w:szCs w:val="28"/>
              </w:rPr>
              <w:t>В детском саду 12</w:t>
            </w:r>
            <w:r w:rsidR="00E20C89" w:rsidRPr="00EB7652">
              <w:rPr>
                <w:sz w:val="28"/>
                <w:szCs w:val="28"/>
              </w:rPr>
              <w:t xml:space="preserve"> </w:t>
            </w:r>
            <w:r w:rsidRPr="00EB7652">
              <w:rPr>
                <w:sz w:val="28"/>
                <w:szCs w:val="28"/>
              </w:rPr>
              <w:t>групповых комнат (6 групп на 1 этаже, 6</w:t>
            </w:r>
            <w:r w:rsidR="00E20C89" w:rsidRPr="00EB7652">
              <w:rPr>
                <w:sz w:val="28"/>
                <w:szCs w:val="28"/>
              </w:rPr>
              <w:t xml:space="preserve"> - на 2 этаже), </w:t>
            </w:r>
            <w:r w:rsidRPr="00EB7652">
              <w:rPr>
                <w:sz w:val="28"/>
                <w:szCs w:val="28"/>
              </w:rPr>
              <w:t xml:space="preserve">все </w:t>
            </w:r>
            <w:r w:rsidR="00E20C89" w:rsidRPr="00EB7652">
              <w:rPr>
                <w:sz w:val="28"/>
                <w:szCs w:val="28"/>
              </w:rPr>
              <w:t>оснащены отдельными спальнями. Группы полностью оснащены детской мебелью в соответствии с возрастом и требованиям СанПиН. Имеются материалы и оборудование для поддержания санитарного состояния групп. Оснащение развивающей предметно- пространственной развивающей среды соответствует возрасту детей и ФГОС ДО.</w:t>
            </w:r>
          </w:p>
        </w:tc>
      </w:tr>
      <w:tr w:rsidR="00E20C89" w:rsidRPr="00EB7652" w:rsidTr="0070735B">
        <w:tblPrEx>
          <w:tblLook w:val="0000"/>
        </w:tblPrEx>
        <w:trPr>
          <w:trHeight w:val="1795"/>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ind w:left="120"/>
              <w:rPr>
                <w:sz w:val="28"/>
                <w:szCs w:val="28"/>
              </w:rPr>
            </w:pPr>
            <w:r w:rsidRPr="00EB7652">
              <w:rPr>
                <w:sz w:val="28"/>
                <w:szCs w:val="28"/>
              </w:rPr>
              <w:t>Спортивный зал</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50090C" w:rsidP="0070735B">
            <w:pPr>
              <w:pStyle w:val="1"/>
              <w:shd w:val="clear" w:color="auto" w:fill="auto"/>
              <w:spacing w:line="240" w:lineRule="auto"/>
              <w:rPr>
                <w:sz w:val="28"/>
                <w:szCs w:val="28"/>
              </w:rPr>
            </w:pPr>
            <w:r w:rsidRPr="00EB7652">
              <w:rPr>
                <w:sz w:val="28"/>
                <w:szCs w:val="28"/>
              </w:rPr>
              <w:t>Спортивный зал находится на 2</w:t>
            </w:r>
            <w:r w:rsidR="00E20C89" w:rsidRPr="00EB7652">
              <w:rPr>
                <w:sz w:val="28"/>
                <w:szCs w:val="28"/>
              </w:rPr>
              <w:t xml:space="preserve"> этаже и полностью оборудован спортивным инвентарем (мячи, скакалки, кегли, мешочки для метания и др.),</w:t>
            </w:r>
            <w:r w:rsidRPr="00EB7652">
              <w:rPr>
                <w:sz w:val="28"/>
                <w:szCs w:val="28"/>
              </w:rPr>
              <w:t xml:space="preserve"> маты, мягкие модули : «Шагайка», «Арка», «Крокодил»</w:t>
            </w:r>
            <w:r w:rsidR="00E20C89" w:rsidRPr="00EB7652">
              <w:rPr>
                <w:sz w:val="28"/>
                <w:szCs w:val="28"/>
              </w:rPr>
              <w:t xml:space="preserve">  гимнастические скамейки. Программно-методические материалы соответствуют возрастным особенностям, учитывают состояние здоровья детей, планируются с учетом ФГОС ДО</w:t>
            </w:r>
          </w:p>
        </w:tc>
      </w:tr>
      <w:tr w:rsidR="00E20C89" w:rsidRPr="00EB7652" w:rsidTr="0070735B">
        <w:tblPrEx>
          <w:tblLook w:val="0000"/>
        </w:tblPrEx>
        <w:trPr>
          <w:trHeight w:val="730"/>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ind w:left="120"/>
              <w:rPr>
                <w:sz w:val="28"/>
                <w:szCs w:val="28"/>
              </w:rPr>
            </w:pPr>
            <w:r w:rsidRPr="00EB7652">
              <w:rPr>
                <w:sz w:val="28"/>
                <w:szCs w:val="28"/>
              </w:rPr>
              <w:t>Кабинет заведующего</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rPr>
                <w:sz w:val="28"/>
                <w:szCs w:val="28"/>
              </w:rPr>
            </w:pPr>
            <w:r w:rsidRPr="00EB7652">
              <w:rPr>
                <w:sz w:val="28"/>
                <w:szCs w:val="28"/>
              </w:rPr>
              <w:t>Находится на 1 этаже. Оснащен: мебель (шкаф, стол, стул, диван), компьютер, принтер, сейф.</w:t>
            </w:r>
          </w:p>
        </w:tc>
      </w:tr>
      <w:tr w:rsidR="00E20C89" w:rsidRPr="00EB7652" w:rsidTr="006B6EAE">
        <w:tblPrEx>
          <w:tblLook w:val="0000"/>
        </w:tblPrEx>
        <w:trPr>
          <w:trHeight w:val="982"/>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ind w:left="120"/>
              <w:rPr>
                <w:sz w:val="28"/>
                <w:szCs w:val="28"/>
              </w:rPr>
            </w:pPr>
            <w:r w:rsidRPr="00EB7652">
              <w:rPr>
                <w:sz w:val="28"/>
                <w:szCs w:val="28"/>
              </w:rPr>
              <w:t>Музыкальный зал</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20C89" w:rsidRPr="00EB7652" w:rsidRDefault="00E20C89" w:rsidP="0070735B">
            <w:pPr>
              <w:pStyle w:val="1"/>
              <w:shd w:val="clear" w:color="auto" w:fill="auto"/>
              <w:spacing w:line="240" w:lineRule="auto"/>
              <w:rPr>
                <w:sz w:val="28"/>
                <w:szCs w:val="28"/>
              </w:rPr>
            </w:pPr>
            <w:r w:rsidRPr="00EB7652">
              <w:rPr>
                <w:sz w:val="28"/>
                <w:szCs w:val="28"/>
              </w:rPr>
              <w:t>Музыкальный зал находится на 1 этаже. Оснащен: мебель (стулья, стол, шкафы), фортепиано, музыкальный центр</w:t>
            </w:r>
            <w:r w:rsidR="0050090C" w:rsidRPr="00EB7652">
              <w:rPr>
                <w:sz w:val="28"/>
                <w:szCs w:val="28"/>
              </w:rPr>
              <w:t>, ноутбук, проектор, проекционный экран</w:t>
            </w:r>
            <w:r w:rsidRPr="00EB7652">
              <w:rPr>
                <w:sz w:val="28"/>
                <w:szCs w:val="28"/>
              </w:rPr>
              <w:t>, детские музыкальные инструменты. Программно- методические материалы соответствуют возрастным особенностям, учитывают индивидуальные особенности детей, планируются с учетом ФГОС ДО</w:t>
            </w:r>
            <w:r w:rsidR="00EB7652" w:rsidRPr="00EB7652">
              <w:rPr>
                <w:sz w:val="28"/>
                <w:szCs w:val="28"/>
              </w:rPr>
              <w:t>: комплекты аудиокассет Радыновой О.П. «Мы слушаем музыку». Портреты русских и зарубежных композиторов. Наглядно - иллюстративный материал: сюжетные картины; пейзажи (времена года). Комплект «Мир в картинках. Музыкальные инструменты» («Мозаика»)</w:t>
            </w:r>
          </w:p>
        </w:tc>
      </w:tr>
      <w:tr w:rsidR="00EB7652" w:rsidRPr="00EB7652" w:rsidTr="0070735B">
        <w:tblPrEx>
          <w:tblLook w:val="0000"/>
        </w:tblPrEx>
        <w:trPr>
          <w:trHeight w:val="1800"/>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20"/>
              <w:shd w:val="clear" w:color="auto" w:fill="auto"/>
              <w:spacing w:line="240" w:lineRule="auto"/>
              <w:ind w:left="120"/>
              <w:rPr>
                <w:sz w:val="28"/>
                <w:szCs w:val="28"/>
              </w:rPr>
            </w:pPr>
            <w:r w:rsidRPr="00EB7652">
              <w:rPr>
                <w:sz w:val="28"/>
                <w:szCs w:val="28"/>
              </w:rPr>
              <w:t>Костюмерная</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Костюмы, оборудование для детских импровизаций и театрализованной деятельности. Допустимый грим. Карнавальные костюмы: лиса, медведь, волк, заяц, белка, кошка, собака, тигр, сорока, красная шапочка, Карлсон, принцесса, кикимора, леший Маски-шапочки: лягушка, волк, лиса, коза, кошка, мышка, заяц, собака, медведь, белка, петух.</w:t>
            </w:r>
          </w:p>
        </w:tc>
      </w:tr>
      <w:tr w:rsidR="00EB7652" w:rsidRPr="00EB7652" w:rsidTr="0070735B">
        <w:tblPrEx>
          <w:tblLook w:val="0000"/>
        </w:tblPrEx>
        <w:trPr>
          <w:trHeight w:val="1267"/>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t>Методический кабинет</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Кабинет находится на 1 этаже. Оснащен: мебель (стол, стулья, шкафы), библиотека методической литературы и периодических изданий, компьютер, принтер, демонстрационные материалы, видеотека.</w:t>
            </w:r>
          </w:p>
        </w:tc>
      </w:tr>
      <w:tr w:rsidR="00EB7652" w:rsidRPr="00EB7652" w:rsidTr="0070735B">
        <w:tblPrEx>
          <w:tblLook w:val="0000"/>
        </w:tblPrEx>
        <w:trPr>
          <w:trHeight w:val="1258"/>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lastRenderedPageBreak/>
              <w:t>Кабинет педагога- психолога</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Кабинет психолога находится на 2 этаже. Оснащен: мебель (стол, стулья, шкафы), сенсорное и игровое оборудование, компьютер, принтер. Программно-методические материалы планируются с учетом ФГОС</w:t>
            </w:r>
            <w:r w:rsidRPr="00EB7652">
              <w:rPr>
                <w:rStyle w:val="16pt"/>
                <w:sz w:val="28"/>
                <w:szCs w:val="28"/>
              </w:rPr>
              <w:t xml:space="preserve"> до.</w:t>
            </w:r>
          </w:p>
        </w:tc>
      </w:tr>
      <w:tr w:rsidR="00EB7652" w:rsidRPr="00EB7652" w:rsidTr="0070735B">
        <w:tblPrEx>
          <w:tblLook w:val="0000"/>
        </w:tblPrEx>
        <w:trPr>
          <w:trHeight w:val="739"/>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t>Пищеблок</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Находится на 1 этаже. Полностью оборудован технологическим оборудованием и столовой посудой, согласно СанПиН.</w:t>
            </w:r>
          </w:p>
        </w:tc>
      </w:tr>
      <w:tr w:rsidR="00EB7652" w:rsidRPr="00EB7652" w:rsidTr="0070735B">
        <w:tblPrEx>
          <w:tblLook w:val="0000"/>
        </w:tblPrEx>
        <w:trPr>
          <w:trHeight w:val="734"/>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t>Прачечная</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Находится на 1 этаже. Оборудована необходимым инвентарем и электрооборудованием, согласно СанПиН.</w:t>
            </w:r>
          </w:p>
        </w:tc>
      </w:tr>
      <w:tr w:rsidR="00EB7652" w:rsidRPr="00EB7652" w:rsidTr="0070735B">
        <w:tblPrEx>
          <w:tblLook w:val="0000"/>
        </w:tblPrEx>
        <w:trPr>
          <w:trHeight w:val="998"/>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t>Медицинский блок</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Медицинский блок состоит из кабинета медицинской сестры, , изолятора и процедурного кабинета, орудован мебелью, медицинским оборудованием и необходимыми медикаментами.</w:t>
            </w:r>
          </w:p>
        </w:tc>
      </w:tr>
      <w:tr w:rsidR="00EB7652" w:rsidRPr="00EB7652" w:rsidTr="0070735B">
        <w:tblPrEx>
          <w:tblLook w:val="0000"/>
        </w:tblPrEx>
        <w:trPr>
          <w:trHeight w:val="749"/>
        </w:trPr>
        <w:tc>
          <w:tcPr>
            <w:tcW w:w="2595"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ind w:left="120"/>
              <w:rPr>
                <w:sz w:val="28"/>
                <w:szCs w:val="28"/>
              </w:rPr>
            </w:pPr>
            <w:r w:rsidRPr="00EB7652">
              <w:rPr>
                <w:sz w:val="28"/>
                <w:szCs w:val="28"/>
              </w:rPr>
              <w:t>Кабинет завхоза</w:t>
            </w:r>
          </w:p>
        </w:tc>
        <w:tc>
          <w:tcPr>
            <w:tcW w:w="6487" w:type="dxa"/>
            <w:tcBorders>
              <w:top w:val="single" w:sz="4" w:space="0" w:color="auto"/>
              <w:left w:val="single" w:sz="4" w:space="0" w:color="auto"/>
              <w:bottom w:val="single" w:sz="4" w:space="0" w:color="auto"/>
              <w:right w:val="single" w:sz="4" w:space="0" w:color="auto"/>
            </w:tcBorders>
            <w:shd w:val="clear" w:color="auto" w:fill="FFFFFF"/>
          </w:tcPr>
          <w:p w:rsidR="00EB7652" w:rsidRPr="00EB7652" w:rsidRDefault="00EB7652" w:rsidP="0070735B">
            <w:pPr>
              <w:pStyle w:val="1"/>
              <w:shd w:val="clear" w:color="auto" w:fill="auto"/>
              <w:spacing w:line="240" w:lineRule="auto"/>
              <w:rPr>
                <w:sz w:val="28"/>
                <w:szCs w:val="28"/>
              </w:rPr>
            </w:pPr>
            <w:r w:rsidRPr="00EB7652">
              <w:rPr>
                <w:sz w:val="28"/>
                <w:szCs w:val="28"/>
              </w:rPr>
              <w:t>Кабинет находится на 2 этаже. Оснащен: мебелью (стол, стулья, шкафы), компьютер, принтер.</w:t>
            </w:r>
          </w:p>
        </w:tc>
      </w:tr>
    </w:tbl>
    <w:p w:rsidR="00E20C89" w:rsidRDefault="00E20C89" w:rsidP="006F2F90">
      <w:pPr>
        <w:pStyle w:val="1"/>
        <w:shd w:val="clear" w:color="auto" w:fill="auto"/>
        <w:spacing w:line="240" w:lineRule="auto"/>
        <w:ind w:left="23" w:right="23" w:firstLine="499"/>
        <w:rPr>
          <w:sz w:val="28"/>
          <w:szCs w:val="28"/>
        </w:rPr>
      </w:pPr>
    </w:p>
    <w:p w:rsidR="006F2F90" w:rsidRPr="003D1624" w:rsidRDefault="00EB7652" w:rsidP="006B6EAE">
      <w:pPr>
        <w:pStyle w:val="1"/>
        <w:shd w:val="clear" w:color="auto" w:fill="auto"/>
        <w:ind w:left="20" w:right="20" w:firstLine="500"/>
        <w:jc w:val="center"/>
        <w:rPr>
          <w:b/>
          <w:sz w:val="32"/>
          <w:szCs w:val="32"/>
        </w:rPr>
      </w:pPr>
      <w:r w:rsidRPr="003D1624">
        <w:rPr>
          <w:b/>
          <w:sz w:val="32"/>
          <w:szCs w:val="32"/>
        </w:rPr>
        <w:t>3.2. Обеспеченность</w:t>
      </w:r>
      <w:r w:rsidR="00701984">
        <w:rPr>
          <w:b/>
          <w:sz w:val="32"/>
          <w:szCs w:val="32"/>
        </w:rPr>
        <w:t xml:space="preserve"> Програм</w:t>
      </w:r>
      <w:r w:rsidR="006B6EAE">
        <w:rPr>
          <w:b/>
          <w:sz w:val="32"/>
          <w:szCs w:val="32"/>
        </w:rPr>
        <w:t xml:space="preserve">мы </w:t>
      </w:r>
      <w:r w:rsidRPr="003D1624">
        <w:rPr>
          <w:b/>
          <w:sz w:val="32"/>
          <w:szCs w:val="32"/>
        </w:rPr>
        <w:t xml:space="preserve"> методическими материалами и средствами обучения</w:t>
      </w:r>
      <w:r w:rsidR="006B6EAE">
        <w:rPr>
          <w:b/>
          <w:sz w:val="32"/>
          <w:szCs w:val="32"/>
        </w:rPr>
        <w:t xml:space="preserve"> и воспитания</w:t>
      </w:r>
    </w:p>
    <w:p w:rsidR="003D1624" w:rsidRPr="00C043D7" w:rsidRDefault="003D1624" w:rsidP="003D1624">
      <w:pPr>
        <w:spacing w:before="200"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ориентирована на многообразие проявлений детского творчества в играх, ручном труде, конструировании, изобразительной и музыкальной деятельности, а также предполагает творчество детей в математической, природоведческой, речевой сфере. Авторы программы считают, что атмосфера современного детского сада должна быть насыщена разнообразными ситуациями, побуждающими детей к творческой самостоятельности, к проявлению фантазии, чтобы каждый ребенок в соответствии со своими склонностями и интересами приобрел опыт успешной творческой деятельности.</w:t>
      </w:r>
    </w:p>
    <w:p w:rsidR="003D1624" w:rsidRPr="00223E90" w:rsidRDefault="003D1624" w:rsidP="003D1624">
      <w:pPr>
        <w:spacing w:after="0" w:line="240" w:lineRule="auto"/>
        <w:ind w:left="720"/>
        <w:jc w:val="both"/>
        <w:rPr>
          <w:rFonts w:ascii="Times New Roman" w:eastAsia="Times New Roman" w:hAnsi="Times New Roman" w:cs="Times New Roman"/>
          <w:i/>
          <w:sz w:val="28"/>
          <w:szCs w:val="28"/>
        </w:rPr>
      </w:pPr>
      <w:r w:rsidRPr="00223E90">
        <w:rPr>
          <w:rFonts w:ascii="Times New Roman" w:eastAsia="Times New Roman" w:hAnsi="Times New Roman" w:cs="Times New Roman"/>
          <w:i/>
          <w:sz w:val="28"/>
          <w:szCs w:val="28"/>
        </w:rPr>
        <w:t xml:space="preserve">Парциальные программы: </w:t>
      </w:r>
    </w:p>
    <w:p w:rsidR="003D1624" w:rsidRDefault="003D1624" w:rsidP="003D16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ребенка- дошкольника в мире прекрасного» Л.В. Куцакова, С.И. Мерзлякова</w:t>
      </w:r>
    </w:p>
    <w:p w:rsidR="003D1624" w:rsidRDefault="003D1624" w:rsidP="003D16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ребенка- дошкольника в мире природы» Ж.Л. Новикова, В.Н. Сахарова</w:t>
      </w:r>
    </w:p>
    <w:p w:rsidR="003D1624" w:rsidRPr="00C60AE0" w:rsidRDefault="003D1624" w:rsidP="003D162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Воспитание ребенка- дошкольника в мире познания» В.П. Новикова , Л.И. Тихонова</w:t>
      </w:r>
    </w:p>
    <w:p w:rsidR="003D1624" w:rsidRPr="00C60AE0" w:rsidRDefault="003D1624" w:rsidP="003D1624">
      <w:pPr>
        <w:keepNext/>
        <w:spacing w:after="0" w:line="240" w:lineRule="auto"/>
        <w:jc w:val="both"/>
        <w:outlineLvl w:val="1"/>
        <w:rPr>
          <w:rFonts w:ascii="Times New Roman" w:eastAsia="Times New Roman" w:hAnsi="Times New Roman" w:cs="Times New Roman"/>
          <w:bCs/>
          <w:iCs/>
          <w:sz w:val="28"/>
          <w:szCs w:val="28"/>
        </w:rPr>
      </w:pPr>
      <w:r w:rsidRPr="00C60AE0">
        <w:rPr>
          <w:rFonts w:ascii="Times New Roman" w:eastAsia="Times New Roman" w:hAnsi="Times New Roman" w:cs="Times New Roman"/>
          <w:bCs/>
          <w:iCs/>
          <w:color w:val="000000"/>
          <w:sz w:val="28"/>
          <w:szCs w:val="28"/>
        </w:rPr>
        <w:t xml:space="preserve">- </w:t>
      </w:r>
      <w:r w:rsidRPr="00C60AE0">
        <w:rPr>
          <w:rFonts w:ascii="Times New Roman" w:eastAsia="Times New Roman" w:hAnsi="Times New Roman" w:cs="Times New Roman"/>
          <w:bCs/>
          <w:iCs/>
          <w:sz w:val="28"/>
          <w:szCs w:val="28"/>
        </w:rPr>
        <w:t>«Музыкальные шедевры» О.П. Радынова</w:t>
      </w:r>
    </w:p>
    <w:p w:rsidR="003D1624" w:rsidRDefault="003D1624" w:rsidP="003D1624">
      <w:pPr>
        <w:keepNext/>
        <w:spacing w:after="0" w:line="240" w:lineRule="auto"/>
        <w:jc w:val="both"/>
        <w:outlineLvl w:val="1"/>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 </w:t>
      </w:r>
      <w:r w:rsidRPr="00C60AE0">
        <w:rPr>
          <w:rFonts w:ascii="Times New Roman" w:eastAsia="Times New Roman" w:hAnsi="Times New Roman" w:cs="Times New Roman"/>
          <w:bCs/>
          <w:iCs/>
          <w:color w:val="000000"/>
          <w:sz w:val="28"/>
          <w:szCs w:val="28"/>
        </w:rPr>
        <w:t>«Основы безопасности детей дошкольного возраста» Н.Н.Авдеева, О.Л.Князева, Р. Б. Стеркина.</w:t>
      </w:r>
    </w:p>
    <w:p w:rsidR="003D1624" w:rsidRPr="00223E90" w:rsidRDefault="003D1624" w:rsidP="003D1624">
      <w:pPr>
        <w:keepNext/>
        <w:spacing w:after="0" w:line="240" w:lineRule="auto"/>
        <w:jc w:val="both"/>
        <w:outlineLvl w:val="1"/>
        <w:rPr>
          <w:rFonts w:ascii="Times New Roman" w:eastAsia="Times New Roman" w:hAnsi="Times New Roman" w:cs="Times New Roman"/>
          <w:bCs/>
          <w:i/>
          <w:iCs/>
          <w:color w:val="000000"/>
          <w:sz w:val="28"/>
          <w:szCs w:val="28"/>
        </w:rPr>
      </w:pPr>
    </w:p>
    <w:p w:rsidR="003D1624" w:rsidRPr="00223E90" w:rsidRDefault="003D1624" w:rsidP="003D162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223E90">
        <w:rPr>
          <w:rFonts w:ascii="Times New Roman" w:eastAsia="Times New Roman" w:hAnsi="Times New Roman" w:cs="Times New Roman"/>
          <w:i/>
          <w:sz w:val="28"/>
          <w:szCs w:val="28"/>
        </w:rPr>
        <w:t>Методические разработки</w:t>
      </w:r>
    </w:p>
    <w:p w:rsidR="003D1624" w:rsidRPr="00C043D7" w:rsidRDefault="003D1624" w:rsidP="003D1624">
      <w:pPr>
        <w:spacing w:after="0" w:line="240" w:lineRule="auto"/>
        <w:contextualSpacing/>
        <w:rPr>
          <w:rFonts w:ascii="Times New Roman" w:hAnsi="Times New Roman" w:cs="Times New Roman"/>
          <w:sz w:val="28"/>
          <w:szCs w:val="28"/>
        </w:rPr>
      </w:pPr>
      <w:r>
        <w:rPr>
          <w:rFonts w:ascii="Times New Roman" w:hAnsi="Times New Roman" w:cs="Times New Roman"/>
          <w:sz w:val="32"/>
          <w:szCs w:val="32"/>
        </w:rPr>
        <w:t xml:space="preserve">- </w:t>
      </w:r>
      <w:r w:rsidRPr="00C043D7">
        <w:rPr>
          <w:rFonts w:ascii="Times New Roman" w:hAnsi="Times New Roman" w:cs="Times New Roman"/>
          <w:sz w:val="28"/>
          <w:szCs w:val="28"/>
        </w:rPr>
        <w:t>Веракса  Н.Е, Веракса А.Н. Познавательное развитие в дошкольном детстве: Учебное пособие.-М., 2012</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C043D7">
        <w:rPr>
          <w:rFonts w:ascii="Times New Roman" w:hAnsi="Times New Roman" w:cs="Times New Roman"/>
          <w:sz w:val="28"/>
          <w:szCs w:val="28"/>
        </w:rPr>
        <w:t>Е.О. Смирнова. Общение дошкольников с взрослыми и сверстниками, 2012</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Г.Г. Кравцов, Е.Е. Кравцова . Психология и педагогика обучения дошкольников, 2013</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Веракса  Н.Е, Веракса А.Н. Дошкольная педагогика и психология, 2014</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Веракса  Н.Е, Веракса А.Н.. Организация проектной деятельности в ДОУ, 2015</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Зацепина М.Б. Интеграция в воспитательно- образовательной работе детского сада, 2014</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 xml:space="preserve">Воспитание и обучение детей раннего возраста/ Под ред. Г.М. Ляминой.-М., 1981 </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ГубановаН.Ф.Развитие игровой деятельности, 2013</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Куцакова</w:t>
      </w:r>
      <w:r w:rsidR="0090586B">
        <w:rPr>
          <w:rFonts w:ascii="Times New Roman" w:hAnsi="Times New Roman" w:cs="Times New Roman"/>
          <w:sz w:val="28"/>
          <w:szCs w:val="28"/>
        </w:rPr>
        <w:t xml:space="preserve"> </w:t>
      </w:r>
      <w:r w:rsidRPr="00C043D7">
        <w:rPr>
          <w:rFonts w:ascii="Times New Roman" w:hAnsi="Times New Roman" w:cs="Times New Roman"/>
          <w:sz w:val="28"/>
          <w:szCs w:val="28"/>
        </w:rPr>
        <w:t>Л.В.. Трудовое воспитание в детском саду, 2012</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Петрова В.И., Стульник</w:t>
      </w:r>
      <w:r w:rsidR="0090586B">
        <w:rPr>
          <w:rFonts w:ascii="Times New Roman" w:hAnsi="Times New Roman" w:cs="Times New Roman"/>
          <w:sz w:val="28"/>
          <w:szCs w:val="28"/>
        </w:rPr>
        <w:t xml:space="preserve"> </w:t>
      </w:r>
      <w:r w:rsidRPr="00C043D7">
        <w:rPr>
          <w:rFonts w:ascii="Times New Roman" w:hAnsi="Times New Roman" w:cs="Times New Roman"/>
          <w:sz w:val="28"/>
          <w:szCs w:val="28"/>
        </w:rPr>
        <w:t>Т.Д.  . Этические беседы с детьми 4-7 лет, 2011</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Куцакова Л.В. Конструирование  из строительного материала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Гербова</w:t>
      </w:r>
      <w:r w:rsidR="0090586B">
        <w:rPr>
          <w:rFonts w:ascii="Times New Roman" w:hAnsi="Times New Roman" w:cs="Times New Roman"/>
          <w:sz w:val="28"/>
          <w:szCs w:val="28"/>
        </w:rPr>
        <w:t xml:space="preserve"> </w:t>
      </w:r>
      <w:r w:rsidRPr="00C043D7">
        <w:rPr>
          <w:rFonts w:ascii="Times New Roman" w:hAnsi="Times New Roman" w:cs="Times New Roman"/>
          <w:sz w:val="28"/>
          <w:szCs w:val="28"/>
        </w:rPr>
        <w:t>В.В.. Развитие речи в детском саду.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Гербова</w:t>
      </w:r>
      <w:r w:rsidR="00FF4382">
        <w:rPr>
          <w:rFonts w:ascii="Times New Roman" w:hAnsi="Times New Roman" w:cs="Times New Roman"/>
          <w:sz w:val="28"/>
          <w:szCs w:val="28"/>
        </w:rPr>
        <w:t xml:space="preserve"> </w:t>
      </w:r>
      <w:r w:rsidRPr="00C043D7">
        <w:rPr>
          <w:rFonts w:ascii="Times New Roman" w:hAnsi="Times New Roman" w:cs="Times New Roman"/>
          <w:sz w:val="28"/>
          <w:szCs w:val="28"/>
        </w:rPr>
        <w:t>В.В.. Развитие речи в детском саду. Вторая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Гербова</w:t>
      </w:r>
      <w:r w:rsidR="00FF4382">
        <w:rPr>
          <w:rFonts w:ascii="Times New Roman" w:hAnsi="Times New Roman" w:cs="Times New Roman"/>
          <w:sz w:val="28"/>
          <w:szCs w:val="28"/>
        </w:rPr>
        <w:t xml:space="preserve"> </w:t>
      </w:r>
      <w:r w:rsidRPr="00C043D7">
        <w:rPr>
          <w:rFonts w:ascii="Times New Roman" w:hAnsi="Times New Roman" w:cs="Times New Roman"/>
          <w:sz w:val="28"/>
          <w:szCs w:val="28"/>
        </w:rPr>
        <w:t>В.В.. Развитие речи в детском саду.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Гербова</w:t>
      </w:r>
      <w:r w:rsidR="00FF4382">
        <w:rPr>
          <w:rFonts w:ascii="Times New Roman" w:hAnsi="Times New Roman" w:cs="Times New Roman"/>
          <w:sz w:val="28"/>
          <w:szCs w:val="28"/>
        </w:rPr>
        <w:t xml:space="preserve"> </w:t>
      </w:r>
      <w:r w:rsidRPr="00C043D7">
        <w:rPr>
          <w:rFonts w:ascii="Times New Roman" w:hAnsi="Times New Roman" w:cs="Times New Roman"/>
          <w:sz w:val="28"/>
          <w:szCs w:val="28"/>
        </w:rPr>
        <w:t>В.В.. Развитие речи в детском саду.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Гербова</w:t>
      </w:r>
      <w:r w:rsidR="00FF4382">
        <w:rPr>
          <w:rFonts w:ascii="Times New Roman" w:hAnsi="Times New Roman" w:cs="Times New Roman"/>
          <w:sz w:val="28"/>
          <w:szCs w:val="28"/>
        </w:rPr>
        <w:t xml:space="preserve"> </w:t>
      </w:r>
      <w:r w:rsidRPr="00C043D7">
        <w:rPr>
          <w:rFonts w:ascii="Times New Roman" w:hAnsi="Times New Roman" w:cs="Times New Roman"/>
          <w:sz w:val="28"/>
          <w:szCs w:val="28"/>
        </w:rPr>
        <w:t>В.В.. Развитие речи в детском саду.  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Соломенникова О.А. Ознакомление с природой в детском саду.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Соломенникова О.А. Ознакомление с природой в детском саду. Вторая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Соломенникова О.А. Ознакомление с природой в детском саду.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Соломенникова О.А. Ознакомление с природой в детском саду.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Соломенникова О.А. Ознакомление с природой в детском саду. 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xml:space="preserve"> - Дыбина О.В. Ознакомление с предметным и социальным окружением.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Дыбина О.В. Ознакомление с предметным и социальным окружением.  Вторая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Дыбина О.В. Ознакомление с предметным и социальным окружением.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Дыбина О.В. Ознакомление с предметным и социальным окружением.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Дыбина О.В. Ознакомление с предметным и социальным окружением. 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Помораева И.А., Позина В.А. Формирование элементарных математических представлений.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lastRenderedPageBreak/>
        <w:t>- Помораева И.А., Позина В.А. Формирование элементарных математических представлений.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Помораева И.А., Позина В.А. Формирование элементарных математических представлений.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Помораева И.А., Позина В.А. Формирование элементарных математических представлений.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Помораева И.А., Позина В.А. Формирование элементарных математических представлений. 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Детское художественное творчество</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Развитие художественных  способностей  дошкольников</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Изобразительная деятельность в детском саду.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w:t>
      </w: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Изобразительная деятельность в детском саду. Вторая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-Комарова Т.С. Изобразительная деятельность в детском саду.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Изобразительная деятельность в детском саду.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C043D7">
        <w:rPr>
          <w:rFonts w:ascii="Times New Roman" w:hAnsi="Times New Roman" w:cs="Times New Roman"/>
          <w:sz w:val="28"/>
          <w:szCs w:val="28"/>
        </w:rPr>
        <w:t>Комарова Т.С. Изобразительна</w:t>
      </w:r>
      <w:r>
        <w:rPr>
          <w:rFonts w:ascii="Times New Roman" w:hAnsi="Times New Roman" w:cs="Times New Roman"/>
          <w:sz w:val="28"/>
          <w:szCs w:val="28"/>
        </w:rPr>
        <w:t xml:space="preserve">я деятельность в детском саду. </w:t>
      </w:r>
      <w:r w:rsidRPr="00C043D7">
        <w:rPr>
          <w:rFonts w:ascii="Times New Roman" w:hAnsi="Times New Roman" w:cs="Times New Roman"/>
          <w:sz w:val="28"/>
          <w:szCs w:val="28"/>
        </w:rPr>
        <w:t>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Радынова  О.П. Сказка в музыке. музыкальные инструменты</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Радынова  О.П. Музыка о животных и птицах</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Радынова  О.П. Песня. танец, марш</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Радынова  О.П. Настроения, чувства в музыке</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Радынова  О.П. Природа и музыка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Кудряшов Н.И. Радужные нотки</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Белованова И.П. Азбука пения</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Груздова В.А. Навстречу музыке</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Ветлугина Н. А. Музыкальное развитие ребенка, 2010</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Н.А. Ветлугина. Эстетическое воспитание в детском саду, 2011 –</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Пензулаева Л.И. Физическая культура в детском саду. Первая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Пензулаева Л.И. Физическая культура в детском саду. Вторая  младшая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Пензулаева Л.И. Физическая культура в детском саду. Средняя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Пензулаева Л.И. Физическая культура в детском саду. Старшая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Пензулаева Л.И. Физическая культура в детском саду. подготовительная к школе  группа</w:t>
      </w:r>
    </w:p>
    <w:p w:rsidR="003D1624" w:rsidRPr="00C043D7"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Степаненкова Э.Я. Методика проведения подвижных игр</w:t>
      </w:r>
    </w:p>
    <w:p w:rsidR="003D1624" w:rsidRDefault="003D1624" w:rsidP="003D1624">
      <w:pPr>
        <w:spacing w:after="0" w:line="240" w:lineRule="auto"/>
        <w:contextualSpacing/>
        <w:rPr>
          <w:rFonts w:ascii="Times New Roman" w:hAnsi="Times New Roman" w:cs="Times New Roman"/>
          <w:sz w:val="28"/>
          <w:szCs w:val="28"/>
        </w:rPr>
      </w:pPr>
      <w:r w:rsidRPr="00C043D7">
        <w:rPr>
          <w:rFonts w:ascii="Times New Roman" w:hAnsi="Times New Roman" w:cs="Times New Roman"/>
          <w:sz w:val="28"/>
          <w:szCs w:val="28"/>
        </w:rPr>
        <w:t>- Новикова И.М. Формирование представлений о здоровом образе жизни</w:t>
      </w:r>
    </w:p>
    <w:p w:rsidR="003D1624" w:rsidRDefault="003D1624" w:rsidP="003D1624">
      <w:pPr>
        <w:spacing w:after="0" w:line="240" w:lineRule="auto"/>
        <w:contextualSpacing/>
        <w:rPr>
          <w:rFonts w:ascii="Times New Roman" w:hAnsi="Times New Roman" w:cs="Times New Roman"/>
          <w:sz w:val="28"/>
          <w:szCs w:val="28"/>
        </w:rPr>
      </w:pPr>
    </w:p>
    <w:p w:rsidR="00701984" w:rsidRDefault="00701984" w:rsidP="00346405">
      <w:pPr>
        <w:pStyle w:val="30"/>
        <w:shd w:val="clear" w:color="auto" w:fill="auto"/>
        <w:spacing w:before="242" w:line="240" w:lineRule="auto"/>
        <w:ind w:left="23" w:firstLine="561"/>
        <w:jc w:val="center"/>
        <w:rPr>
          <w:b/>
          <w:sz w:val="32"/>
          <w:szCs w:val="32"/>
        </w:rPr>
      </w:pPr>
    </w:p>
    <w:p w:rsidR="00701984" w:rsidRDefault="00701984" w:rsidP="00346405">
      <w:pPr>
        <w:pStyle w:val="30"/>
        <w:shd w:val="clear" w:color="auto" w:fill="auto"/>
        <w:spacing w:before="242" w:line="240" w:lineRule="auto"/>
        <w:ind w:left="23" w:firstLine="561"/>
        <w:jc w:val="center"/>
        <w:rPr>
          <w:b/>
          <w:sz w:val="32"/>
          <w:szCs w:val="32"/>
        </w:rPr>
      </w:pPr>
    </w:p>
    <w:p w:rsidR="007C2AA2" w:rsidRDefault="003D1624" w:rsidP="00346405">
      <w:pPr>
        <w:pStyle w:val="30"/>
        <w:shd w:val="clear" w:color="auto" w:fill="auto"/>
        <w:spacing w:before="242" w:line="240" w:lineRule="auto"/>
        <w:ind w:left="23" w:firstLine="561"/>
        <w:jc w:val="center"/>
        <w:rPr>
          <w:b/>
          <w:sz w:val="32"/>
          <w:szCs w:val="32"/>
        </w:rPr>
      </w:pPr>
      <w:r>
        <w:rPr>
          <w:b/>
          <w:sz w:val="32"/>
          <w:szCs w:val="32"/>
        </w:rPr>
        <w:lastRenderedPageBreak/>
        <w:t>3.3.</w:t>
      </w:r>
      <w:r w:rsidRPr="00FF4382">
        <w:rPr>
          <w:b/>
          <w:sz w:val="32"/>
          <w:szCs w:val="32"/>
        </w:rPr>
        <w:t>Распорядок и режим дня</w:t>
      </w:r>
    </w:p>
    <w:p w:rsidR="003D1624" w:rsidRDefault="003D1624" w:rsidP="00346405">
      <w:pPr>
        <w:pStyle w:val="30"/>
        <w:shd w:val="clear" w:color="auto" w:fill="auto"/>
        <w:spacing w:before="242" w:line="240" w:lineRule="auto"/>
        <w:ind w:left="23" w:firstLine="561"/>
        <w:rPr>
          <w:sz w:val="32"/>
          <w:szCs w:val="32"/>
        </w:rPr>
      </w:pPr>
      <w:r>
        <w:rPr>
          <w:sz w:val="32"/>
          <w:szCs w:val="32"/>
        </w:rPr>
        <w:t>Правильный распорядок дня- это рациональная продолжительность и разумное чередование различных видов деятельности и  отдыха д</w:t>
      </w:r>
      <w:r w:rsidR="007F3845">
        <w:rPr>
          <w:sz w:val="32"/>
          <w:szCs w:val="32"/>
        </w:rPr>
        <w:t>етей в течение суток. Основным принципом правильного построения распорядка является его соответствие возрастным психофизическим особенностям  детей</w:t>
      </w:r>
    </w:p>
    <w:p w:rsidR="007F3845" w:rsidRPr="003D1624" w:rsidRDefault="007F3845" w:rsidP="009336EC">
      <w:pPr>
        <w:pStyle w:val="30"/>
        <w:shd w:val="clear" w:color="auto" w:fill="auto"/>
        <w:spacing w:before="242" w:line="240" w:lineRule="auto"/>
        <w:ind w:left="23" w:firstLine="561"/>
        <w:rPr>
          <w:sz w:val="32"/>
          <w:szCs w:val="32"/>
        </w:rPr>
      </w:pPr>
    </w:p>
    <w:p w:rsidR="007F3845" w:rsidRDefault="007F3845" w:rsidP="007F3845">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3.3.1. </w:t>
      </w:r>
      <w:r w:rsidRPr="00790B60">
        <w:rPr>
          <w:rFonts w:ascii="Times New Roman" w:eastAsia="Times New Roman" w:hAnsi="Times New Roman" w:cs="Times New Roman"/>
          <w:b/>
          <w:sz w:val="32"/>
          <w:szCs w:val="32"/>
        </w:rPr>
        <w:t>Организация режима пребывания детей в МБДОУ.</w:t>
      </w:r>
    </w:p>
    <w:p w:rsidR="007F3845" w:rsidRPr="00FC5C84" w:rsidRDefault="007F3845" w:rsidP="0045486B">
      <w:pPr>
        <w:widowControl w:val="0"/>
        <w:tabs>
          <w:tab w:val="left" w:pos="518"/>
        </w:tabs>
        <w:autoSpaceDE w:val="0"/>
        <w:autoSpaceDN w:val="0"/>
        <w:adjustRightInd w:val="0"/>
        <w:spacing w:after="0" w:line="240" w:lineRule="auto"/>
        <w:jc w:val="both"/>
      </w:pPr>
    </w:p>
    <w:p w:rsidR="007F3845" w:rsidRPr="00685C47" w:rsidRDefault="007F3845" w:rsidP="007F3845">
      <w:pPr>
        <w:pStyle w:val="51"/>
        <w:shd w:val="clear" w:color="auto" w:fill="auto"/>
        <w:ind w:right="100" w:firstLine="567"/>
        <w:rPr>
          <w:sz w:val="28"/>
          <w:szCs w:val="28"/>
        </w:rPr>
      </w:pPr>
      <w:r w:rsidRPr="00685C47">
        <w:rPr>
          <w:sz w:val="28"/>
          <w:szCs w:val="28"/>
        </w:rPr>
        <w:t>Средством реализации максимально допустимого объема обра</w:t>
      </w:r>
      <w:r w:rsidRPr="00685C47">
        <w:rPr>
          <w:sz w:val="28"/>
          <w:szCs w:val="28"/>
        </w:rPr>
        <w:softHyphen/>
        <w:t>зовательной нагрузки является утверж</w:t>
      </w:r>
      <w:r w:rsidR="003715D0">
        <w:rPr>
          <w:sz w:val="28"/>
          <w:szCs w:val="28"/>
        </w:rPr>
        <w:t>денный режим дня. Основным прин</w:t>
      </w:r>
      <w:r w:rsidRPr="00685C47">
        <w:rPr>
          <w:sz w:val="28"/>
          <w:szCs w:val="28"/>
        </w:rPr>
        <w:t xml:space="preserve">ципом построения режима является его </w:t>
      </w:r>
      <w:r w:rsidR="003715D0">
        <w:rPr>
          <w:sz w:val="28"/>
          <w:szCs w:val="28"/>
        </w:rPr>
        <w:t>соответствие возрастным психофи</w:t>
      </w:r>
      <w:r w:rsidRPr="00685C47">
        <w:rPr>
          <w:sz w:val="28"/>
          <w:szCs w:val="28"/>
        </w:rPr>
        <w:t>зиологическим и индивидуальным особенностям детей.</w:t>
      </w:r>
    </w:p>
    <w:p w:rsidR="007F3845" w:rsidRPr="00C60AE0" w:rsidRDefault="007F3845" w:rsidP="007F3845">
      <w:pPr>
        <w:spacing w:after="0" w:line="240" w:lineRule="auto"/>
        <w:ind w:firstLine="708"/>
        <w:contextualSpacing/>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При организации режима учитываются сезонные особенности. Поэтому в детском саду имеется два сезонных режима с постепенным переходом от одного к другому.</w:t>
      </w:r>
    </w:p>
    <w:p w:rsidR="007F3845" w:rsidRPr="00790B60" w:rsidRDefault="007F3845" w:rsidP="007F3845">
      <w:pPr>
        <w:spacing w:after="0" w:line="240" w:lineRule="auto"/>
        <w:contextualSpacing/>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rPr>
        <w:t>Режим дня в теплый период</w:t>
      </w:r>
    </w:p>
    <w:p w:rsidR="007F3845" w:rsidRPr="00790B60" w:rsidRDefault="007F3845" w:rsidP="007F3845">
      <w:pPr>
        <w:spacing w:after="0" w:line="240" w:lineRule="auto"/>
        <w:contextualSpacing/>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lang w:val="en-US"/>
        </w:rPr>
        <w:t>I</w:t>
      </w:r>
      <w:r w:rsidRPr="00790B60">
        <w:rPr>
          <w:rFonts w:ascii="Times New Roman" w:eastAsia="Times New Roman" w:hAnsi="Times New Roman" w:cs="Times New Roman"/>
          <w:sz w:val="28"/>
          <w:szCs w:val="28"/>
        </w:rPr>
        <w:t xml:space="preserve">  младшие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121"/>
      </w:tblGrid>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893" w:type="dxa"/>
          </w:tcPr>
          <w:p w:rsidR="007F3845" w:rsidRPr="008E55ED" w:rsidRDefault="007F3845" w:rsidP="0045486B">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Режимные моменты</w:t>
            </w:r>
          </w:p>
        </w:tc>
        <w:tc>
          <w:tcPr>
            <w:tcW w:w="4121" w:type="dxa"/>
          </w:tcPr>
          <w:p w:rsidR="007F3845" w:rsidRPr="008E55ED" w:rsidRDefault="007F3845" w:rsidP="0045486B">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Содержание</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lang w:val="en-US"/>
              </w:rPr>
            </w:pPr>
            <w:r w:rsidRPr="008E55ED">
              <w:rPr>
                <w:rFonts w:ascii="Times New Roman" w:eastAsia="Times New Roman" w:hAnsi="Times New Roman" w:cs="Times New Roman"/>
                <w:sz w:val="28"/>
                <w:szCs w:val="28"/>
              </w:rPr>
              <w:t xml:space="preserve">7.00 - </w:t>
            </w:r>
            <w:r w:rsidRPr="008E55ED">
              <w:rPr>
                <w:rFonts w:ascii="Times New Roman" w:eastAsia="Times New Roman" w:hAnsi="Times New Roman" w:cs="Times New Roman"/>
                <w:sz w:val="28"/>
                <w:szCs w:val="28"/>
                <w:lang w:val="en-US"/>
              </w:rPr>
              <w:t>07</w:t>
            </w:r>
            <w:r w:rsidRPr="008E55ED">
              <w:rPr>
                <w:rFonts w:ascii="Times New Roman" w:eastAsia="Times New Roman" w:hAnsi="Times New Roman" w:cs="Times New Roman"/>
                <w:sz w:val="28"/>
                <w:szCs w:val="28"/>
              </w:rPr>
              <w:t>.</w:t>
            </w:r>
            <w:r w:rsidRPr="008E55ED">
              <w:rPr>
                <w:rFonts w:ascii="Times New Roman" w:eastAsia="Times New Roman" w:hAnsi="Times New Roman" w:cs="Times New Roman"/>
                <w:sz w:val="28"/>
                <w:szCs w:val="28"/>
                <w:lang w:val="en-US"/>
              </w:rPr>
              <w:t>55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«Здравствуйте!» Минутки игры. Индивидуальная коррекционная работа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гимнастика с элементами фонетической ритмики (двигательная активность 5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8.00 - 8.30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завтраку, воспитание культурно-гигиенических навыков</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3715D0">
        <w:trPr>
          <w:trHeight w:val="756"/>
        </w:trPr>
        <w:tc>
          <w:tcPr>
            <w:tcW w:w="1592" w:type="dxa"/>
          </w:tcPr>
          <w:p w:rsidR="007F3845" w:rsidRPr="008E55ED" w:rsidRDefault="007F3845" w:rsidP="007F3845">
            <w:pPr>
              <w:spacing w:after="0" w:line="240" w:lineRule="auto"/>
              <w:jc w:val="both"/>
              <w:rPr>
                <w:rFonts w:ascii="Times New Roman" w:eastAsia="Times New Roman" w:hAnsi="Times New Roman" w:cs="Times New Roman"/>
                <w:color w:val="FF0000"/>
                <w:sz w:val="28"/>
                <w:szCs w:val="28"/>
              </w:rPr>
            </w:pPr>
            <w:r w:rsidRPr="008E55ED">
              <w:rPr>
                <w:rFonts w:ascii="Times New Roman" w:eastAsia="Times New Roman" w:hAnsi="Times New Roman" w:cs="Times New Roman"/>
                <w:sz w:val="28"/>
                <w:szCs w:val="28"/>
              </w:rPr>
              <w:t>8.30 - 8.45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Минутки игры</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color w:val="FF0000"/>
                <w:sz w:val="28"/>
                <w:szCs w:val="28"/>
              </w:rPr>
            </w:pPr>
            <w:r w:rsidRPr="008E55ED">
              <w:rPr>
                <w:rFonts w:ascii="Times New Roman" w:eastAsia="Times New Roman" w:hAnsi="Times New Roman" w:cs="Times New Roman"/>
                <w:sz w:val="28"/>
                <w:szCs w:val="28"/>
              </w:rPr>
              <w:t>8.45 - 9.30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Занятие по сетке: подгрупповые и фронтальные (музыка, физкультура, познавательная деятельность)</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9.30 - 11.35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 Прогулка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Двигательная активность (30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11.35 – 11.45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Возвращение с прогулки.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обеду, воспитание культурно-гигиенических навыков.</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11.45-12.15 </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обучение правильно держать столовые приборы, культуре еды.</w:t>
            </w:r>
          </w:p>
        </w:tc>
      </w:tr>
      <w:tr w:rsidR="007F3845" w:rsidRPr="008E55ED" w:rsidTr="003715D0">
        <w:tc>
          <w:tcPr>
            <w:tcW w:w="1592"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12.15 - 15.30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ко сну</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«Тихо, тихо, сон идёт…»</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Релаксационные упражнения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Создание тихой, благоприятной обстановки для сна</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15.30 -15.40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 (двигательная активность 10 мин)</w:t>
            </w:r>
          </w:p>
        </w:tc>
      </w:tr>
      <w:tr w:rsidR="007F3845" w:rsidRPr="008E55ED" w:rsidTr="003715D0">
        <w:tc>
          <w:tcPr>
            <w:tcW w:w="1592"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15.40 - 15. 50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обучение правильно держать столовые приборы, культуре еды.</w:t>
            </w:r>
          </w:p>
        </w:tc>
      </w:tr>
      <w:tr w:rsidR="007F3845" w:rsidRPr="008E55ED" w:rsidTr="003715D0">
        <w:trPr>
          <w:trHeight w:val="686"/>
        </w:trPr>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16.00 - 17.15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свежего воздуха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мин)</w:t>
            </w:r>
          </w:p>
        </w:tc>
      </w:tr>
      <w:tr w:rsidR="007F3845" w:rsidRPr="008E55ED" w:rsidTr="003715D0">
        <w:trPr>
          <w:trHeight w:val="570"/>
        </w:trPr>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17.20 - 17.40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обучение правильно держать столовые приборы, обучение культуре еды</w:t>
            </w:r>
          </w:p>
        </w:tc>
      </w:tr>
      <w:tr w:rsidR="007F3845" w:rsidRPr="008E55ED" w:rsidTr="003715D0">
        <w:trPr>
          <w:trHeight w:val="566"/>
        </w:trPr>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17.50-19.00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игры</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790B60" w:rsidRDefault="007F3845" w:rsidP="007F3845">
      <w:pPr>
        <w:spacing w:after="0" w:line="240" w:lineRule="auto"/>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lang w:val="en-US"/>
        </w:rPr>
        <w:t>II</w:t>
      </w:r>
      <w:r w:rsidR="003715D0">
        <w:rPr>
          <w:rFonts w:ascii="Times New Roman" w:eastAsia="Times New Roman" w:hAnsi="Times New Roman" w:cs="Times New Roman"/>
          <w:sz w:val="28"/>
          <w:szCs w:val="28"/>
        </w:rPr>
        <w:t xml:space="preserve"> </w:t>
      </w:r>
      <w:r w:rsidRPr="00790B60">
        <w:rPr>
          <w:rFonts w:ascii="Times New Roman" w:eastAsia="Times New Roman" w:hAnsi="Times New Roman" w:cs="Times New Roman"/>
          <w:sz w:val="28"/>
          <w:szCs w:val="28"/>
        </w:rPr>
        <w:t>младшие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121"/>
      </w:tblGrid>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8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121"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7.00 - 8.00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«Здравствуйте!» Минутки игры. Индивидуальная коррекционная работа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гимнастика с элементами фонетической ритмики (двигательная активность 5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8.05 - 8.30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завтраку, воспитание культурно-гигиенических навыков</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8.30 – 9.00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Минутки игры</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9.00 - 9.40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Занятие по сетке: подгрупповые </w:t>
            </w:r>
            <w:r w:rsidRPr="008E55ED">
              <w:rPr>
                <w:rFonts w:ascii="Times New Roman" w:eastAsia="Times New Roman" w:hAnsi="Times New Roman" w:cs="Times New Roman"/>
                <w:sz w:val="28"/>
                <w:szCs w:val="28"/>
              </w:rPr>
              <w:lastRenderedPageBreak/>
              <w:t>и фронтальные (музыка, физкультура, познавательная деятельность)</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9.40 - 11.35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Подготовка к прогулке.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Двигательная активность (30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11.35 – 11.45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Возвращение с прогулки.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обеду, воспитание культурно-гигиенических навыков.</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11.45 - 12.15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12.15 - 15.30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ко сну</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«Тихо, тихо, сон идёт…»</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Релаксационные упражнения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Создание тихой, благоприятной обстановки для сна</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15.30 -15.40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 (двигательная активность 10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15.45 - 15. 55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16.00 - 17.20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свежего воздуха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17.30 - 17.50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обучение правильно держать столовые приборы, обучение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18.00-19.00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игры</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346405" w:rsidRDefault="00346405" w:rsidP="007F3845">
      <w:pPr>
        <w:spacing w:after="0" w:line="240" w:lineRule="auto"/>
        <w:jc w:val="center"/>
        <w:rPr>
          <w:rFonts w:ascii="Times New Roman" w:eastAsia="Times New Roman" w:hAnsi="Times New Roman" w:cs="Times New Roman"/>
          <w:sz w:val="28"/>
          <w:szCs w:val="28"/>
        </w:rPr>
      </w:pPr>
    </w:p>
    <w:p w:rsidR="007F3845" w:rsidRPr="00790B60" w:rsidRDefault="007F3845" w:rsidP="007F3845">
      <w:pPr>
        <w:spacing w:after="0" w:line="240" w:lineRule="auto"/>
        <w:jc w:val="center"/>
        <w:rPr>
          <w:rFonts w:ascii="Calibri" w:eastAsia="Times New Roman" w:hAnsi="Calibri" w:cs="Times New Roman"/>
        </w:rPr>
      </w:pPr>
      <w:r w:rsidRPr="00790B60">
        <w:rPr>
          <w:rFonts w:ascii="Times New Roman" w:eastAsia="Times New Roman" w:hAnsi="Times New Roman" w:cs="Times New Roman"/>
          <w:sz w:val="28"/>
          <w:szCs w:val="28"/>
        </w:rPr>
        <w:t>Средние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121"/>
      </w:tblGrid>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8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121"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7.00 - 8.05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«Здравствуйте!» Минутки игры. Индивидуальная коррекционная работа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Дежурство.</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гимнастика с элементами фонетической ритмики (двигательная активность 5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8.10 - 8.40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завтраку, воспитание культурно-гигиенических навыков</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8.40 - 9.00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Минутки игры</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9.00 - 10.10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Занятие по сетке: подгрупповые и фронтальные (музыка, физкультура, познавательная деятельность)</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10.10 – 11.45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 Прогулка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Двигательная активность (30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11.45 -11.55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Возвращение с прогулки.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обеду, воспитание культурно-гигиенических навыков.</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12.00 – 12.30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12.30 - 15.30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ко сну.</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«Тихо, тихо, сон идёт…»</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Релаксационные упражнения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Создание тихой, благоприятной обстановки для сна</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15.30 -15.40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 (двигательная активность 10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15.45 - 15. 55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 – 18.05</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свежего воздуха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18.15 - 18.30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обучение правильно держать столовые приборы, обучение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18.30-19.00</w:t>
            </w:r>
          </w:p>
        </w:tc>
        <w:tc>
          <w:tcPr>
            <w:tcW w:w="3893"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игры</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12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790B60" w:rsidRDefault="007F3845" w:rsidP="007F3845">
      <w:pPr>
        <w:spacing w:after="0" w:line="240" w:lineRule="auto"/>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rPr>
        <w:t>Старшие группы</w:t>
      </w:r>
    </w:p>
    <w:tbl>
      <w:tblPr>
        <w:tblpPr w:leftFromText="180" w:rightFromText="180" w:vertAnchor="text" w:horzAnchor="margin" w:tblpY="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111"/>
      </w:tblGrid>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90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111"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7.00 - 8.05</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Мы рады видеть вас!</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 зарядку, как зайчата, по утрам бегут ребята»</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Самостоятельная игровая деятельность детей.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Индивидуально-коррекционная работа.</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коррекционная гимнастика (двигательная активность 10 минут)</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8.10 - 8.30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8.30 - 9.00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Развиваем пальчики</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 по интересам</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Пальчиковая гимнастика</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9.00- 10.35</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Занятие по сетке: подгрупповые и фронтальные (музыка, физкультура, познавательная деятельность)</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10.35 – 12.05</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«Гуляй и закаляйся!»</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наблюдения, воздушные, солнечные процедуры.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12.15 -12.40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«Умывайся, не ленись – чистым  за обед садись!»</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обеда, значит нам за стол пора!»</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культурно-гигиенических навыков.</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культуры еды.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12.40 – 15.30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тишины – все мы крепко спать должны!»</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Сон с использованием музыкотерапии и чтения произведений художественной литературы.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15.30- 15.45</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здоровья, закаляйся, детвора!»</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Закаливающие процедуры.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15.45-16.00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простокваш, в это время – полдник наш!»</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культуры еды.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16.00- 16.30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Сенсорное воспитание, изодеятельность, развитие мелкой моторики.</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16.30- 18.05</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«Ну а вечером опять мы отправимся гулять!»</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Прогулка.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на участке.</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18.15 -18.30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p w:rsidR="007F3845" w:rsidRPr="008E55ED" w:rsidRDefault="007F3845" w:rsidP="007F3845">
            <w:pPr>
              <w:spacing w:after="0" w:line="240" w:lineRule="auto"/>
              <w:rPr>
                <w:rFonts w:ascii="Times New Roman" w:eastAsia="Times New Roman" w:hAnsi="Times New Roman" w:cs="Times New Roman"/>
                <w:sz w:val="28"/>
                <w:szCs w:val="28"/>
              </w:rPr>
            </w:pP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воспитание культуры еды.</w:t>
            </w:r>
          </w:p>
        </w:tc>
      </w:tr>
      <w:tr w:rsidR="007F3845" w:rsidRPr="008E55ED" w:rsidTr="003715D0">
        <w:tc>
          <w:tcPr>
            <w:tcW w:w="1593"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18.30-19.00</w:t>
            </w:r>
          </w:p>
        </w:tc>
        <w:tc>
          <w:tcPr>
            <w:tcW w:w="3902"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111"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Настольно-печатные игры, дидактические игры.</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790B60" w:rsidRDefault="007F3845" w:rsidP="007F3845">
      <w:pPr>
        <w:spacing w:after="0" w:line="240" w:lineRule="auto"/>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rPr>
        <w:lastRenderedPageBreak/>
        <w:t xml:space="preserve">Подготовительные </w:t>
      </w:r>
      <w:r w:rsidR="003715D0">
        <w:rPr>
          <w:rFonts w:ascii="Times New Roman" w:eastAsia="Times New Roman" w:hAnsi="Times New Roman" w:cs="Times New Roman"/>
          <w:sz w:val="28"/>
          <w:szCs w:val="28"/>
        </w:rPr>
        <w:t xml:space="preserve">к школе </w:t>
      </w:r>
      <w:r w:rsidRPr="00790B60">
        <w:rPr>
          <w:rFonts w:ascii="Times New Roman" w:eastAsia="Times New Roman" w:hAnsi="Times New Roman" w:cs="Times New Roman"/>
          <w:sz w:val="28"/>
          <w:szCs w:val="28"/>
        </w:rPr>
        <w:t>группы</w:t>
      </w:r>
    </w:p>
    <w:tbl>
      <w:tblPr>
        <w:tblpPr w:leftFromText="180" w:rightFromText="180" w:vertAnchor="text" w:horzAnchor="margin" w:tblpY="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4536"/>
        <w:gridCol w:w="3969"/>
      </w:tblGrid>
      <w:tr w:rsidR="007F3845" w:rsidRPr="008E55ED" w:rsidTr="0045486B">
        <w:trPr>
          <w:trHeight w:val="90"/>
        </w:trPr>
        <w:tc>
          <w:tcPr>
            <w:tcW w:w="1101"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4536"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3969"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45486B">
        <w:trPr>
          <w:trHeight w:val="1823"/>
        </w:trPr>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7.00 - 8.10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Мы рады видеть вас!</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 зарядку, как зайчата, по утрам бегут ребята»</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Самостоятельная игровая деятельность детей.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Индивидуально-коррекционная работа.</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коррекционная гимнастика (двигательная активность 10 минут)</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8.15 - 8.35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8.35 - 9.00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Развиваем пальчики</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 по интересам</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Пальчиковая гимнастика</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9.00- 10.40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Занятие по сетке: подгрупповые и фронтальные (музыка, физкультура, познавательная деятельность)</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10.40 – 12.15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«Гуляй и закаляйся!»</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наблюдения, воздушные, солнечные процедуры.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12.25 -12.55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«Умывайся, не ленись – чистым  за обед садись!»</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обеда, значит нам за стол пора!»</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культурно-гигиенических навыков.</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культуры еды.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13.00 – 15.30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тишины – все мы крепко спать должны!»</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Сон с использованием музыкотерапии и чтения произведений художественной литературы.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15.30 - 15.45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здоровья, закаляйся, детвора!»</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Закаливающие процедуры.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15.45 -15.55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простокваш, в это время – полдник наш!»</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культуры еды.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16.00 - 16.30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Сенсорное воспитание, изодеятельность, развитие мелкой моторики.</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16.30- 18.10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«Ну а вечером опять мы отправимся гулять!»</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Прогулка. </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на участке.</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18.20 - 18.35</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p w:rsidR="007F3845" w:rsidRPr="008E55ED" w:rsidRDefault="007F3845" w:rsidP="007F3845">
            <w:pPr>
              <w:spacing w:after="0" w:line="240" w:lineRule="auto"/>
              <w:rPr>
                <w:rFonts w:ascii="Times New Roman" w:eastAsia="Times New Roman" w:hAnsi="Times New Roman" w:cs="Times New Roman"/>
                <w:sz w:val="28"/>
                <w:szCs w:val="28"/>
              </w:rPr>
            </w:pP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воспитание культуры еды.</w:t>
            </w:r>
          </w:p>
        </w:tc>
      </w:tr>
      <w:tr w:rsidR="007F3845" w:rsidRPr="008E55ED" w:rsidTr="0045486B">
        <w:tc>
          <w:tcPr>
            <w:tcW w:w="1101" w:type="dxa"/>
          </w:tcPr>
          <w:p w:rsidR="007F3845" w:rsidRPr="008E55ED" w:rsidRDefault="007F3845" w:rsidP="0045486B">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18.35 - </w:t>
            </w:r>
            <w:r w:rsidRPr="008E55ED">
              <w:rPr>
                <w:rFonts w:ascii="Times New Roman" w:eastAsia="Times New Roman" w:hAnsi="Times New Roman" w:cs="Times New Roman"/>
                <w:sz w:val="28"/>
                <w:szCs w:val="28"/>
              </w:rPr>
              <w:lastRenderedPageBreak/>
              <w:t>19.00</w:t>
            </w:r>
          </w:p>
        </w:tc>
        <w:tc>
          <w:tcPr>
            <w:tcW w:w="4536"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«До свидания!»</w:t>
            </w:r>
          </w:p>
        </w:tc>
        <w:tc>
          <w:tcPr>
            <w:tcW w:w="3969"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 xml:space="preserve">Настольно-печатные игры, </w:t>
            </w:r>
            <w:r w:rsidRPr="008E55ED">
              <w:rPr>
                <w:rFonts w:ascii="Times New Roman" w:eastAsia="Times New Roman" w:hAnsi="Times New Roman" w:cs="Times New Roman"/>
                <w:sz w:val="28"/>
                <w:szCs w:val="28"/>
              </w:rPr>
              <w:lastRenderedPageBreak/>
              <w:t>дидактические игры.</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C60AE0" w:rsidRDefault="007F3845" w:rsidP="007F3845">
      <w:pPr>
        <w:spacing w:after="0" w:line="240" w:lineRule="auto"/>
        <w:rPr>
          <w:rFonts w:ascii="Times New Roman" w:eastAsia="Times New Roman" w:hAnsi="Times New Roman" w:cs="Times New Roman"/>
          <w:b/>
          <w:sz w:val="28"/>
          <w:szCs w:val="28"/>
        </w:rPr>
      </w:pPr>
    </w:p>
    <w:p w:rsidR="003715D0" w:rsidRDefault="003715D0" w:rsidP="007F3845">
      <w:pPr>
        <w:spacing w:after="0" w:line="240" w:lineRule="auto"/>
        <w:jc w:val="center"/>
        <w:rPr>
          <w:rFonts w:ascii="Times New Roman" w:eastAsia="Times New Roman" w:hAnsi="Times New Roman" w:cs="Times New Roman"/>
          <w:i/>
          <w:sz w:val="28"/>
          <w:szCs w:val="28"/>
        </w:rPr>
      </w:pPr>
    </w:p>
    <w:p w:rsidR="007F3845" w:rsidRPr="00790B60" w:rsidRDefault="007F3845" w:rsidP="007F3845">
      <w:pPr>
        <w:spacing w:after="0" w:line="240" w:lineRule="auto"/>
        <w:jc w:val="center"/>
        <w:rPr>
          <w:rFonts w:ascii="Times New Roman" w:eastAsia="Times New Roman" w:hAnsi="Times New Roman" w:cs="Times New Roman"/>
          <w:i/>
          <w:sz w:val="28"/>
          <w:szCs w:val="28"/>
        </w:rPr>
      </w:pPr>
      <w:r w:rsidRPr="00790B60">
        <w:rPr>
          <w:rFonts w:ascii="Times New Roman" w:eastAsia="Times New Roman" w:hAnsi="Times New Roman" w:cs="Times New Roman"/>
          <w:i/>
          <w:sz w:val="28"/>
          <w:szCs w:val="28"/>
        </w:rPr>
        <w:t>Режим дня в холодный период</w:t>
      </w:r>
    </w:p>
    <w:p w:rsidR="007F3845" w:rsidRPr="00790B60" w:rsidRDefault="007F3845" w:rsidP="007F3845">
      <w:pPr>
        <w:spacing w:after="0" w:line="240" w:lineRule="auto"/>
        <w:jc w:val="center"/>
        <w:rPr>
          <w:rFonts w:ascii="Times New Roman" w:eastAsia="Times New Roman" w:hAnsi="Times New Roman" w:cs="Times New Roman"/>
          <w:sz w:val="28"/>
          <w:szCs w:val="28"/>
        </w:rPr>
      </w:pPr>
      <w:r w:rsidRPr="00790B60">
        <w:rPr>
          <w:rFonts w:ascii="Times New Roman" w:eastAsia="Times New Roman" w:hAnsi="Times New Roman" w:cs="Times New Roman"/>
          <w:sz w:val="28"/>
          <w:szCs w:val="28"/>
        </w:rPr>
        <w:t>Младшие группы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268"/>
        <w:gridCol w:w="4638"/>
      </w:tblGrid>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3715D0">
        <w:trPr>
          <w:trHeight w:val="2380"/>
        </w:trPr>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7.00-8.00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«Здравствуйте!» Минутки игры. Индивидуальная коррекционная работа с детьми. Чтение песенок, потешек. Встреча с природой.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Прием детей </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Совместная деятельность Утренняя гимнастика с элементами фонетической ритмики (двигательная активность 10 мин).воспитателя с детьми в Уголке природы.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8.00- 8.30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завтраку, воспитание культурно-гигиенических навыков</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8.30 - 8.55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Минутки игры</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9.00 - 9.40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Занятие по сетке: подгрупповые и фронтальные (музыка, физкультура) (учебная деятельность 10 -15 мин, перерыв 10 мин.)</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9.50-11.10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Двигательная активность (30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11.10- 11.40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Возвращение с прогулки. </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обеду, воспитание культурно-гигиенических навыков.</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11.45-12.00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12.00-15.00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ко сну</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«Тихо, тихо, сон идёт…»</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Релаксационные упражнения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Создание тихой, благоприятной обстановке для сна</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15.00-15.15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 (двигательная активность 10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15.15-15.25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обучение правильно держать столовые приборы, культуре еды.</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15.25- 16.00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Индивидуально-коррекционнная работа с детьми согласно графику</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16.00-16.30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игры</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16.30- 17.10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свежего воздуха</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минут)</w:t>
            </w:r>
          </w:p>
        </w:tc>
      </w:tr>
      <w:tr w:rsidR="007F3845" w:rsidRPr="008E55ED" w:rsidTr="003715D0">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17.20-17.40</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18.00-19.00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Ужин: обучение правильно держать столовые приборы, обучение культуре еды </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0C6C6D" w:rsidRDefault="007F3845" w:rsidP="007F3845">
      <w:pPr>
        <w:spacing w:after="0" w:line="240" w:lineRule="auto"/>
        <w:jc w:val="center"/>
        <w:rPr>
          <w:rFonts w:ascii="Times New Roman" w:eastAsia="Times New Roman" w:hAnsi="Times New Roman" w:cs="Times New Roman"/>
          <w:sz w:val="28"/>
          <w:szCs w:val="28"/>
        </w:rPr>
      </w:pPr>
      <w:r w:rsidRPr="000C6C6D">
        <w:rPr>
          <w:rFonts w:ascii="Times New Roman" w:eastAsia="Times New Roman" w:hAnsi="Times New Roman" w:cs="Times New Roman"/>
          <w:sz w:val="28"/>
          <w:szCs w:val="28"/>
        </w:rPr>
        <w:t>Средние группы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268"/>
        <w:gridCol w:w="4680"/>
      </w:tblGrid>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7F3845">
        <w:trPr>
          <w:trHeight w:val="2380"/>
        </w:trPr>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7.00-8.10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«Здравствуйте!» Минутки игры. Индивидуальная коррекционная работа с детьми. Чтение песенок, потешек. Встреча с природой.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Прием детей </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Совместная деятельность воспитателя с детьми в Уголке природы.</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 Утренняя гимнастика с элементами фонетической ритмики (двигательная активность 10 мин). </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8.10 - 8.30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завтраку, воспитание культурно-гигиенических навыков</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p w:rsidR="007F3845" w:rsidRPr="008E55ED" w:rsidRDefault="007F3845" w:rsidP="007F3845">
            <w:pPr>
              <w:spacing w:after="0" w:line="240" w:lineRule="auto"/>
              <w:jc w:val="both"/>
              <w:rPr>
                <w:rFonts w:ascii="Times New Roman" w:eastAsia="Times New Roman" w:hAnsi="Times New Roman" w:cs="Times New Roman"/>
                <w:sz w:val="28"/>
                <w:szCs w:val="28"/>
              </w:rPr>
            </w:pP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8.30-8.55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Минутки игры</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Игровая деятельность детей</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9.00- 10.00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Занятие по сетке: подгрупповые и фронтальные (музыка, физкультура) (учебная нагрузка – 20 мин; перерыв между занятиями – 10 м.) </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10.00 -11.45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Двигательная активность (30 минут)</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11.45- 12.00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Возвращение с прогулки. </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«Моем с мылом чисто-чисто».</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детей.</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обеду, воспитание культурно-гигиенических навыков.</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12.00-12.20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обучение правильно держать столовые приборы, культуре еды.</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12.20-15.00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ко сну</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«Тихо, тихо, сон идёт…»</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Релаксационные упражнения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Создание тихой, благоприятной обстановке для сна</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15.00-15.15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бодрости</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Коррекционная гимнастика после сна в группе (двигательная активность 15 минут)</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15.15-15.25</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обучение правильно держать столовые приборы, культуре еды.</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15.25- 16.00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Индивидуально-коррекционнная работа с детьми согласно графику</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16.00-16.30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Минутка игры</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16.30- 17.30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Подготовка к прогулке</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свежего воздуха</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минут)</w:t>
            </w:r>
          </w:p>
        </w:tc>
      </w:tr>
      <w:tr w:rsidR="007F3845" w:rsidRPr="008E55ED" w:rsidTr="007F3845">
        <w:tc>
          <w:tcPr>
            <w:tcW w:w="1592"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18.00-18.15</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18.15 -19.00</w:t>
            </w:r>
          </w:p>
        </w:tc>
        <w:tc>
          <w:tcPr>
            <w:tcW w:w="326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6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Ужин: обучение правильно держать столовые приборы, обучение культуре еды </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F3845" w:rsidRPr="000C6C6D" w:rsidRDefault="007F3845" w:rsidP="007F3845">
      <w:pPr>
        <w:spacing w:after="0" w:line="240" w:lineRule="auto"/>
        <w:jc w:val="center"/>
        <w:rPr>
          <w:rFonts w:ascii="Times New Roman" w:eastAsia="Times New Roman" w:hAnsi="Times New Roman" w:cs="Times New Roman"/>
          <w:sz w:val="28"/>
          <w:szCs w:val="28"/>
        </w:rPr>
      </w:pPr>
      <w:r w:rsidRPr="000C6C6D">
        <w:rPr>
          <w:rFonts w:ascii="Times New Roman" w:eastAsia="Times New Roman" w:hAnsi="Times New Roman" w:cs="Times New Roman"/>
          <w:sz w:val="28"/>
          <w:szCs w:val="28"/>
        </w:rPr>
        <w:t>Старшие группы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598"/>
        <w:gridCol w:w="182"/>
        <w:gridCol w:w="4638"/>
        <w:gridCol w:w="141"/>
      </w:tblGrid>
      <w:tr w:rsidR="007F3845" w:rsidRPr="008E55ED" w:rsidTr="00F810D7">
        <w:trPr>
          <w:gridAfter w:val="1"/>
          <w:wAfter w:w="141" w:type="dxa"/>
        </w:trPr>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Время </w:t>
            </w:r>
          </w:p>
        </w:tc>
        <w:tc>
          <w:tcPr>
            <w:tcW w:w="3780" w:type="dxa"/>
            <w:gridSpan w:val="2"/>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Режимные моменты </w:t>
            </w:r>
          </w:p>
        </w:tc>
        <w:tc>
          <w:tcPr>
            <w:tcW w:w="4638"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Содержание </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7.00- 8.30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Мы рады видеть вас!</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Играем вместе!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 зарядку, как зайчата, по утрам бегут ребята»</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Прием детей (на воздухе).</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Самостоятельная игровая деятельность детей. </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Индивидуально-коррекционная работа.</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коррекционная гимнастика (двигательная активность 10 минут)</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8.30- 8.50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Завтрак: обучение правильно держать столовые приборы, обучение культуре еды</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8.50-9.00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Развиваем пальчики</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Пальчиковая гимнастика (проводится, когда в сетке занятий предусмотрено занятие продуктивной деятельностью)</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9.00-10.35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Мир познания</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по сетке: (двигательная активность: музыка, физическая культура –25, 30 мин; учебная нагрузка –25, 30 мин; перерыв между занятиями – 10 м.)</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10.35-</w:t>
            </w:r>
            <w:r w:rsidRPr="008E55ED">
              <w:rPr>
                <w:rFonts w:ascii="Times New Roman" w:eastAsia="Times New Roman" w:hAnsi="Times New Roman" w:cs="Times New Roman"/>
                <w:sz w:val="28"/>
                <w:szCs w:val="28"/>
              </w:rPr>
              <w:lastRenderedPageBreak/>
              <w:t>12.35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Подготовка к прогулке</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«Гуляй да присматривайся!»</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Навыки самообслуживания.</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Прогулка</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12.35- 12.50</w:t>
            </w:r>
          </w:p>
          <w:p w:rsidR="007F3845" w:rsidRPr="008E55ED" w:rsidRDefault="007F3845" w:rsidP="007F3845">
            <w:pPr>
              <w:spacing w:after="0" w:line="240" w:lineRule="auto"/>
              <w:jc w:val="both"/>
              <w:rPr>
                <w:rFonts w:ascii="Times New Roman" w:eastAsia="Times New Roman" w:hAnsi="Times New Roman" w:cs="Times New Roman"/>
                <w:sz w:val="28"/>
                <w:szCs w:val="28"/>
              </w:rPr>
            </w:pPr>
          </w:p>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12.50-13.15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«Умывайся, не ленись – чистым за обед садись!»</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обеда, значит, нам за стол пора»</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культурно-гигиенических навыков.</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Обед: воспитание культуры еды.</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13.15- 15.00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 время тишины, все мы крепко спать должны»</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Сон с использованием музыкотерапии и чтением произведений художественной литературы.</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15.00- 15.15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 для здоровья. Закаляйся, детвора!»</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Закаливающие процедуры. Коррекционная гимнастика после сна в группе (двигательная активность 10, 15 минут)</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15.15- 15.30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простокваш, в это время – полдник наш»</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Полдник: воспитание культуры еды</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15.30- 16.00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Индивидуально-коррекционнная работа с детьми согласно графику</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16.00-16.30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«Это время книжек и познавательных бесед»</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Чтение художественной литературы, беседы с детьми по патриотическому воспитанию, ОБЖ, социальному развитию</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16.30- 17.55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«Ну а вечером опять, мы отправимся гулять»</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Обучение навыкам самообслуживания.</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(двигательная активность 30, 40 минут)</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17.55-18.15</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Приятного аппетита!</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Ужин: обучение правильно держать столовые приборы, обучение культуре еды</w:t>
            </w:r>
          </w:p>
        </w:tc>
      </w:tr>
      <w:tr w:rsidR="007F3845" w:rsidRPr="008E55ED" w:rsidTr="00F810D7">
        <w:tc>
          <w:tcPr>
            <w:tcW w:w="1080" w:type="dxa"/>
          </w:tcPr>
          <w:p w:rsidR="007F3845" w:rsidRPr="008E55ED" w:rsidRDefault="007F3845" w:rsidP="007F3845">
            <w:pPr>
              <w:spacing w:after="0" w:line="240" w:lineRule="auto"/>
              <w:jc w:val="both"/>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18.00-19.00</w:t>
            </w:r>
          </w:p>
        </w:tc>
        <w:tc>
          <w:tcPr>
            <w:tcW w:w="3598" w:type="dxa"/>
          </w:tcPr>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Час игры</w:t>
            </w:r>
          </w:p>
          <w:p w:rsidR="007F3845" w:rsidRPr="008E55ED" w:rsidRDefault="007F3845" w:rsidP="007F3845">
            <w:pPr>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 свидания!»</w:t>
            </w:r>
          </w:p>
        </w:tc>
        <w:tc>
          <w:tcPr>
            <w:tcW w:w="4961" w:type="dxa"/>
            <w:gridSpan w:val="3"/>
          </w:tcPr>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коррекционная работа воспитателя с детьми</w:t>
            </w:r>
          </w:p>
          <w:p w:rsidR="007F3845" w:rsidRPr="008E55ED" w:rsidRDefault="007F3845" w:rsidP="00F810D7">
            <w:pPr>
              <w:spacing w:after="0" w:line="240" w:lineRule="atLeast"/>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Уход детей домой. Работа с родителями.</w:t>
            </w:r>
          </w:p>
        </w:tc>
      </w:tr>
    </w:tbl>
    <w:p w:rsidR="00701984" w:rsidRDefault="00701984" w:rsidP="00E430C5">
      <w:pPr>
        <w:pStyle w:val="30"/>
        <w:shd w:val="clear" w:color="auto" w:fill="auto"/>
        <w:spacing w:before="242" w:line="240" w:lineRule="auto"/>
        <w:ind w:left="23" w:firstLine="561"/>
        <w:rPr>
          <w:b/>
          <w:sz w:val="32"/>
          <w:szCs w:val="32"/>
        </w:rPr>
      </w:pPr>
    </w:p>
    <w:p w:rsidR="00701984" w:rsidRDefault="00701984" w:rsidP="00E430C5">
      <w:pPr>
        <w:pStyle w:val="30"/>
        <w:shd w:val="clear" w:color="auto" w:fill="auto"/>
        <w:spacing w:before="242" w:line="240" w:lineRule="auto"/>
        <w:ind w:left="23" w:firstLine="561"/>
        <w:rPr>
          <w:b/>
          <w:sz w:val="32"/>
          <w:szCs w:val="32"/>
        </w:rPr>
      </w:pPr>
    </w:p>
    <w:p w:rsidR="00701984" w:rsidRDefault="00701984" w:rsidP="00E430C5">
      <w:pPr>
        <w:pStyle w:val="30"/>
        <w:shd w:val="clear" w:color="auto" w:fill="auto"/>
        <w:spacing w:before="242" w:line="240" w:lineRule="auto"/>
        <w:ind w:left="23" w:firstLine="561"/>
        <w:rPr>
          <w:b/>
          <w:sz w:val="32"/>
          <w:szCs w:val="32"/>
        </w:rPr>
      </w:pPr>
    </w:p>
    <w:p w:rsidR="00701984" w:rsidRDefault="00701984" w:rsidP="00E430C5">
      <w:pPr>
        <w:pStyle w:val="30"/>
        <w:shd w:val="clear" w:color="auto" w:fill="auto"/>
        <w:spacing w:before="242" w:line="240" w:lineRule="auto"/>
        <w:ind w:left="23" w:firstLine="561"/>
        <w:rPr>
          <w:b/>
          <w:sz w:val="32"/>
          <w:szCs w:val="32"/>
        </w:rPr>
      </w:pPr>
    </w:p>
    <w:p w:rsidR="00701984" w:rsidRDefault="00701984" w:rsidP="00E430C5">
      <w:pPr>
        <w:pStyle w:val="30"/>
        <w:shd w:val="clear" w:color="auto" w:fill="auto"/>
        <w:spacing w:before="242" w:line="240" w:lineRule="auto"/>
        <w:ind w:left="23" w:firstLine="561"/>
        <w:rPr>
          <w:b/>
          <w:sz w:val="32"/>
          <w:szCs w:val="32"/>
        </w:rPr>
      </w:pPr>
    </w:p>
    <w:p w:rsidR="00701984" w:rsidRDefault="00701984" w:rsidP="00E430C5">
      <w:pPr>
        <w:pStyle w:val="30"/>
        <w:shd w:val="clear" w:color="auto" w:fill="auto"/>
        <w:spacing w:before="242" w:line="240" w:lineRule="auto"/>
        <w:ind w:left="23" w:firstLine="561"/>
        <w:rPr>
          <w:b/>
          <w:sz w:val="32"/>
          <w:szCs w:val="32"/>
        </w:rPr>
      </w:pPr>
    </w:p>
    <w:p w:rsidR="003715D0" w:rsidRPr="003715D0" w:rsidRDefault="00C613BC" w:rsidP="0045486B">
      <w:pPr>
        <w:pStyle w:val="30"/>
        <w:shd w:val="clear" w:color="auto" w:fill="auto"/>
        <w:spacing w:before="242" w:line="240" w:lineRule="auto"/>
        <w:ind w:left="23" w:firstLine="561"/>
        <w:jc w:val="center"/>
        <w:rPr>
          <w:b/>
          <w:sz w:val="32"/>
          <w:szCs w:val="32"/>
        </w:rPr>
      </w:pPr>
      <w:r>
        <w:rPr>
          <w:b/>
          <w:sz w:val="32"/>
          <w:szCs w:val="32"/>
        </w:rPr>
        <w:lastRenderedPageBreak/>
        <w:t>3.3.2 Учебный план</w:t>
      </w:r>
    </w:p>
    <w:tbl>
      <w:tblPr>
        <w:tblpPr w:leftFromText="180" w:rightFromText="180" w:vertAnchor="text" w:horzAnchor="margin" w:tblpX="-2" w:tblpY="3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560"/>
        <w:gridCol w:w="1275"/>
        <w:gridCol w:w="1418"/>
        <w:gridCol w:w="1417"/>
        <w:gridCol w:w="1418"/>
      </w:tblGrid>
      <w:tr w:rsidR="00C613BC" w:rsidRPr="00C60AE0" w:rsidTr="001B758E">
        <w:trPr>
          <w:trHeight w:val="555"/>
        </w:trPr>
        <w:tc>
          <w:tcPr>
            <w:tcW w:w="2693" w:type="dxa"/>
            <w:vMerge w:val="restart"/>
            <w:shd w:val="clear" w:color="auto" w:fill="auto"/>
          </w:tcPr>
          <w:p w:rsidR="00C613BC" w:rsidRPr="00C60AE0" w:rsidRDefault="00C613BC" w:rsidP="001B758E">
            <w:pPr>
              <w:spacing w:after="0" w:line="240" w:lineRule="auto"/>
              <w:ind w:left="-360"/>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Виды деятельности</w:t>
            </w:r>
          </w:p>
        </w:tc>
        <w:tc>
          <w:tcPr>
            <w:tcW w:w="7088" w:type="dxa"/>
            <w:gridSpan w:val="5"/>
            <w:tcBorders>
              <w:bottom w:val="single" w:sz="4" w:space="0" w:color="auto"/>
            </w:tcBorders>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Количество часов на изучение видов деятельности по группам</w:t>
            </w:r>
          </w:p>
          <w:p w:rsidR="00C613BC" w:rsidRPr="00C60AE0" w:rsidRDefault="00C613BC" w:rsidP="001B758E">
            <w:pPr>
              <w:spacing w:after="0" w:line="240" w:lineRule="auto"/>
              <w:jc w:val="center"/>
              <w:rPr>
                <w:rFonts w:ascii="Times New Roman" w:eastAsia="Times New Roman" w:hAnsi="Times New Roman" w:cs="Times New Roman"/>
                <w:sz w:val="28"/>
                <w:szCs w:val="28"/>
              </w:rPr>
            </w:pPr>
          </w:p>
        </w:tc>
      </w:tr>
      <w:tr w:rsidR="00C613BC" w:rsidRPr="00C60AE0" w:rsidTr="001B758E">
        <w:trPr>
          <w:trHeight w:val="791"/>
        </w:trPr>
        <w:tc>
          <w:tcPr>
            <w:tcW w:w="2693" w:type="dxa"/>
            <w:vMerge/>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tc>
        <w:tc>
          <w:tcPr>
            <w:tcW w:w="1560" w:type="dxa"/>
            <w:tcBorders>
              <w:top w:val="nil"/>
            </w:tcBorders>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Первая младшая</w:t>
            </w:r>
          </w:p>
        </w:tc>
        <w:tc>
          <w:tcPr>
            <w:tcW w:w="1275" w:type="dxa"/>
            <w:tcBorders>
              <w:top w:val="nil"/>
            </w:tcBorders>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Вторая младшая</w:t>
            </w:r>
          </w:p>
        </w:tc>
        <w:tc>
          <w:tcPr>
            <w:tcW w:w="1418" w:type="dxa"/>
            <w:tcBorders>
              <w:top w:val="nil"/>
            </w:tcBorders>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Ср</w:t>
            </w:r>
            <w:r w:rsidRPr="00C60AE0">
              <w:rPr>
                <w:rFonts w:ascii="Times New Roman" w:eastAsia="Times New Roman" w:hAnsi="Times New Roman" w:cs="Times New Roman"/>
                <w:sz w:val="28"/>
                <w:szCs w:val="28"/>
              </w:rPr>
              <w:t>едняя</w:t>
            </w:r>
          </w:p>
        </w:tc>
        <w:tc>
          <w:tcPr>
            <w:tcW w:w="1417" w:type="dxa"/>
            <w:tcBorders>
              <w:top w:val="nil"/>
            </w:tcBorders>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60AE0">
              <w:rPr>
                <w:rFonts w:ascii="Times New Roman" w:eastAsia="Times New Roman" w:hAnsi="Times New Roman" w:cs="Times New Roman"/>
                <w:sz w:val="28"/>
                <w:szCs w:val="28"/>
              </w:rPr>
              <w:t>таршая</w:t>
            </w:r>
          </w:p>
        </w:tc>
        <w:tc>
          <w:tcPr>
            <w:tcW w:w="1418" w:type="dxa"/>
            <w:tcBorders>
              <w:top w:val="nil"/>
            </w:tcBorders>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Подготови - </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тельная </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tc>
        <w:tc>
          <w:tcPr>
            <w:tcW w:w="7088" w:type="dxa"/>
            <w:gridSpan w:val="5"/>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Неделя / год</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3</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4</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5</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6</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Основная комплексная программа</w:t>
            </w:r>
          </w:p>
        </w:tc>
        <w:tc>
          <w:tcPr>
            <w:tcW w:w="7088" w:type="dxa"/>
            <w:gridSpan w:val="5"/>
            <w:shd w:val="clear" w:color="auto" w:fill="auto"/>
          </w:tcPr>
          <w:p w:rsidR="00C613BC" w:rsidRPr="00623F5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общеобразовательная программа</w:t>
            </w:r>
            <w:r w:rsidRPr="00623F50">
              <w:rPr>
                <w:rFonts w:ascii="Times New Roman" w:eastAsia="Times New Roman" w:hAnsi="Times New Roman" w:cs="Times New Roman"/>
                <w:sz w:val="28"/>
                <w:szCs w:val="28"/>
              </w:rPr>
              <w:t xml:space="preserve"> дошкольного образования «От рождения  до школы» под редакцией Н.Е. Вераксы, Т.С.Комаровой, А.М.Васильевой</w:t>
            </w:r>
          </w:p>
          <w:p w:rsidR="00C613BC" w:rsidRPr="00C60AE0" w:rsidRDefault="00C613BC" w:rsidP="001B758E">
            <w:pPr>
              <w:spacing w:after="0" w:line="240" w:lineRule="auto"/>
              <w:jc w:val="center"/>
              <w:rPr>
                <w:rFonts w:ascii="Times New Roman" w:eastAsia="Times New Roman" w:hAnsi="Times New Roman" w:cs="Times New Roman"/>
                <w:sz w:val="28"/>
                <w:szCs w:val="28"/>
              </w:rPr>
            </w:pPr>
          </w:p>
        </w:tc>
      </w:tr>
      <w:tr w:rsidR="00C613BC" w:rsidRPr="00C60AE0" w:rsidTr="001B758E">
        <w:trPr>
          <w:trHeight w:val="2347"/>
        </w:trPr>
        <w:tc>
          <w:tcPr>
            <w:tcW w:w="2693"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Познавательное </w:t>
            </w:r>
            <w:r w:rsidRPr="00C60AE0">
              <w:rPr>
                <w:rFonts w:ascii="Times New Roman" w:eastAsia="Times New Roman" w:hAnsi="Times New Roman" w:cs="Times New Roman"/>
                <w:sz w:val="28"/>
                <w:szCs w:val="28"/>
              </w:rPr>
              <w:t>развитие:</w:t>
            </w:r>
          </w:p>
          <w:p w:rsidR="00C613BC" w:rsidRPr="00C60AE0"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социокультурным ценностям</w:t>
            </w:r>
          </w:p>
          <w:p w:rsidR="00C613BC"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-ФЭМП</w:t>
            </w:r>
          </w:p>
          <w:p w:rsidR="00C613BC" w:rsidRPr="00C60AE0"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1560"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1275"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418"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417"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tc>
        <w:tc>
          <w:tcPr>
            <w:tcW w:w="1418" w:type="dxa"/>
            <w:shd w:val="clear" w:color="auto" w:fill="auto"/>
          </w:tcPr>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3/108</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2/72</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w:t>
            </w:r>
          </w:p>
        </w:tc>
      </w:tr>
      <w:tr w:rsidR="00C613BC" w:rsidRPr="00C60AE0" w:rsidTr="001B758E">
        <w:trPr>
          <w:trHeight w:val="2274"/>
        </w:trPr>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w:t>
            </w:r>
            <w:r w:rsidRPr="00C60AE0">
              <w:rPr>
                <w:rFonts w:ascii="Times New Roman" w:eastAsia="Times New Roman" w:hAnsi="Times New Roman" w:cs="Times New Roman"/>
                <w:sz w:val="28"/>
                <w:szCs w:val="28"/>
              </w:rPr>
              <w:t xml:space="preserve"> – эстет</w:t>
            </w:r>
            <w:r>
              <w:rPr>
                <w:rFonts w:ascii="Times New Roman" w:eastAsia="Times New Roman" w:hAnsi="Times New Roman" w:cs="Times New Roman"/>
                <w:sz w:val="28"/>
                <w:szCs w:val="28"/>
              </w:rPr>
              <w:t xml:space="preserve">ическое </w:t>
            </w:r>
            <w:r w:rsidRPr="00C60AE0">
              <w:rPr>
                <w:rFonts w:ascii="Times New Roman" w:eastAsia="Times New Roman" w:hAnsi="Times New Roman" w:cs="Times New Roman"/>
                <w:sz w:val="28"/>
                <w:szCs w:val="28"/>
              </w:rPr>
              <w:t xml:space="preserve"> развитие: </w:t>
            </w:r>
          </w:p>
          <w:p w:rsidR="00C613BC" w:rsidRPr="00C60AE0"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Pr="00C60AE0">
              <w:rPr>
                <w:rFonts w:ascii="Times New Roman" w:eastAsia="Times New Roman" w:hAnsi="Times New Roman" w:cs="Times New Roman"/>
                <w:sz w:val="28"/>
                <w:szCs w:val="28"/>
              </w:rPr>
              <w:t>исование</w:t>
            </w:r>
          </w:p>
          <w:p w:rsidR="00C613BC"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p w:rsidR="00C613BC" w:rsidRPr="00C60AE0"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C60AE0">
              <w:rPr>
                <w:rFonts w:ascii="Times New Roman" w:eastAsia="Times New Roman" w:hAnsi="Times New Roman" w:cs="Times New Roman"/>
                <w:sz w:val="28"/>
                <w:szCs w:val="28"/>
              </w:rPr>
              <w:t>ппликация</w:t>
            </w:r>
          </w:p>
          <w:p w:rsidR="00C613BC"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C60AE0">
              <w:rPr>
                <w:rFonts w:ascii="Times New Roman" w:eastAsia="Times New Roman" w:hAnsi="Times New Roman" w:cs="Times New Roman"/>
                <w:sz w:val="28"/>
                <w:szCs w:val="28"/>
              </w:rPr>
              <w:t>онструирован</w:t>
            </w:r>
            <w:r>
              <w:rPr>
                <w:rFonts w:ascii="Times New Roman" w:eastAsia="Times New Roman" w:hAnsi="Times New Roman" w:cs="Times New Roman"/>
                <w:sz w:val="28"/>
                <w:szCs w:val="28"/>
              </w:rPr>
              <w:t>ие/ Р</w:t>
            </w:r>
            <w:r w:rsidRPr="00C60AE0">
              <w:rPr>
                <w:rFonts w:ascii="Times New Roman" w:eastAsia="Times New Roman" w:hAnsi="Times New Roman" w:cs="Times New Roman"/>
                <w:sz w:val="28"/>
                <w:szCs w:val="28"/>
              </w:rPr>
              <w:t>учной труд</w:t>
            </w:r>
          </w:p>
          <w:p w:rsidR="00C613BC" w:rsidRPr="00C60AE0" w:rsidRDefault="00C613BC" w:rsidP="001B75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w:t>
            </w:r>
          </w:p>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C60AE0">
              <w:rPr>
                <w:rFonts w:ascii="Times New Roman" w:eastAsia="Times New Roman" w:hAnsi="Times New Roman" w:cs="Times New Roman"/>
                <w:sz w:val="28"/>
                <w:szCs w:val="28"/>
              </w:rPr>
              <w:t>/18</w:t>
            </w:r>
          </w:p>
          <w:p w:rsidR="00C613BC"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p w:rsidR="00C613BC" w:rsidRDefault="00C613BC" w:rsidP="001B758E">
            <w:pPr>
              <w:spacing w:after="0" w:line="240" w:lineRule="auto"/>
              <w:jc w:val="center"/>
              <w:rPr>
                <w:rFonts w:ascii="Times New Roman" w:eastAsia="Times New Roman" w:hAnsi="Times New Roman" w:cs="Times New Roman"/>
                <w:sz w:val="28"/>
                <w:szCs w:val="28"/>
              </w:rPr>
            </w:pPr>
          </w:p>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Физкультура (в зале)</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2/72</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Физкультура (на улице)</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Краеведение</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1/36</w:t>
            </w:r>
          </w:p>
        </w:tc>
      </w:tr>
      <w:tr w:rsidR="00C613BC" w:rsidRPr="00C60AE0" w:rsidTr="001B758E">
        <w:tc>
          <w:tcPr>
            <w:tcW w:w="2693"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Всего занятий</w:t>
            </w:r>
          </w:p>
        </w:tc>
        <w:tc>
          <w:tcPr>
            <w:tcW w:w="1560"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C60AE0">
              <w:rPr>
                <w:rFonts w:ascii="Times New Roman" w:eastAsia="Times New Roman" w:hAnsi="Times New Roman" w:cs="Times New Roman"/>
                <w:sz w:val="28"/>
                <w:szCs w:val="28"/>
              </w:rPr>
              <w:t xml:space="preserve"> (+1)</w:t>
            </w:r>
          </w:p>
        </w:tc>
        <w:tc>
          <w:tcPr>
            <w:tcW w:w="1275"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C60AE0">
              <w:rPr>
                <w:rFonts w:ascii="Times New Roman" w:eastAsia="Times New Roman" w:hAnsi="Times New Roman" w:cs="Times New Roman"/>
                <w:sz w:val="28"/>
                <w:szCs w:val="28"/>
              </w:rPr>
              <w:t xml:space="preserve"> (+1)</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(+1)</w:t>
            </w:r>
          </w:p>
        </w:tc>
        <w:tc>
          <w:tcPr>
            <w:tcW w:w="1417"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14(+1)</w:t>
            </w:r>
          </w:p>
        </w:tc>
        <w:tc>
          <w:tcPr>
            <w:tcW w:w="1418" w:type="dxa"/>
            <w:shd w:val="clear" w:color="auto" w:fill="auto"/>
          </w:tcPr>
          <w:p w:rsidR="00C613BC" w:rsidRPr="00C60AE0" w:rsidRDefault="00C613BC" w:rsidP="001B758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C60AE0">
              <w:rPr>
                <w:rFonts w:ascii="Times New Roman" w:eastAsia="Times New Roman" w:hAnsi="Times New Roman" w:cs="Times New Roman"/>
                <w:sz w:val="28"/>
                <w:szCs w:val="28"/>
              </w:rPr>
              <w:t xml:space="preserve"> (+1)</w:t>
            </w:r>
          </w:p>
        </w:tc>
      </w:tr>
    </w:tbl>
    <w:p w:rsidR="00F810D7" w:rsidRDefault="00F810D7" w:rsidP="00B02ECD">
      <w:pPr>
        <w:pStyle w:val="30"/>
        <w:shd w:val="clear" w:color="auto" w:fill="auto"/>
        <w:spacing w:before="242" w:line="240" w:lineRule="auto"/>
        <w:ind w:left="23" w:firstLine="561"/>
        <w:rPr>
          <w:b/>
          <w:sz w:val="32"/>
          <w:szCs w:val="32"/>
        </w:rPr>
      </w:pPr>
    </w:p>
    <w:p w:rsidR="00F810D7" w:rsidRDefault="00F810D7" w:rsidP="00B02ECD">
      <w:pPr>
        <w:pStyle w:val="30"/>
        <w:shd w:val="clear" w:color="auto" w:fill="auto"/>
        <w:spacing w:before="242" w:line="240" w:lineRule="auto"/>
        <w:ind w:left="23" w:firstLine="561"/>
        <w:rPr>
          <w:b/>
          <w:sz w:val="32"/>
          <w:szCs w:val="32"/>
        </w:rPr>
      </w:pPr>
    </w:p>
    <w:p w:rsidR="00F810D7" w:rsidRDefault="00F810D7" w:rsidP="00B02ECD">
      <w:pPr>
        <w:pStyle w:val="30"/>
        <w:shd w:val="clear" w:color="auto" w:fill="auto"/>
        <w:spacing w:before="242" w:line="240" w:lineRule="auto"/>
        <w:ind w:left="23" w:firstLine="561"/>
        <w:rPr>
          <w:b/>
          <w:sz w:val="32"/>
          <w:szCs w:val="32"/>
        </w:rPr>
      </w:pPr>
    </w:p>
    <w:p w:rsidR="0045486B" w:rsidRDefault="0045486B" w:rsidP="00F810D7">
      <w:pPr>
        <w:pStyle w:val="30"/>
        <w:shd w:val="clear" w:color="auto" w:fill="auto"/>
        <w:spacing w:before="242" w:line="240" w:lineRule="auto"/>
        <w:ind w:left="23" w:firstLine="561"/>
        <w:jc w:val="center"/>
        <w:rPr>
          <w:b/>
          <w:sz w:val="32"/>
          <w:szCs w:val="32"/>
        </w:rPr>
      </w:pPr>
    </w:p>
    <w:p w:rsidR="00C613BC" w:rsidRDefault="00C613BC" w:rsidP="00F810D7">
      <w:pPr>
        <w:pStyle w:val="30"/>
        <w:shd w:val="clear" w:color="auto" w:fill="auto"/>
        <w:spacing w:before="242" w:line="240" w:lineRule="auto"/>
        <w:ind w:left="23" w:firstLine="561"/>
        <w:jc w:val="center"/>
        <w:rPr>
          <w:b/>
          <w:sz w:val="32"/>
          <w:szCs w:val="32"/>
        </w:rPr>
      </w:pPr>
      <w:r>
        <w:rPr>
          <w:b/>
          <w:sz w:val="32"/>
          <w:szCs w:val="32"/>
        </w:rPr>
        <w:lastRenderedPageBreak/>
        <w:t>3.3.3. Проектировани</w:t>
      </w:r>
      <w:r w:rsidR="00F810D7">
        <w:rPr>
          <w:b/>
          <w:sz w:val="32"/>
          <w:szCs w:val="32"/>
        </w:rPr>
        <w:t>е воспитательно- образовательного</w:t>
      </w:r>
      <w:r>
        <w:rPr>
          <w:b/>
          <w:sz w:val="32"/>
          <w:szCs w:val="32"/>
        </w:rPr>
        <w:t xml:space="preserve"> </w:t>
      </w:r>
      <w:r w:rsidR="00F810D7">
        <w:rPr>
          <w:b/>
          <w:sz w:val="32"/>
          <w:szCs w:val="32"/>
        </w:rPr>
        <w:t>процесса в МБДОУ</w:t>
      </w:r>
    </w:p>
    <w:p w:rsidR="00C613BC" w:rsidRPr="00E430C5" w:rsidRDefault="00C613BC" w:rsidP="00E430C5">
      <w:pPr>
        <w:pStyle w:val="30"/>
        <w:shd w:val="clear" w:color="auto" w:fill="auto"/>
        <w:spacing w:line="240" w:lineRule="auto"/>
        <w:ind w:left="23" w:right="23" w:firstLine="601"/>
        <w:contextualSpacing/>
        <w:rPr>
          <w:sz w:val="28"/>
          <w:szCs w:val="28"/>
        </w:rPr>
      </w:pPr>
      <w:r w:rsidRPr="00E430C5">
        <w:rPr>
          <w:sz w:val="28"/>
          <w:szCs w:val="28"/>
        </w:rPr>
        <w:t>В связи с введением ФГОС ДО меняются подходы к организации непосредственно образовательной деятельности (далее - НОД) в ДОУ. Ведущим видом деятельности в НОД становится совместная деятельность взрослого с ребенком, в которой педагог становится партнером.</w:t>
      </w:r>
    </w:p>
    <w:p w:rsidR="00C613BC" w:rsidRPr="00E430C5" w:rsidRDefault="00C613BC" w:rsidP="00E430C5">
      <w:pPr>
        <w:pStyle w:val="30"/>
        <w:shd w:val="clear" w:color="auto" w:fill="auto"/>
        <w:spacing w:line="240" w:lineRule="auto"/>
        <w:ind w:left="23" w:right="23" w:firstLine="601"/>
        <w:contextualSpacing/>
        <w:rPr>
          <w:sz w:val="28"/>
          <w:szCs w:val="28"/>
        </w:rPr>
      </w:pPr>
      <w:r w:rsidRPr="00E430C5">
        <w:rPr>
          <w:sz w:val="28"/>
          <w:szCs w:val="28"/>
        </w:rPr>
        <w:t>Выделяются сущностные признаки совместной деятельности взрослых и детей - наличие партнерской позиции взрослого и партнерской формы организации деятельности, под которыми подразумеваются такие факторы как сотрудничество взрослого и детей, возможность свободного размещения, перемещения и общения детей. Партнерская позиция воспитателя предполагает принятие демократического стиля отношений.</w:t>
      </w:r>
    </w:p>
    <w:p w:rsidR="00C613BC" w:rsidRPr="003715D0" w:rsidRDefault="00C613BC" w:rsidP="00C613BC">
      <w:pPr>
        <w:autoSpaceDE w:val="0"/>
        <w:autoSpaceDN w:val="0"/>
        <w:adjustRightInd w:val="0"/>
        <w:ind w:firstLine="709"/>
        <w:jc w:val="both"/>
        <w:rPr>
          <w:rFonts w:ascii="Times New Roman" w:hAnsi="Times New Roman" w:cs="Times New Roman"/>
          <w:sz w:val="28"/>
          <w:szCs w:val="28"/>
        </w:rPr>
      </w:pPr>
      <w:r w:rsidRPr="003715D0">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w:t>
      </w:r>
      <w:r w:rsidRPr="003715D0">
        <w:rPr>
          <w:rFonts w:ascii="Times New Roman" w:hAnsi="Times New Roman" w:cs="Times New Roman"/>
          <w:sz w:val="28"/>
          <w:szCs w:val="28"/>
        </w:rPr>
        <w:softHyphen/>
        <w:t>бенностей, специфики дошкольного учреждения, от опыта и творческого подхода педагога.</w:t>
      </w:r>
    </w:p>
    <w:p w:rsidR="00C613BC" w:rsidRPr="003715D0" w:rsidRDefault="00C613BC" w:rsidP="00C613BC">
      <w:pPr>
        <w:spacing w:after="0" w:line="240" w:lineRule="auto"/>
        <w:ind w:firstLine="708"/>
        <w:contextualSpacing/>
        <w:rPr>
          <w:rFonts w:ascii="Times New Roman" w:hAnsi="Times New Roman" w:cs="Times New Roman"/>
          <w:sz w:val="28"/>
          <w:szCs w:val="28"/>
        </w:rPr>
      </w:pPr>
      <w:r w:rsidRPr="003715D0">
        <w:rPr>
          <w:rFonts w:ascii="Times New Roman" w:hAnsi="Times New Roman" w:cs="Times New Roman"/>
          <w:bCs/>
          <w:iCs/>
          <w:sz w:val="28"/>
          <w:szCs w:val="28"/>
        </w:rPr>
        <w:t>В работе с детьми младшего дошкольного возраста</w:t>
      </w:r>
      <w:r w:rsidRPr="003715D0">
        <w:rPr>
          <w:rFonts w:ascii="Times New Roman" w:hAnsi="Times New Roman" w:cs="Times New Roman"/>
          <w:sz w:val="28"/>
          <w:szCs w:val="28"/>
        </w:rPr>
        <w:t xml:space="preserve"> используются преимущественно:</w:t>
      </w:r>
    </w:p>
    <w:p w:rsidR="00C613BC" w:rsidRPr="003715D0" w:rsidRDefault="00C613BC" w:rsidP="00C613BC">
      <w:pPr>
        <w:spacing w:after="0" w:line="240" w:lineRule="auto"/>
        <w:contextualSpacing/>
        <w:rPr>
          <w:rFonts w:ascii="Times New Roman" w:hAnsi="Times New Roman" w:cs="Times New Roman"/>
          <w:sz w:val="28"/>
          <w:szCs w:val="28"/>
        </w:rPr>
      </w:pPr>
      <w:r w:rsidRPr="003715D0">
        <w:rPr>
          <w:rFonts w:ascii="Times New Roman" w:hAnsi="Times New Roman" w:cs="Times New Roman"/>
          <w:sz w:val="28"/>
          <w:szCs w:val="28"/>
        </w:rPr>
        <w:t xml:space="preserve">- игровые, </w:t>
      </w:r>
    </w:p>
    <w:p w:rsidR="00C613BC" w:rsidRPr="003715D0" w:rsidRDefault="00C613BC" w:rsidP="00C613BC">
      <w:pPr>
        <w:spacing w:after="0" w:line="240" w:lineRule="auto"/>
        <w:contextualSpacing/>
        <w:rPr>
          <w:rFonts w:ascii="Times New Roman" w:hAnsi="Times New Roman" w:cs="Times New Roman"/>
          <w:sz w:val="28"/>
          <w:szCs w:val="28"/>
        </w:rPr>
      </w:pPr>
      <w:r w:rsidRPr="003715D0">
        <w:rPr>
          <w:rFonts w:ascii="Times New Roman" w:hAnsi="Times New Roman" w:cs="Times New Roman"/>
          <w:sz w:val="28"/>
          <w:szCs w:val="28"/>
        </w:rPr>
        <w:t>- сюжетные,</w:t>
      </w:r>
    </w:p>
    <w:p w:rsidR="00C613BC" w:rsidRPr="003715D0" w:rsidRDefault="00C613BC" w:rsidP="00C613BC">
      <w:pPr>
        <w:spacing w:after="0" w:line="240" w:lineRule="auto"/>
        <w:contextualSpacing/>
        <w:rPr>
          <w:rFonts w:ascii="Times New Roman" w:hAnsi="Times New Roman" w:cs="Times New Roman"/>
          <w:sz w:val="28"/>
          <w:szCs w:val="28"/>
        </w:rPr>
      </w:pPr>
      <w:r w:rsidRPr="003715D0">
        <w:rPr>
          <w:rFonts w:ascii="Times New Roman" w:hAnsi="Times New Roman" w:cs="Times New Roman"/>
          <w:sz w:val="28"/>
          <w:szCs w:val="28"/>
        </w:rPr>
        <w:t xml:space="preserve">- интегрированные формы образовательной деятельности. </w:t>
      </w:r>
    </w:p>
    <w:p w:rsidR="00C613BC" w:rsidRPr="003715D0" w:rsidRDefault="00C613BC" w:rsidP="00C613BC">
      <w:pPr>
        <w:spacing w:after="0" w:line="240" w:lineRule="auto"/>
        <w:contextualSpacing/>
        <w:rPr>
          <w:rFonts w:ascii="Times New Roman" w:hAnsi="Times New Roman" w:cs="Times New Roman"/>
          <w:sz w:val="28"/>
          <w:szCs w:val="28"/>
        </w:rPr>
      </w:pPr>
      <w:r w:rsidRPr="003715D0">
        <w:rPr>
          <w:rFonts w:ascii="Times New Roman" w:hAnsi="Times New Roman" w:cs="Times New Roman"/>
          <w:sz w:val="28"/>
          <w:szCs w:val="28"/>
        </w:rPr>
        <w:t xml:space="preserve">Обучение происходит опосредованно, в процессе увлекательной для малышей деятельности. </w:t>
      </w:r>
    </w:p>
    <w:p w:rsidR="00C613BC" w:rsidRPr="003715D0" w:rsidRDefault="00C613BC" w:rsidP="00C613BC">
      <w:pPr>
        <w:spacing w:after="0" w:line="240" w:lineRule="auto"/>
        <w:ind w:firstLine="708"/>
        <w:contextualSpacing/>
        <w:jc w:val="both"/>
        <w:rPr>
          <w:rFonts w:ascii="Times New Roman" w:hAnsi="Times New Roman" w:cs="Times New Roman"/>
          <w:sz w:val="28"/>
          <w:szCs w:val="28"/>
        </w:rPr>
      </w:pPr>
      <w:r w:rsidRPr="003715D0">
        <w:rPr>
          <w:rFonts w:ascii="Times New Roman" w:hAnsi="Times New Roman" w:cs="Times New Roman"/>
          <w:bCs/>
          <w:iCs/>
          <w:sz w:val="28"/>
          <w:szCs w:val="28"/>
        </w:rPr>
        <w:t>В старшем дошкольном возрасте</w:t>
      </w:r>
      <w:r w:rsidRPr="003715D0">
        <w:rPr>
          <w:rFonts w:ascii="Times New Roman" w:hAnsi="Times New Roman" w:cs="Times New Roman"/>
          <w:sz w:val="28"/>
          <w:szCs w:val="28"/>
        </w:rPr>
        <w:t xml:space="preserve"> (старшая и подготовительная к школе группы)</w:t>
      </w:r>
      <w:r w:rsidRPr="003715D0">
        <w:rPr>
          <w:rFonts w:ascii="Times New Roman" w:hAnsi="Times New Roman" w:cs="Times New Roman"/>
          <w:b/>
          <w:sz w:val="28"/>
          <w:szCs w:val="28"/>
        </w:rPr>
        <w:t xml:space="preserve"> </w:t>
      </w:r>
      <w:r w:rsidRPr="003715D0">
        <w:rPr>
          <w:rFonts w:ascii="Times New Roman" w:hAnsi="Times New Roman" w:cs="Times New Roman"/>
          <w:sz w:val="28"/>
          <w:szCs w:val="28"/>
        </w:rPr>
        <w:t xml:space="preserve">выделяется время для занятий учебно-тренирующего характера. </w:t>
      </w:r>
    </w:p>
    <w:p w:rsidR="00C613BC" w:rsidRPr="003715D0" w:rsidRDefault="00C613BC" w:rsidP="00C613BC">
      <w:pPr>
        <w:pStyle w:val="51"/>
        <w:shd w:val="clear" w:color="auto" w:fill="auto"/>
        <w:ind w:right="100" w:firstLine="567"/>
        <w:rPr>
          <w:sz w:val="28"/>
          <w:szCs w:val="28"/>
        </w:rPr>
      </w:pPr>
      <w:r w:rsidRPr="003715D0">
        <w:rPr>
          <w:sz w:val="28"/>
          <w:szCs w:val="28"/>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C613BC" w:rsidRPr="003715D0" w:rsidRDefault="00C613BC" w:rsidP="00C613BC">
      <w:pPr>
        <w:pStyle w:val="30"/>
        <w:shd w:val="clear" w:color="auto" w:fill="auto"/>
        <w:ind w:left="20" w:right="20" w:firstLine="600"/>
        <w:rPr>
          <w:color w:val="00B050"/>
          <w:sz w:val="28"/>
          <w:szCs w:val="28"/>
        </w:rPr>
      </w:pPr>
      <w:r w:rsidRPr="003715D0">
        <w:rPr>
          <w:sz w:val="28"/>
          <w:szCs w:val="28"/>
        </w:rPr>
        <w:t xml:space="preserve">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w:t>
      </w:r>
      <w:r w:rsidRPr="003715D0">
        <w:rPr>
          <w:sz w:val="28"/>
          <w:szCs w:val="28"/>
        </w:rPr>
        <w:lastRenderedPageBreak/>
        <w:t>устройству, со</w:t>
      </w:r>
      <w:r w:rsidRPr="003715D0">
        <w:rPr>
          <w:sz w:val="28"/>
          <w:szCs w:val="28"/>
        </w:rPr>
        <w:softHyphen/>
        <w:t>держанию и организации режима работы дошкольных образовательных организаций».</w:t>
      </w:r>
    </w:p>
    <w:p w:rsidR="003715D0" w:rsidRDefault="003715D0" w:rsidP="00C613BC">
      <w:pPr>
        <w:widowControl w:val="0"/>
        <w:autoSpaceDE w:val="0"/>
        <w:autoSpaceDN w:val="0"/>
        <w:adjustRightInd w:val="0"/>
        <w:spacing w:after="0" w:line="240" w:lineRule="auto"/>
        <w:contextualSpacing/>
        <w:jc w:val="center"/>
        <w:rPr>
          <w:rFonts w:ascii="Times New Roman" w:hAnsi="Times New Roman" w:cs="Times New Roman"/>
          <w:i/>
          <w:sz w:val="28"/>
          <w:szCs w:val="28"/>
        </w:rPr>
      </w:pPr>
    </w:p>
    <w:p w:rsidR="00C613BC" w:rsidRPr="00685C47" w:rsidRDefault="00C613BC" w:rsidP="00C613BC">
      <w:pPr>
        <w:widowControl w:val="0"/>
        <w:autoSpaceDE w:val="0"/>
        <w:autoSpaceDN w:val="0"/>
        <w:adjustRightInd w:val="0"/>
        <w:spacing w:after="0" w:line="240" w:lineRule="auto"/>
        <w:contextualSpacing/>
        <w:jc w:val="center"/>
        <w:rPr>
          <w:rFonts w:ascii="Times New Roman" w:hAnsi="Times New Roman" w:cs="Times New Roman"/>
          <w:i/>
          <w:sz w:val="28"/>
          <w:szCs w:val="28"/>
        </w:rPr>
      </w:pPr>
      <w:r w:rsidRPr="00685C47">
        <w:rPr>
          <w:rFonts w:ascii="Times New Roman" w:hAnsi="Times New Roman" w:cs="Times New Roman"/>
          <w:i/>
          <w:sz w:val="28"/>
          <w:szCs w:val="28"/>
        </w:rPr>
        <w:t>Модель организации деятельности взрослых и детей в ДОУ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118"/>
        <w:gridCol w:w="2552"/>
      </w:tblGrid>
      <w:tr w:rsidR="00C613BC" w:rsidRPr="00685C47" w:rsidTr="006B6EAE">
        <w:tc>
          <w:tcPr>
            <w:tcW w:w="3936" w:type="dxa"/>
            <w:shd w:val="clear" w:color="auto" w:fill="auto"/>
          </w:tcPr>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Совместная деятельность</w:t>
            </w:r>
          </w:p>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 xml:space="preserve"> взрослого и детей </w:t>
            </w:r>
          </w:p>
        </w:tc>
        <w:tc>
          <w:tcPr>
            <w:tcW w:w="3118" w:type="dxa"/>
            <w:shd w:val="clear" w:color="auto" w:fill="auto"/>
          </w:tcPr>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 xml:space="preserve">Самостоятельная деятельность </w:t>
            </w:r>
          </w:p>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детей</w:t>
            </w:r>
          </w:p>
        </w:tc>
        <w:tc>
          <w:tcPr>
            <w:tcW w:w="2552" w:type="dxa"/>
            <w:shd w:val="clear" w:color="auto" w:fill="auto"/>
          </w:tcPr>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 xml:space="preserve">Взаимодействие </w:t>
            </w:r>
          </w:p>
          <w:p w:rsidR="00C613BC" w:rsidRPr="00685C47" w:rsidRDefault="00C613BC" w:rsidP="001B758E">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685C47">
              <w:rPr>
                <w:rFonts w:ascii="Times New Roman" w:hAnsi="Times New Roman" w:cs="Times New Roman"/>
                <w:sz w:val="28"/>
                <w:szCs w:val="28"/>
              </w:rPr>
              <w:t>с семьями</w:t>
            </w:r>
          </w:p>
        </w:tc>
      </w:tr>
      <w:tr w:rsidR="00C613BC" w:rsidRPr="00685C47" w:rsidTr="006B6EAE">
        <w:tc>
          <w:tcPr>
            <w:tcW w:w="3936" w:type="dxa"/>
            <w:shd w:val="clear" w:color="auto" w:fill="auto"/>
          </w:tcPr>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Игровая: сюжетные игры, игры с правилами.</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Продуктивная мастерская по изготовлению продуктов детского творчества, реализация проектов</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Трудовая: совместные действия, дежурство, поручение, задание, реализация проекта.</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t>Музыкально-художественная: слушание, исполнение, импровизация, экспериментирование, подвижные игры (с музыкальным сопровождением)</w:t>
            </w:r>
          </w:p>
          <w:p w:rsidR="00C613BC" w:rsidRPr="00685C47" w:rsidRDefault="00C613BC" w:rsidP="00E332A7">
            <w:pPr>
              <w:widowControl w:val="0"/>
              <w:numPr>
                <w:ilvl w:val="0"/>
                <w:numId w:val="32"/>
              </w:numPr>
              <w:tabs>
                <w:tab w:val="num" w:pos="240"/>
              </w:tabs>
              <w:autoSpaceDE w:val="0"/>
              <w:autoSpaceDN w:val="0"/>
              <w:adjustRightInd w:val="0"/>
              <w:spacing w:after="0" w:line="240" w:lineRule="auto"/>
              <w:ind w:left="240" w:hanging="240"/>
              <w:contextualSpacing/>
              <w:rPr>
                <w:rFonts w:ascii="Times New Roman" w:hAnsi="Times New Roman" w:cs="Times New Roman"/>
                <w:sz w:val="28"/>
                <w:szCs w:val="28"/>
              </w:rPr>
            </w:pPr>
            <w:r w:rsidRPr="00685C47">
              <w:rPr>
                <w:rFonts w:ascii="Times New Roman" w:hAnsi="Times New Roman" w:cs="Times New Roman"/>
                <w:sz w:val="28"/>
                <w:szCs w:val="28"/>
              </w:rPr>
              <w:lastRenderedPageBreak/>
              <w:t>Чтение художественной литературы: чтение, обсуждение, разучивание</w:t>
            </w:r>
          </w:p>
        </w:tc>
        <w:tc>
          <w:tcPr>
            <w:tcW w:w="3118" w:type="dxa"/>
            <w:shd w:val="clear" w:color="auto" w:fill="auto"/>
          </w:tcPr>
          <w:p w:rsidR="00C613BC" w:rsidRPr="00685C47" w:rsidRDefault="00C613BC" w:rsidP="001B758E">
            <w:pPr>
              <w:widowControl w:val="0"/>
              <w:autoSpaceDE w:val="0"/>
              <w:autoSpaceDN w:val="0"/>
              <w:adjustRightInd w:val="0"/>
              <w:spacing w:after="0" w:line="240" w:lineRule="auto"/>
              <w:ind w:left="101"/>
              <w:contextualSpacing/>
              <w:rPr>
                <w:rFonts w:ascii="Times New Roman" w:hAnsi="Times New Roman" w:cs="Times New Roman"/>
                <w:sz w:val="28"/>
                <w:szCs w:val="28"/>
              </w:rPr>
            </w:pPr>
            <w:r w:rsidRPr="00685C47">
              <w:rPr>
                <w:rFonts w:ascii="Times New Roman" w:hAnsi="Times New Roman" w:cs="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552" w:type="dxa"/>
            <w:shd w:val="clear" w:color="auto" w:fill="auto"/>
          </w:tcPr>
          <w:p w:rsidR="00C613BC" w:rsidRPr="00685C47" w:rsidRDefault="00C613BC" w:rsidP="001B758E">
            <w:pPr>
              <w:widowControl w:val="0"/>
              <w:autoSpaceDE w:val="0"/>
              <w:autoSpaceDN w:val="0"/>
              <w:adjustRightInd w:val="0"/>
              <w:spacing w:after="0" w:line="240" w:lineRule="auto"/>
              <w:contextualSpacing/>
              <w:rPr>
                <w:rFonts w:ascii="Times New Roman" w:hAnsi="Times New Roman" w:cs="Times New Roman"/>
                <w:sz w:val="28"/>
                <w:szCs w:val="28"/>
              </w:rPr>
            </w:pPr>
            <w:r w:rsidRPr="00685C47">
              <w:rPr>
                <w:rFonts w:ascii="Times New Roman" w:hAnsi="Times New Roman" w:cs="Times New Roman"/>
                <w:sz w:val="28"/>
                <w:szCs w:val="28"/>
              </w:rPr>
              <w:t>Диагностирование</w:t>
            </w:r>
          </w:p>
          <w:p w:rsidR="00C613BC" w:rsidRPr="00685C47" w:rsidRDefault="00C613BC" w:rsidP="001B758E">
            <w:pPr>
              <w:widowControl w:val="0"/>
              <w:autoSpaceDE w:val="0"/>
              <w:autoSpaceDN w:val="0"/>
              <w:adjustRightInd w:val="0"/>
              <w:spacing w:after="0" w:line="240" w:lineRule="auto"/>
              <w:contextualSpacing/>
              <w:rPr>
                <w:rFonts w:ascii="Times New Roman" w:hAnsi="Times New Roman" w:cs="Times New Roman"/>
                <w:sz w:val="28"/>
                <w:szCs w:val="28"/>
              </w:rPr>
            </w:pPr>
            <w:r w:rsidRPr="00685C47">
              <w:rPr>
                <w:rFonts w:ascii="Times New Roman" w:hAnsi="Times New Roman" w:cs="Times New Roman"/>
                <w:sz w:val="28"/>
                <w:szCs w:val="28"/>
              </w:rPr>
              <w:t>Педагогическое просвещение родителей, обмен опытом.</w:t>
            </w:r>
          </w:p>
          <w:p w:rsidR="00C613BC" w:rsidRPr="00685C47" w:rsidRDefault="00C613BC" w:rsidP="001B758E">
            <w:pPr>
              <w:widowControl w:val="0"/>
              <w:autoSpaceDE w:val="0"/>
              <w:autoSpaceDN w:val="0"/>
              <w:adjustRightInd w:val="0"/>
              <w:spacing w:after="0" w:line="240" w:lineRule="auto"/>
              <w:contextualSpacing/>
              <w:rPr>
                <w:rFonts w:ascii="Times New Roman" w:hAnsi="Times New Roman" w:cs="Times New Roman"/>
                <w:sz w:val="28"/>
                <w:szCs w:val="28"/>
              </w:rPr>
            </w:pPr>
            <w:r w:rsidRPr="00685C47">
              <w:rPr>
                <w:rFonts w:ascii="Times New Roman" w:hAnsi="Times New Roman" w:cs="Times New Roman"/>
                <w:sz w:val="28"/>
                <w:szCs w:val="28"/>
              </w:rPr>
              <w:t>Совместное творчество детей и взрослых.</w:t>
            </w:r>
          </w:p>
        </w:tc>
      </w:tr>
    </w:tbl>
    <w:p w:rsidR="00C613BC" w:rsidRDefault="00C613BC" w:rsidP="00B02ECD">
      <w:pPr>
        <w:pStyle w:val="30"/>
        <w:shd w:val="clear" w:color="auto" w:fill="auto"/>
        <w:spacing w:before="242" w:line="240" w:lineRule="auto"/>
        <w:ind w:left="23" w:firstLine="561"/>
        <w:rPr>
          <w:b/>
          <w:sz w:val="32"/>
          <w:szCs w:val="32"/>
        </w:rPr>
      </w:pPr>
    </w:p>
    <w:p w:rsidR="00C613BC" w:rsidRPr="008E4552" w:rsidRDefault="00C613BC" w:rsidP="00C613BC">
      <w:pPr>
        <w:spacing w:after="0" w:line="240" w:lineRule="auto"/>
        <w:jc w:val="center"/>
        <w:rPr>
          <w:rFonts w:ascii="Times New Roman" w:eastAsia="Times New Roman" w:hAnsi="Times New Roman" w:cs="Times New Roman"/>
          <w:i/>
          <w:sz w:val="28"/>
          <w:szCs w:val="28"/>
        </w:rPr>
      </w:pPr>
      <w:r w:rsidRPr="008E4552">
        <w:rPr>
          <w:rFonts w:ascii="Times New Roman" w:eastAsia="Times New Roman" w:hAnsi="Times New Roman" w:cs="Times New Roman"/>
          <w:i/>
          <w:sz w:val="28"/>
          <w:szCs w:val="28"/>
        </w:rPr>
        <w:t>Младший дошкольный возраст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65"/>
        <w:gridCol w:w="3956"/>
        <w:gridCol w:w="2974"/>
      </w:tblGrid>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п/п</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Направления развития ребёнка </w:t>
            </w:r>
          </w:p>
        </w:tc>
        <w:tc>
          <w:tcPr>
            <w:tcW w:w="3956"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1-я половина дня</w:t>
            </w:r>
          </w:p>
        </w:tc>
        <w:tc>
          <w:tcPr>
            <w:tcW w:w="297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2-я половина дня</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Физическое развитие и оздоровление</w:t>
            </w:r>
          </w:p>
        </w:tc>
        <w:tc>
          <w:tcPr>
            <w:tcW w:w="3956"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Приём детей( на воздухе - в тёплое время года)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гимнастика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Гигиенические процедуры (обширное умывание, полоскание рта)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Закаливание в повседневной жизни (облегчённая одежда в группе, одежда по сезону на прогулке, воздушные ванны)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Физкультминутки на занятиях </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Физкультурные занятия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в двигательной активности</w:t>
            </w:r>
          </w:p>
        </w:tc>
        <w:tc>
          <w:tcPr>
            <w:tcW w:w="2974"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Гимнастика после сна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Закаливание (воздушные ванны, ходьба босиком в спальне)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Физкультурные досуги, игры и развлечения</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Самостоятельная двигательная деятельность</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(индивидуальная работа по развитию движений)</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Познавательное развитие</w:t>
            </w:r>
          </w:p>
        </w:tc>
        <w:tc>
          <w:tcPr>
            <w:tcW w:w="3956"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Дидактические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Наблюдения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Беседы </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Исследовательская работа, опыты и экспериментирование</w:t>
            </w:r>
          </w:p>
        </w:tc>
        <w:tc>
          <w:tcPr>
            <w:tcW w:w="2974"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игры</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Досуги</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3.</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Социально- коммуникативное развитие</w:t>
            </w:r>
          </w:p>
        </w:tc>
        <w:tc>
          <w:tcPr>
            <w:tcW w:w="3956"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Утренний приём детей, индивидуальные и подгрупповые беседы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Формирование навыков культуры еды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Этика быта, трудовые поручения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Формирование навыков культуры общения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Театрализованные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Сюжетно-ролевые игры</w:t>
            </w:r>
          </w:p>
        </w:tc>
        <w:tc>
          <w:tcPr>
            <w:tcW w:w="2974"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Эстетика быта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Трудовые поручения</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с ряженьем</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книжном уголке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Сюжетно-ролевые игры</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4.</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Художественно-</w:t>
            </w:r>
            <w:r w:rsidRPr="008E55ED">
              <w:rPr>
                <w:rFonts w:ascii="Times New Roman" w:eastAsia="Times New Roman" w:hAnsi="Times New Roman" w:cs="Times New Roman"/>
                <w:sz w:val="28"/>
                <w:szCs w:val="28"/>
              </w:rPr>
              <w:lastRenderedPageBreak/>
              <w:t>эстетическое развитие</w:t>
            </w:r>
          </w:p>
        </w:tc>
        <w:tc>
          <w:tcPr>
            <w:tcW w:w="3956"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 xml:space="preserve">Занятия по музыкальному </w:t>
            </w:r>
            <w:r w:rsidRPr="008E55ED">
              <w:rPr>
                <w:rFonts w:ascii="Times New Roman" w:eastAsia="Times New Roman" w:hAnsi="Times New Roman" w:cs="Times New Roman"/>
                <w:sz w:val="28"/>
                <w:szCs w:val="28"/>
              </w:rPr>
              <w:lastRenderedPageBreak/>
              <w:t>воспитанию</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Эстетика быта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Экскурсии </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Лепка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Аппликация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Ручной труд</w:t>
            </w:r>
          </w:p>
        </w:tc>
        <w:tc>
          <w:tcPr>
            <w:tcW w:w="2974"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Музыкально-</w:t>
            </w:r>
            <w:r w:rsidRPr="008E55ED">
              <w:rPr>
                <w:rFonts w:ascii="Times New Roman" w:eastAsia="Times New Roman" w:hAnsi="Times New Roman" w:cs="Times New Roman"/>
                <w:sz w:val="28"/>
                <w:szCs w:val="28"/>
              </w:rPr>
              <w:lastRenderedPageBreak/>
              <w:t>художественные досуги</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уголке ИЗО</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5.</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Речевое развитие</w:t>
            </w:r>
          </w:p>
        </w:tc>
        <w:tc>
          <w:tcPr>
            <w:tcW w:w="3956"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Образовательная деятельность</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Дидактические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Чтение художественных произведений</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Заучивание наизусть</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Знакомство с фольклором</w:t>
            </w:r>
          </w:p>
        </w:tc>
        <w:tc>
          <w:tcPr>
            <w:tcW w:w="2974"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книжном уголке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w:t>
            </w:r>
          </w:p>
          <w:p w:rsidR="00C613BC" w:rsidRPr="008E55ED" w:rsidRDefault="00C613BC" w:rsidP="001B758E">
            <w:pPr>
              <w:widowControl w:val="0"/>
              <w:autoSpaceDE w:val="0"/>
              <w:autoSpaceDN w:val="0"/>
              <w:adjustRightInd w:val="0"/>
              <w:ind w:left="360"/>
              <w:rPr>
                <w:rFonts w:ascii="Times New Roman" w:eastAsia="Times New Roman" w:hAnsi="Times New Roman" w:cs="Times New Roman"/>
                <w:sz w:val="28"/>
                <w:szCs w:val="28"/>
              </w:rPr>
            </w:pPr>
          </w:p>
        </w:tc>
      </w:tr>
    </w:tbl>
    <w:p w:rsidR="00C613BC" w:rsidRDefault="00C613BC" w:rsidP="00C613BC">
      <w:pPr>
        <w:spacing w:after="0" w:line="240" w:lineRule="auto"/>
        <w:jc w:val="center"/>
        <w:rPr>
          <w:rFonts w:ascii="Times New Roman" w:eastAsia="Times New Roman" w:hAnsi="Times New Roman" w:cs="Times New Roman"/>
          <w:i/>
          <w:sz w:val="28"/>
          <w:szCs w:val="28"/>
        </w:rPr>
      </w:pPr>
    </w:p>
    <w:p w:rsidR="00C613BC" w:rsidRPr="008E4552" w:rsidRDefault="00C613BC" w:rsidP="00C613BC">
      <w:pPr>
        <w:spacing w:after="0" w:line="240" w:lineRule="auto"/>
        <w:jc w:val="center"/>
        <w:rPr>
          <w:rFonts w:ascii="Times New Roman" w:eastAsia="Times New Roman" w:hAnsi="Times New Roman" w:cs="Times New Roman"/>
          <w:i/>
          <w:sz w:val="24"/>
          <w:szCs w:val="24"/>
        </w:rPr>
      </w:pPr>
      <w:r w:rsidRPr="008E4552">
        <w:rPr>
          <w:rFonts w:ascii="Times New Roman" w:eastAsia="Times New Roman" w:hAnsi="Times New Roman" w:cs="Times New Roman"/>
          <w:i/>
          <w:sz w:val="28"/>
          <w:szCs w:val="28"/>
        </w:rPr>
        <w:t>Старший дошкольный возраст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365"/>
        <w:gridCol w:w="3929"/>
        <w:gridCol w:w="3001"/>
      </w:tblGrid>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п/п</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Направления развития ребёнка </w:t>
            </w:r>
          </w:p>
        </w:tc>
        <w:tc>
          <w:tcPr>
            <w:tcW w:w="3929"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1-я половина дня</w:t>
            </w:r>
          </w:p>
        </w:tc>
        <w:tc>
          <w:tcPr>
            <w:tcW w:w="3001"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2-я половина дня</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1.</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Физическое развитие и оздоровление</w:t>
            </w:r>
          </w:p>
        </w:tc>
        <w:tc>
          <w:tcPr>
            <w:tcW w:w="3929"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Приём детей (на воздухе - в тёплое время года)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Утренняя гимнастика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Гигиенические процедуры (обширное умывание, полоскание рта)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Закаливание в повседневной жизни (облегчённая одежда в группе, одежда по сезону на прогулке, воздушные ванны)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Специальные виды закаливания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Физкультминутки на занятиях </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Физкультурные занятия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в двигательной активности</w:t>
            </w:r>
          </w:p>
        </w:tc>
        <w:tc>
          <w:tcPr>
            <w:tcW w:w="3001"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Гимнастика после сна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Закаливание (воздушные ванны, ходьба босиком в спальне)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Физкультурные досуги, игры и развлечения</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Самостоятельная двигательная деятельность</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хореографией</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Прогулка (индивидуальная работа по развитию движений)</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2.</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Познавательное  развитие</w:t>
            </w:r>
          </w:p>
        </w:tc>
        <w:tc>
          <w:tcPr>
            <w:tcW w:w="3929"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познавательного цикла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Дидактические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Наблюдения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Беседы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Исследовательская работа, опыты и экспериментирование</w:t>
            </w:r>
          </w:p>
        </w:tc>
        <w:tc>
          <w:tcPr>
            <w:tcW w:w="3001"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Развивающие игры</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Интеллектуальные досуги</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по интересам</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tc>
      </w:tr>
      <w:tr w:rsidR="00C613BC" w:rsidRPr="008E55ED" w:rsidTr="001B758E">
        <w:trPr>
          <w:trHeight w:val="4022"/>
        </w:trPr>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lastRenderedPageBreak/>
              <w:t>3.</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Социально- коммуникативное развитие</w:t>
            </w:r>
          </w:p>
        </w:tc>
        <w:tc>
          <w:tcPr>
            <w:tcW w:w="3929"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Утренний приём детей, индивидуальные и подгрупповые беседы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Формирование навыков культуры еды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Этика быта, трудовые поручения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Дежурства в столовой, в природном уголке, помощь в подготовке к занятиям</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Формирование навыков культуры общения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Театрализованные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Сюжетно-ролевые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Экскурсии по участкам</w:t>
            </w:r>
          </w:p>
        </w:tc>
        <w:tc>
          <w:tcPr>
            <w:tcW w:w="3001"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Воспитание в процессе хозяйственно-бытового труда и труда в природе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Эстетика быта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Тематические досуги в игровой форме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книжном уголке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Сюжетно-ролевые игры</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4.</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Художественно-эстетическое развитие</w:t>
            </w:r>
          </w:p>
        </w:tc>
        <w:tc>
          <w:tcPr>
            <w:tcW w:w="3929"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Занятия по музыкальному воспитанию</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Эстетика быта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 xml:space="preserve">Экскурсии </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Лепка</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Аппликация</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Ручной труд</w:t>
            </w:r>
          </w:p>
        </w:tc>
        <w:tc>
          <w:tcPr>
            <w:tcW w:w="3001"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Музыкально-художественные досуги</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уголке ИЗО</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Театрализованная деятельность</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 малой подвижности</w:t>
            </w:r>
          </w:p>
        </w:tc>
      </w:tr>
      <w:tr w:rsidR="00C613BC" w:rsidRPr="008E55ED" w:rsidTr="001B758E">
        <w:tc>
          <w:tcPr>
            <w:tcW w:w="594"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5.</w:t>
            </w:r>
          </w:p>
        </w:tc>
        <w:tc>
          <w:tcPr>
            <w:tcW w:w="2365" w:type="dxa"/>
          </w:tcPr>
          <w:p w:rsidR="00C613BC" w:rsidRPr="008E55ED" w:rsidRDefault="00C613BC" w:rsidP="001B758E">
            <w:pPr>
              <w:spacing w:after="0" w:line="240" w:lineRule="auto"/>
              <w:jc w:val="center"/>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Речевое развитие</w:t>
            </w:r>
          </w:p>
        </w:tc>
        <w:tc>
          <w:tcPr>
            <w:tcW w:w="3929" w:type="dxa"/>
          </w:tcPr>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Образовательная деятельность</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Дидактические игры</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Чтение художественных произведений</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Заучивание наизусть</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Знакомство с фольклором</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Пересказывание</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Составление рассказов</w:t>
            </w:r>
          </w:p>
          <w:p w:rsidR="00C613BC" w:rsidRPr="008E55ED" w:rsidRDefault="00C613BC" w:rsidP="00E332A7">
            <w:pPr>
              <w:widowControl w:val="0"/>
              <w:numPr>
                <w:ilvl w:val="0"/>
                <w:numId w:val="34"/>
              </w:numPr>
              <w:tabs>
                <w:tab w:val="clear" w:pos="360"/>
                <w:tab w:val="num" w:pos="72"/>
              </w:tabs>
              <w:autoSpaceDE w:val="0"/>
              <w:autoSpaceDN w:val="0"/>
              <w:adjustRightInd w:val="0"/>
              <w:spacing w:after="0" w:line="240" w:lineRule="auto"/>
              <w:ind w:left="252" w:hanging="252"/>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Беседы</w:t>
            </w:r>
          </w:p>
        </w:tc>
        <w:tc>
          <w:tcPr>
            <w:tcW w:w="3001" w:type="dxa"/>
          </w:tcPr>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Индивидуальная работа</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Работа в книжном уголке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Игры</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Театрализованная деятельность</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Тематические досуги в игровой форме</w:t>
            </w:r>
          </w:p>
          <w:p w:rsidR="00C613BC" w:rsidRPr="008E55ED" w:rsidRDefault="00C613BC" w:rsidP="00E332A7">
            <w:pPr>
              <w:widowControl w:val="0"/>
              <w:numPr>
                <w:ilvl w:val="0"/>
                <w:numId w:val="34"/>
              </w:numPr>
              <w:autoSpaceDE w:val="0"/>
              <w:autoSpaceDN w:val="0"/>
              <w:adjustRightInd w:val="0"/>
              <w:spacing w:after="0" w:line="240" w:lineRule="auto"/>
              <w:rPr>
                <w:rFonts w:ascii="Times New Roman" w:eastAsia="Times New Roman" w:hAnsi="Times New Roman" w:cs="Times New Roman"/>
                <w:sz w:val="28"/>
                <w:szCs w:val="28"/>
              </w:rPr>
            </w:pPr>
            <w:r w:rsidRPr="008E55ED">
              <w:rPr>
                <w:rFonts w:ascii="Times New Roman" w:eastAsia="Times New Roman" w:hAnsi="Times New Roman" w:cs="Times New Roman"/>
                <w:sz w:val="28"/>
                <w:szCs w:val="28"/>
              </w:rPr>
              <w:t>Дидактические игры</w:t>
            </w:r>
          </w:p>
        </w:tc>
      </w:tr>
    </w:tbl>
    <w:p w:rsidR="008260D2" w:rsidRDefault="008260D2" w:rsidP="00B02ECD">
      <w:pPr>
        <w:pStyle w:val="30"/>
        <w:shd w:val="clear" w:color="auto" w:fill="auto"/>
        <w:spacing w:before="242" w:line="240" w:lineRule="auto"/>
        <w:ind w:left="23" w:firstLine="561"/>
        <w:rPr>
          <w:b/>
          <w:sz w:val="32"/>
          <w:szCs w:val="32"/>
        </w:rPr>
      </w:pPr>
    </w:p>
    <w:p w:rsidR="008260D2" w:rsidRDefault="008260D2" w:rsidP="00B02ECD">
      <w:pPr>
        <w:pStyle w:val="30"/>
        <w:shd w:val="clear" w:color="auto" w:fill="auto"/>
        <w:spacing w:before="242" w:line="240" w:lineRule="auto"/>
        <w:ind w:left="23" w:firstLine="561"/>
        <w:rPr>
          <w:b/>
          <w:sz w:val="32"/>
          <w:szCs w:val="32"/>
        </w:rPr>
      </w:pPr>
    </w:p>
    <w:p w:rsidR="00C613BC" w:rsidRDefault="003715D0" w:rsidP="00E430C5">
      <w:pPr>
        <w:pStyle w:val="30"/>
        <w:shd w:val="clear" w:color="auto" w:fill="auto"/>
        <w:spacing w:before="242" w:line="240" w:lineRule="auto"/>
        <w:ind w:left="23" w:firstLine="561"/>
        <w:jc w:val="center"/>
        <w:rPr>
          <w:b/>
          <w:sz w:val="32"/>
          <w:szCs w:val="32"/>
        </w:rPr>
      </w:pPr>
      <w:r>
        <w:rPr>
          <w:b/>
          <w:sz w:val="32"/>
          <w:szCs w:val="32"/>
        </w:rPr>
        <w:lastRenderedPageBreak/>
        <w:t>3.4. Особенности организации развивающей предметно- пространственной среды</w:t>
      </w:r>
    </w:p>
    <w:p w:rsidR="00DC251D" w:rsidRDefault="001B758E" w:rsidP="008260D2">
      <w:pPr>
        <w:spacing w:after="0"/>
        <w:ind w:firstLine="360"/>
        <w:jc w:val="both"/>
        <w:rPr>
          <w:rFonts w:ascii="Times New Roman" w:hAnsi="Times New Roman" w:cs="Times New Roman"/>
          <w:sz w:val="28"/>
          <w:szCs w:val="28"/>
        </w:rPr>
      </w:pPr>
      <w:r>
        <w:rPr>
          <w:rFonts w:ascii="Times New Roman" w:hAnsi="Times New Roman" w:cs="Times New Roman"/>
          <w:sz w:val="28"/>
          <w:szCs w:val="28"/>
        </w:rPr>
        <w:t>Развивающая предметно- 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 приспособленной для реализации Программы , материалов, оборудования и инвентарядля развития детей дошкольного возраста в соответствии с особенностями каждого возрастного этапа, охраны и укрепление их здоровья, учета особенносте и коррекции недостатков их развития. (п 3.3.1 ФГОС ДО</w:t>
      </w:r>
      <w:r w:rsidR="00DC251D">
        <w:rPr>
          <w:rFonts w:ascii="Times New Roman" w:hAnsi="Times New Roman" w:cs="Times New Roman"/>
          <w:sz w:val="28"/>
          <w:szCs w:val="28"/>
        </w:rPr>
        <w:t>)</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Показатели организации развивающей предметно-пространственной среды:</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1. Создание условий для развития материально-технической базы учреждения.</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2. Наличие необходимых условий для проведения здоровьесберегающих мероприятий.</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3. Оснащение предметно-пространственной среды: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внешнее пространство;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внутреннее пространство.</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 xml:space="preserve"> Важным условием обеспечения качества образовательного процесса является создание предметно-развивающей среды, которая будет соответствовать нормативно- правовому статусу учреждения и реализуемым образовательным программам. При разработке среды учитываются сле</w:t>
      </w:r>
      <w:r w:rsidR="00AA5A03">
        <w:rPr>
          <w:rFonts w:ascii="Times New Roman" w:hAnsi="Times New Roman" w:cs="Times New Roman"/>
          <w:sz w:val="28"/>
          <w:szCs w:val="28"/>
        </w:rPr>
        <w:t xml:space="preserve">дующие принципы ее построения: </w:t>
      </w:r>
      <w:r w:rsidRPr="00A96A0A">
        <w:rPr>
          <w:rFonts w:ascii="Times New Roman" w:hAnsi="Times New Roman" w:cs="Times New Roman"/>
          <w:sz w:val="28"/>
          <w:szCs w:val="28"/>
        </w:rPr>
        <w:t xml:space="preserve"> </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Полнота среды, что предусматривает обеспечение полноценности ее содержания для всех видов детской деятельности;</w:t>
      </w:r>
    </w:p>
    <w:p w:rsidR="008260D2" w:rsidRDefault="008260D2" w:rsidP="008260D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96A0A">
        <w:rPr>
          <w:rFonts w:ascii="Times New Roman" w:hAnsi="Times New Roman" w:cs="Times New Roman"/>
          <w:sz w:val="28"/>
          <w:szCs w:val="28"/>
        </w:rPr>
        <w:t xml:space="preserve"> Деятельностно-возрастная организация среды, что подразумевает постоянное ее обогащение и развертывание соответственно развитию возможностей детей; </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 xml:space="preserve"> Динамичность, что предполагает возможность быстрого изменения среды, исходя из интересов, потребностей детей; • Обеспечение эмоционального и функционального комфорта ребенку, что выражается в достаточном количестве материалов, целесообразности их размещения, соответствии их требованиям дизайна по цветовой гамме, фактуре материалов;</w:t>
      </w:r>
    </w:p>
    <w:p w:rsidR="008260D2" w:rsidRDefault="008260D2" w:rsidP="008260D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96A0A">
        <w:rPr>
          <w:rFonts w:ascii="Times New Roman" w:hAnsi="Times New Roman" w:cs="Times New Roman"/>
          <w:sz w:val="28"/>
          <w:szCs w:val="28"/>
        </w:rPr>
        <w:t xml:space="preserve"> Развивающий характер среды, что выражается в наличии игрушек и материалов, позволяющих ребенку полноценно осваивать все виды детской деятельности и области знаний дошкольника, периодическая сменяемость их, внесение нового, неизвестного для стимулирования </w:t>
      </w:r>
      <w:r w:rsidRPr="00A96A0A">
        <w:rPr>
          <w:rFonts w:ascii="Times New Roman" w:hAnsi="Times New Roman" w:cs="Times New Roman"/>
          <w:sz w:val="28"/>
          <w:szCs w:val="28"/>
        </w:rPr>
        <w:lastRenderedPageBreak/>
        <w:t>физической и интеллектуальной активности, творчества детей и развития сенсомоторных способностей. Среда является важным фактором воспитания и развития ребенка.</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 xml:space="preserve"> Программа предусматривает выделение микро-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и учреждения). Оборудование помещений детского сада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 xml:space="preserve"> Пространство группы следует организовывать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8260D2" w:rsidRDefault="008260D2" w:rsidP="008260D2">
      <w:pPr>
        <w:spacing w:after="0"/>
        <w:ind w:firstLine="360"/>
        <w:jc w:val="both"/>
        <w:rPr>
          <w:rFonts w:ascii="Times New Roman" w:hAnsi="Times New Roman" w:cs="Times New Roman"/>
          <w:sz w:val="28"/>
          <w:szCs w:val="28"/>
        </w:rPr>
      </w:pPr>
      <w:r w:rsidRPr="00A96A0A">
        <w:rPr>
          <w:rFonts w:ascii="Times New Roman" w:hAnsi="Times New Roman" w:cs="Times New Roman"/>
          <w:sz w:val="28"/>
          <w:szCs w:val="28"/>
        </w:rPr>
        <w:t xml:space="preserve"> Оснащение уголков меняется в соответствии с тематическим планированием образовательного процесса</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В качестве таких центров развития выступают: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уголок для сюжетно-ролевых, театрализованных игр; </w:t>
      </w:r>
    </w:p>
    <w:p w:rsidR="008260D2" w:rsidRDefault="008260D2" w:rsidP="008260D2">
      <w:pPr>
        <w:spacing w:after="0"/>
        <w:ind w:firstLine="360"/>
        <w:rPr>
          <w:rFonts w:ascii="Times New Roman" w:hAnsi="Times New Roman" w:cs="Times New Roman"/>
          <w:sz w:val="28"/>
          <w:szCs w:val="28"/>
        </w:rPr>
      </w:pPr>
      <w:r>
        <w:rPr>
          <w:rFonts w:ascii="Times New Roman" w:hAnsi="Times New Roman" w:cs="Times New Roman"/>
          <w:sz w:val="28"/>
          <w:szCs w:val="28"/>
        </w:rPr>
        <w:t xml:space="preserve">• зона экспериментирования;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 книжный уголок;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зона для настольно-печатных игр;</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 выставка (детского рисунка, детского творчества, изделий народных мастеров и т.д.);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уголок природы (наблюдений за природой);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спортивный уголок; • уголок для игр с песком и водой (во 2 младшей и средней группах);</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xml:space="preserve"> • игровой уголок (с игрушками, строительным материалом); </w:t>
      </w:r>
    </w:p>
    <w:p w:rsidR="008260D2" w:rsidRDefault="008260D2" w:rsidP="008260D2">
      <w:pPr>
        <w:spacing w:after="0"/>
        <w:ind w:firstLine="360"/>
        <w:rPr>
          <w:rFonts w:ascii="Times New Roman" w:hAnsi="Times New Roman" w:cs="Times New Roman"/>
          <w:sz w:val="28"/>
          <w:szCs w:val="28"/>
        </w:rPr>
      </w:pPr>
      <w:r w:rsidRPr="00A96A0A">
        <w:rPr>
          <w:rFonts w:ascii="Times New Roman" w:hAnsi="Times New Roman" w:cs="Times New Roman"/>
          <w:sz w:val="28"/>
          <w:szCs w:val="28"/>
        </w:rPr>
        <w:t>• уголки для разнообразных видов самостоятельной деятельности детей – конструктивной, изобразительной, музыкаль</w:t>
      </w:r>
      <w:r>
        <w:rPr>
          <w:rFonts w:ascii="Times New Roman" w:hAnsi="Times New Roman" w:cs="Times New Roman"/>
          <w:sz w:val="28"/>
          <w:szCs w:val="28"/>
        </w:rPr>
        <w:t>ного развития</w:t>
      </w:r>
    </w:p>
    <w:p w:rsidR="008260D2" w:rsidRPr="00A96A0A" w:rsidRDefault="008260D2" w:rsidP="008260D2">
      <w:pPr>
        <w:spacing w:after="0"/>
        <w:ind w:firstLine="360"/>
        <w:rPr>
          <w:rFonts w:ascii="Times New Roman" w:eastAsia="Times New Roman" w:hAnsi="Times New Roman" w:cs="Times New Roman"/>
          <w:b/>
          <w:sz w:val="28"/>
          <w:szCs w:val="28"/>
        </w:rPr>
      </w:pPr>
      <w:r>
        <w:rPr>
          <w:rFonts w:ascii="Times New Roman" w:hAnsi="Times New Roman" w:cs="Times New Roman"/>
          <w:sz w:val="28"/>
          <w:szCs w:val="28"/>
        </w:rPr>
        <w:t>При организации ППРС учитывается:</w:t>
      </w:r>
    </w:p>
    <w:p w:rsidR="008260D2" w:rsidRPr="00AF664E" w:rsidRDefault="008260D2" w:rsidP="00E332A7">
      <w:pPr>
        <w:numPr>
          <w:ilvl w:val="0"/>
          <w:numId w:val="35"/>
        </w:numPr>
        <w:spacing w:after="0" w:line="240" w:lineRule="auto"/>
        <w:rPr>
          <w:rFonts w:ascii="Times New Roman" w:hAnsi="Times New Roman" w:cs="Times New Roman"/>
          <w:sz w:val="28"/>
          <w:szCs w:val="28"/>
        </w:rPr>
      </w:pPr>
      <w:r w:rsidRPr="00AF664E">
        <w:rPr>
          <w:rFonts w:ascii="Times New Roman" w:hAnsi="Times New Roman" w:cs="Times New Roman"/>
          <w:sz w:val="28"/>
          <w:szCs w:val="28"/>
        </w:rPr>
        <w:t>соответствие санитарно-эпидемиологическим правилам и нормативам;</w:t>
      </w:r>
    </w:p>
    <w:p w:rsidR="008260D2" w:rsidRPr="00AF664E" w:rsidRDefault="008260D2" w:rsidP="00E332A7">
      <w:pPr>
        <w:numPr>
          <w:ilvl w:val="0"/>
          <w:numId w:val="35"/>
        </w:numPr>
        <w:spacing w:after="0" w:line="240" w:lineRule="auto"/>
        <w:rPr>
          <w:rFonts w:ascii="Times New Roman" w:hAnsi="Times New Roman" w:cs="Times New Roman"/>
          <w:sz w:val="28"/>
          <w:szCs w:val="28"/>
        </w:rPr>
      </w:pPr>
      <w:r w:rsidRPr="00AF664E">
        <w:rPr>
          <w:rFonts w:ascii="Times New Roman" w:hAnsi="Times New Roman" w:cs="Times New Roman"/>
          <w:sz w:val="28"/>
          <w:szCs w:val="28"/>
        </w:rPr>
        <w:t>соответствие правилам пожарной безопасности;</w:t>
      </w:r>
    </w:p>
    <w:p w:rsidR="008260D2" w:rsidRPr="00AF664E" w:rsidRDefault="008260D2" w:rsidP="00E332A7">
      <w:pPr>
        <w:numPr>
          <w:ilvl w:val="0"/>
          <w:numId w:val="35"/>
        </w:numPr>
        <w:spacing w:after="0" w:line="240" w:lineRule="auto"/>
        <w:rPr>
          <w:rFonts w:ascii="Times New Roman" w:hAnsi="Times New Roman" w:cs="Times New Roman"/>
          <w:sz w:val="28"/>
          <w:szCs w:val="28"/>
        </w:rPr>
      </w:pPr>
      <w:r w:rsidRPr="00AF664E">
        <w:rPr>
          <w:rFonts w:ascii="Times New Roman" w:hAnsi="Times New Roman" w:cs="Times New Roman"/>
          <w:sz w:val="28"/>
          <w:szCs w:val="28"/>
        </w:rPr>
        <w:lastRenderedPageBreak/>
        <w:t>средства обучения и воспитания</w:t>
      </w:r>
      <w:r w:rsidRPr="00AF664E">
        <w:rPr>
          <w:rFonts w:ascii="Times New Roman" w:hAnsi="Times New Roman" w:cs="Times New Roman"/>
          <w:color w:val="000000"/>
          <w:sz w:val="28"/>
          <w:szCs w:val="28"/>
        </w:rPr>
        <w:t xml:space="preserve"> в соответствии с возрастом и индивидуальными особенностями развития детей;</w:t>
      </w:r>
    </w:p>
    <w:p w:rsidR="008260D2" w:rsidRPr="00AF664E" w:rsidRDefault="008260D2" w:rsidP="00E332A7">
      <w:pPr>
        <w:numPr>
          <w:ilvl w:val="0"/>
          <w:numId w:val="35"/>
        </w:numPr>
        <w:spacing w:after="0" w:line="240" w:lineRule="auto"/>
        <w:rPr>
          <w:rFonts w:ascii="Times New Roman" w:hAnsi="Times New Roman" w:cs="Times New Roman"/>
          <w:sz w:val="28"/>
          <w:szCs w:val="28"/>
        </w:rPr>
      </w:pPr>
      <w:r w:rsidRPr="00AF664E">
        <w:rPr>
          <w:rFonts w:ascii="Times New Roman" w:hAnsi="Times New Roman" w:cs="Times New Roman"/>
          <w:sz w:val="28"/>
          <w:szCs w:val="28"/>
        </w:rPr>
        <w:t>оснащенность</w:t>
      </w:r>
      <w:r w:rsidRPr="00AF664E">
        <w:rPr>
          <w:rFonts w:ascii="Times New Roman" w:hAnsi="Times New Roman" w:cs="Times New Roman"/>
          <w:color w:val="000000"/>
          <w:sz w:val="28"/>
          <w:szCs w:val="28"/>
        </w:rPr>
        <w:t xml:space="preserve"> помещений развивающей предметно-пространственной средой;</w:t>
      </w:r>
    </w:p>
    <w:p w:rsidR="008260D2" w:rsidRPr="00AF664E" w:rsidRDefault="008260D2" w:rsidP="00E332A7">
      <w:pPr>
        <w:numPr>
          <w:ilvl w:val="0"/>
          <w:numId w:val="35"/>
        </w:numPr>
        <w:spacing w:after="0" w:line="240" w:lineRule="auto"/>
        <w:rPr>
          <w:rFonts w:ascii="Times New Roman" w:hAnsi="Times New Roman" w:cs="Times New Roman"/>
          <w:sz w:val="28"/>
          <w:szCs w:val="28"/>
        </w:rPr>
      </w:pPr>
      <w:r w:rsidRPr="00AF664E">
        <w:rPr>
          <w:rFonts w:ascii="Times New Roman" w:hAnsi="Times New Roman" w:cs="Times New Roman"/>
          <w:sz w:val="28"/>
          <w:szCs w:val="28"/>
        </w:rPr>
        <w:t>учебно-методический комплект, оборудование, оснащение</w:t>
      </w:r>
    </w:p>
    <w:p w:rsidR="008260D2" w:rsidRPr="00AF664E" w:rsidRDefault="008260D2" w:rsidP="008260D2">
      <w:pPr>
        <w:spacing w:after="0"/>
        <w:rPr>
          <w:rFonts w:ascii="Times New Roman" w:eastAsia="Times New Roman" w:hAnsi="Times New Roman" w:cs="Times New Roman"/>
          <w:b/>
          <w:sz w:val="28"/>
          <w:szCs w:val="28"/>
        </w:rPr>
      </w:pPr>
    </w:p>
    <w:p w:rsidR="008260D2" w:rsidRPr="00C60AE0" w:rsidRDefault="008260D2" w:rsidP="008260D2">
      <w:pPr>
        <w:spacing w:after="0" w:line="240" w:lineRule="auto"/>
        <w:ind w:firstLine="708"/>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из них.</w:t>
      </w:r>
    </w:p>
    <w:p w:rsidR="008260D2" w:rsidRPr="00C60AE0" w:rsidRDefault="008260D2" w:rsidP="008260D2">
      <w:p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w:t>
      </w:r>
    </w:p>
    <w:p w:rsidR="008260D2" w:rsidRPr="00C60AE0" w:rsidRDefault="008260D2" w:rsidP="008260D2">
      <w:p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Стратегия и тактика построения среды определяется особенностями личностно-ориентированной модели воспитания. Её основные черты таковы:</w:t>
      </w:r>
    </w:p>
    <w:p w:rsidR="008260D2" w:rsidRPr="00C60AE0" w:rsidRDefault="008260D2" w:rsidP="00E332A7">
      <w:pPr>
        <w:numPr>
          <w:ilvl w:val="0"/>
          <w:numId w:val="36"/>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Взрослый в общении с детьми придерживается положения: «Не рядом, не над, а вместе!» </w:t>
      </w:r>
    </w:p>
    <w:p w:rsidR="008260D2" w:rsidRPr="00C60AE0" w:rsidRDefault="008260D2" w:rsidP="00E332A7">
      <w:pPr>
        <w:numPr>
          <w:ilvl w:val="0"/>
          <w:numId w:val="36"/>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Его цель – содействовать становлению ребёнка как личности </w:t>
      </w:r>
    </w:p>
    <w:p w:rsidR="008260D2" w:rsidRPr="00C60AE0" w:rsidRDefault="008260D2" w:rsidP="00E332A7">
      <w:pPr>
        <w:numPr>
          <w:ilvl w:val="0"/>
          <w:numId w:val="36"/>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Это предполагает решение следующих задач: </w:t>
      </w:r>
    </w:p>
    <w:p w:rsidR="008260D2" w:rsidRPr="00C60AE0" w:rsidRDefault="008260D2" w:rsidP="00E332A7">
      <w:pPr>
        <w:numPr>
          <w:ilvl w:val="0"/>
          <w:numId w:val="37"/>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Обеспечить чувство психологической защищённости – доверие ребёнка к миру </w:t>
      </w:r>
    </w:p>
    <w:p w:rsidR="008260D2" w:rsidRPr="00C60AE0" w:rsidRDefault="008260D2" w:rsidP="00E332A7">
      <w:pPr>
        <w:numPr>
          <w:ilvl w:val="0"/>
          <w:numId w:val="37"/>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Радости существования </w:t>
      </w:r>
      <w:r w:rsidRPr="00C60AE0">
        <w:rPr>
          <w:rFonts w:ascii="Times New Roman" w:eastAsia="Times New Roman" w:hAnsi="Times New Roman" w:cs="Times New Roman"/>
          <w:i/>
          <w:iCs/>
          <w:sz w:val="28"/>
          <w:szCs w:val="28"/>
        </w:rPr>
        <w:t>(психологическое здоровье)</w:t>
      </w:r>
    </w:p>
    <w:p w:rsidR="008260D2" w:rsidRPr="00C60AE0" w:rsidRDefault="008260D2" w:rsidP="00E332A7">
      <w:pPr>
        <w:numPr>
          <w:ilvl w:val="0"/>
          <w:numId w:val="37"/>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Формирование начал личности </w:t>
      </w:r>
      <w:r w:rsidRPr="00C60AE0">
        <w:rPr>
          <w:rFonts w:ascii="Times New Roman" w:eastAsia="Times New Roman" w:hAnsi="Times New Roman" w:cs="Times New Roman"/>
          <w:i/>
          <w:iCs/>
          <w:sz w:val="28"/>
          <w:szCs w:val="28"/>
        </w:rPr>
        <w:t>(базис личностной культуры)</w:t>
      </w:r>
    </w:p>
    <w:p w:rsidR="008260D2" w:rsidRPr="00C60AE0" w:rsidRDefault="008260D2" w:rsidP="00E332A7">
      <w:pPr>
        <w:numPr>
          <w:ilvl w:val="0"/>
          <w:numId w:val="37"/>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Развитие индивидуальности ребёнка – не «запрограммированность», а содействие развитию личности) </w:t>
      </w:r>
    </w:p>
    <w:p w:rsidR="008260D2" w:rsidRPr="00C60AE0" w:rsidRDefault="008260D2" w:rsidP="00E332A7">
      <w:pPr>
        <w:numPr>
          <w:ilvl w:val="0"/>
          <w:numId w:val="37"/>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Знания, умения, навыки рассматриваются не как цель, как средство полноценного развития личности. </w:t>
      </w:r>
    </w:p>
    <w:p w:rsidR="008260D2" w:rsidRPr="00C60AE0" w:rsidRDefault="008260D2" w:rsidP="00E332A7">
      <w:pPr>
        <w:numPr>
          <w:ilvl w:val="0"/>
          <w:numId w:val="38"/>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w:t>
      </w:r>
    </w:p>
    <w:p w:rsidR="008260D2" w:rsidRPr="00C60AE0" w:rsidRDefault="008260D2" w:rsidP="00E332A7">
      <w:pPr>
        <w:numPr>
          <w:ilvl w:val="0"/>
          <w:numId w:val="38"/>
        </w:numPr>
        <w:spacing w:after="0" w:line="240" w:lineRule="auto"/>
        <w:jc w:val="both"/>
        <w:rPr>
          <w:rFonts w:ascii="Times New Roman" w:eastAsia="Times New Roman" w:hAnsi="Times New Roman" w:cs="Times New Roman"/>
          <w:sz w:val="28"/>
          <w:szCs w:val="28"/>
        </w:rPr>
      </w:pPr>
      <w:r w:rsidRPr="00C60AE0">
        <w:rPr>
          <w:rFonts w:ascii="Times New Roman" w:eastAsia="Times New Roman" w:hAnsi="Times New Roman" w:cs="Times New Roman"/>
          <w:sz w:val="28"/>
          <w:szCs w:val="28"/>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p>
    <w:p w:rsidR="008260D2" w:rsidRPr="00C23EB7" w:rsidRDefault="008260D2" w:rsidP="008260D2">
      <w:pPr>
        <w:pStyle w:val="1"/>
        <w:shd w:val="clear" w:color="auto" w:fill="auto"/>
        <w:spacing w:line="276" w:lineRule="auto"/>
        <w:ind w:left="20" w:right="20" w:firstLine="280"/>
        <w:rPr>
          <w:sz w:val="28"/>
          <w:szCs w:val="28"/>
        </w:rPr>
      </w:pPr>
      <w:r w:rsidRPr="00337A84">
        <w:rPr>
          <w:color w:val="00B0F0"/>
          <w:sz w:val="28"/>
          <w:szCs w:val="28"/>
        </w:rPr>
        <w:t xml:space="preserve">' </w:t>
      </w:r>
      <w:r w:rsidRPr="00C23EB7">
        <w:rPr>
          <w:sz w:val="28"/>
          <w:szCs w:val="28"/>
        </w:rPr>
        <w:t>Развивающая предметно-пространственная среда должна быть содержательно-насыщенной, трансформируемой, полифунк</w:t>
      </w:r>
      <w:r w:rsidRPr="00C23EB7">
        <w:rPr>
          <w:sz w:val="28"/>
          <w:szCs w:val="28"/>
        </w:rPr>
        <w:softHyphen/>
        <w:t>циональной, вариативной, доступной и безопасной.</w:t>
      </w:r>
    </w:p>
    <w:p w:rsidR="008260D2" w:rsidRPr="00C23EB7" w:rsidRDefault="008260D2" w:rsidP="00E332A7">
      <w:pPr>
        <w:pStyle w:val="1"/>
        <w:numPr>
          <w:ilvl w:val="1"/>
          <w:numId w:val="39"/>
        </w:numPr>
        <w:shd w:val="clear" w:color="auto" w:fill="auto"/>
        <w:tabs>
          <w:tab w:val="left" w:pos="644"/>
        </w:tabs>
        <w:spacing w:line="276" w:lineRule="auto"/>
        <w:ind w:left="420" w:right="20" w:hanging="420"/>
        <w:rPr>
          <w:sz w:val="28"/>
          <w:szCs w:val="28"/>
        </w:rPr>
      </w:pPr>
      <w:r w:rsidRPr="00C23EB7">
        <w:rPr>
          <w:sz w:val="28"/>
          <w:szCs w:val="28"/>
        </w:rPr>
        <w:t>Насыщенность среды должна соответствовать возрастным возможностям детей и содержанию Программы.</w:t>
      </w:r>
    </w:p>
    <w:p w:rsidR="008260D2" w:rsidRPr="00C23EB7" w:rsidRDefault="008260D2" w:rsidP="008260D2">
      <w:pPr>
        <w:pStyle w:val="1"/>
        <w:shd w:val="clear" w:color="auto" w:fill="auto"/>
        <w:spacing w:line="276" w:lineRule="auto"/>
        <w:ind w:left="20" w:right="20" w:firstLine="280"/>
        <w:rPr>
          <w:sz w:val="28"/>
          <w:szCs w:val="28"/>
        </w:rPr>
      </w:pPr>
      <w:r w:rsidRPr="00C23EB7">
        <w:rPr>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Организация </w:t>
      </w:r>
      <w:r w:rsidRPr="00C23EB7">
        <w:rPr>
          <w:sz w:val="28"/>
          <w:szCs w:val="28"/>
        </w:rPr>
        <w:lastRenderedPageBreak/>
        <w:t>образовательного</w:t>
      </w:r>
      <w:r w:rsidR="00DC251D">
        <w:rPr>
          <w:sz w:val="28"/>
          <w:szCs w:val="28"/>
        </w:rPr>
        <w:t xml:space="preserve"> пространства и разнообразие ма</w:t>
      </w:r>
      <w:r w:rsidRPr="00C23EB7">
        <w:rPr>
          <w:sz w:val="28"/>
          <w:szCs w:val="28"/>
        </w:rPr>
        <w:t>териалов, оборудования и инвентаря (в здании и на участке) должны обеспечивать:</w:t>
      </w:r>
    </w:p>
    <w:p w:rsidR="008260D2" w:rsidRPr="00C23EB7" w:rsidRDefault="008260D2" w:rsidP="00E332A7">
      <w:pPr>
        <w:pStyle w:val="1"/>
        <w:numPr>
          <w:ilvl w:val="0"/>
          <w:numId w:val="39"/>
        </w:numPr>
        <w:shd w:val="clear" w:color="auto" w:fill="auto"/>
        <w:tabs>
          <w:tab w:val="left" w:pos="655"/>
        </w:tabs>
        <w:spacing w:line="276" w:lineRule="auto"/>
        <w:ind w:left="420" w:right="20" w:hanging="360"/>
        <w:rPr>
          <w:sz w:val="28"/>
          <w:szCs w:val="28"/>
        </w:rPr>
      </w:pPr>
      <w:r w:rsidRPr="00C23EB7">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260D2" w:rsidRPr="00C23EB7" w:rsidRDefault="008260D2" w:rsidP="00E332A7">
      <w:pPr>
        <w:pStyle w:val="1"/>
        <w:numPr>
          <w:ilvl w:val="0"/>
          <w:numId w:val="39"/>
        </w:numPr>
        <w:shd w:val="clear" w:color="auto" w:fill="auto"/>
        <w:tabs>
          <w:tab w:val="left" w:pos="655"/>
        </w:tabs>
        <w:spacing w:line="276" w:lineRule="auto"/>
        <w:ind w:left="420" w:right="20" w:hanging="360"/>
        <w:rPr>
          <w:sz w:val="28"/>
          <w:szCs w:val="28"/>
        </w:rPr>
      </w:pPr>
      <w:r w:rsidRPr="00C23EB7">
        <w:rPr>
          <w:sz w:val="28"/>
          <w:szCs w:val="28"/>
        </w:rPr>
        <w:t>двигательную активность, в том числе развитие крупной и мелкой моторики, участие в подвижных играх и соревнованиях;</w:t>
      </w:r>
    </w:p>
    <w:p w:rsidR="008260D2" w:rsidRPr="00C23EB7" w:rsidRDefault="008260D2" w:rsidP="00E332A7">
      <w:pPr>
        <w:pStyle w:val="1"/>
        <w:numPr>
          <w:ilvl w:val="0"/>
          <w:numId w:val="39"/>
        </w:numPr>
        <w:shd w:val="clear" w:color="auto" w:fill="auto"/>
        <w:tabs>
          <w:tab w:val="left" w:pos="660"/>
        </w:tabs>
        <w:spacing w:line="276" w:lineRule="auto"/>
        <w:ind w:left="420" w:right="20" w:hanging="360"/>
        <w:rPr>
          <w:sz w:val="28"/>
          <w:szCs w:val="28"/>
        </w:rPr>
      </w:pPr>
      <w:r w:rsidRPr="00C23EB7">
        <w:rPr>
          <w:sz w:val="28"/>
          <w:szCs w:val="28"/>
        </w:rPr>
        <w:t>эмоциональное благополучие детей во взаимодействии с предметно-пространственным окружением;</w:t>
      </w:r>
    </w:p>
    <w:p w:rsidR="008260D2" w:rsidRPr="00C23EB7" w:rsidRDefault="008260D2" w:rsidP="00E332A7">
      <w:pPr>
        <w:pStyle w:val="1"/>
        <w:numPr>
          <w:ilvl w:val="0"/>
          <w:numId w:val="39"/>
        </w:numPr>
        <w:shd w:val="clear" w:color="auto" w:fill="auto"/>
        <w:tabs>
          <w:tab w:val="left" w:pos="650"/>
        </w:tabs>
        <w:spacing w:line="276" w:lineRule="auto"/>
        <w:ind w:left="420" w:hanging="420"/>
        <w:rPr>
          <w:sz w:val="28"/>
          <w:szCs w:val="28"/>
        </w:rPr>
      </w:pPr>
      <w:r w:rsidRPr="00C23EB7">
        <w:rPr>
          <w:sz w:val="28"/>
          <w:szCs w:val="28"/>
        </w:rPr>
        <w:t>возможность самовыражения детей.</w:t>
      </w:r>
    </w:p>
    <w:p w:rsidR="008260D2" w:rsidRPr="00C23EB7" w:rsidRDefault="008260D2" w:rsidP="008260D2">
      <w:pPr>
        <w:pStyle w:val="1"/>
        <w:shd w:val="clear" w:color="auto" w:fill="auto"/>
        <w:spacing w:line="276" w:lineRule="auto"/>
        <w:ind w:left="20" w:right="20" w:firstLine="280"/>
        <w:rPr>
          <w:sz w:val="28"/>
          <w:szCs w:val="28"/>
        </w:rPr>
      </w:pPr>
      <w:r w:rsidRPr="00C23EB7">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260D2" w:rsidRPr="00C23EB7" w:rsidRDefault="008260D2" w:rsidP="008260D2">
      <w:pPr>
        <w:pStyle w:val="1"/>
        <w:shd w:val="clear" w:color="auto" w:fill="auto"/>
        <w:tabs>
          <w:tab w:val="left" w:pos="558"/>
        </w:tabs>
        <w:spacing w:line="276" w:lineRule="auto"/>
        <w:ind w:left="300" w:right="20"/>
        <w:rPr>
          <w:sz w:val="28"/>
          <w:szCs w:val="28"/>
        </w:rPr>
      </w:pPr>
      <w:r w:rsidRPr="00C23EB7">
        <w:rPr>
          <w:sz w:val="28"/>
          <w:szCs w:val="28"/>
        </w:rPr>
        <w:t>2.Трансформируемость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260D2" w:rsidRPr="00C23EB7" w:rsidRDefault="008260D2" w:rsidP="008260D2">
      <w:pPr>
        <w:spacing w:after="0"/>
        <w:ind w:firstLine="360"/>
        <w:jc w:val="both"/>
        <w:rPr>
          <w:rFonts w:ascii="Times New Roman" w:hAnsi="Times New Roman" w:cs="Times New Roman"/>
          <w:sz w:val="28"/>
          <w:szCs w:val="28"/>
        </w:rPr>
      </w:pPr>
      <w:r w:rsidRPr="00C23EB7">
        <w:rPr>
          <w:rFonts w:ascii="Times New Roman" w:hAnsi="Times New Roman" w:cs="Times New Roman"/>
          <w:sz w:val="28"/>
          <w:szCs w:val="28"/>
        </w:rPr>
        <w:t>3.Полифункциональность материалов предполагает</w:t>
      </w:r>
    </w:p>
    <w:p w:rsidR="008260D2" w:rsidRPr="00C23EB7" w:rsidRDefault="008260D2" w:rsidP="00E332A7">
      <w:pPr>
        <w:pStyle w:val="1"/>
        <w:numPr>
          <w:ilvl w:val="0"/>
          <w:numId w:val="40"/>
        </w:numPr>
        <w:shd w:val="clear" w:color="auto" w:fill="auto"/>
        <w:tabs>
          <w:tab w:val="left" w:pos="660"/>
        </w:tabs>
        <w:spacing w:line="276" w:lineRule="auto"/>
        <w:ind w:left="420" w:right="20" w:hanging="360"/>
        <w:rPr>
          <w:sz w:val="28"/>
          <w:szCs w:val="28"/>
        </w:rPr>
      </w:pPr>
      <w:r w:rsidRPr="00C23EB7">
        <w:rPr>
          <w:sz w:val="28"/>
          <w:szCs w:val="28"/>
        </w:rPr>
        <w:t>возможность разнообразного использования различных со</w:t>
      </w:r>
      <w:r w:rsidRPr="00C23EB7">
        <w:rPr>
          <w:sz w:val="28"/>
          <w:szCs w:val="28"/>
        </w:rPr>
        <w:softHyphen/>
        <w:t>ставляющих предметной среды, например, детской мебели, матов, мягких модулей, ширм и т.д.;</w:t>
      </w:r>
    </w:p>
    <w:p w:rsidR="008260D2" w:rsidRPr="00C23EB7" w:rsidRDefault="008260D2" w:rsidP="00E332A7">
      <w:pPr>
        <w:pStyle w:val="1"/>
        <w:numPr>
          <w:ilvl w:val="0"/>
          <w:numId w:val="40"/>
        </w:numPr>
        <w:shd w:val="clear" w:color="auto" w:fill="auto"/>
        <w:tabs>
          <w:tab w:val="left" w:pos="655"/>
        </w:tabs>
        <w:spacing w:line="276" w:lineRule="auto"/>
        <w:ind w:left="420" w:right="20" w:hanging="360"/>
        <w:rPr>
          <w:sz w:val="28"/>
          <w:szCs w:val="28"/>
        </w:rPr>
      </w:pPr>
      <w:r w:rsidRPr="00C23EB7">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260D2" w:rsidRPr="00C23EB7" w:rsidRDefault="008260D2" w:rsidP="008260D2">
      <w:pPr>
        <w:pStyle w:val="1"/>
        <w:shd w:val="clear" w:color="auto" w:fill="auto"/>
        <w:tabs>
          <w:tab w:val="left" w:pos="545"/>
        </w:tabs>
        <w:spacing w:line="276" w:lineRule="auto"/>
        <w:ind w:left="300"/>
        <w:rPr>
          <w:sz w:val="28"/>
          <w:szCs w:val="28"/>
        </w:rPr>
      </w:pPr>
      <w:r w:rsidRPr="00C23EB7">
        <w:rPr>
          <w:sz w:val="28"/>
          <w:szCs w:val="28"/>
        </w:rPr>
        <w:t>4.Вариативность среды предполагает:</w:t>
      </w:r>
    </w:p>
    <w:p w:rsidR="008260D2" w:rsidRPr="00C23EB7" w:rsidRDefault="008260D2" w:rsidP="00E332A7">
      <w:pPr>
        <w:pStyle w:val="1"/>
        <w:numPr>
          <w:ilvl w:val="0"/>
          <w:numId w:val="40"/>
        </w:numPr>
        <w:shd w:val="clear" w:color="auto" w:fill="auto"/>
        <w:tabs>
          <w:tab w:val="left" w:pos="655"/>
        </w:tabs>
        <w:spacing w:line="276" w:lineRule="auto"/>
        <w:ind w:left="420" w:right="20" w:hanging="360"/>
        <w:rPr>
          <w:sz w:val="28"/>
          <w:szCs w:val="28"/>
        </w:rPr>
      </w:pPr>
      <w:r w:rsidRPr="00C23EB7">
        <w:rPr>
          <w:sz w:val="28"/>
          <w:szCs w:val="28"/>
        </w:rPr>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260D2" w:rsidRPr="00C23EB7" w:rsidRDefault="008260D2" w:rsidP="00E332A7">
      <w:pPr>
        <w:pStyle w:val="1"/>
        <w:numPr>
          <w:ilvl w:val="0"/>
          <w:numId w:val="40"/>
        </w:numPr>
        <w:shd w:val="clear" w:color="auto" w:fill="auto"/>
        <w:tabs>
          <w:tab w:val="left" w:pos="655"/>
        </w:tabs>
        <w:spacing w:line="276" w:lineRule="auto"/>
        <w:ind w:left="420" w:right="20" w:hanging="360"/>
        <w:rPr>
          <w:sz w:val="28"/>
          <w:szCs w:val="28"/>
        </w:rPr>
      </w:pPr>
      <w:r w:rsidRPr="00C23EB7">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260D2" w:rsidRPr="00C23EB7" w:rsidRDefault="008260D2" w:rsidP="008260D2">
      <w:pPr>
        <w:pStyle w:val="1"/>
        <w:shd w:val="clear" w:color="auto" w:fill="auto"/>
        <w:tabs>
          <w:tab w:val="left" w:pos="530"/>
        </w:tabs>
        <w:spacing w:line="276" w:lineRule="auto"/>
        <w:rPr>
          <w:sz w:val="28"/>
          <w:szCs w:val="28"/>
        </w:rPr>
      </w:pPr>
      <w:r w:rsidRPr="00C23EB7">
        <w:rPr>
          <w:sz w:val="28"/>
          <w:szCs w:val="28"/>
        </w:rPr>
        <w:t>5.Доступность среды предполагает:</w:t>
      </w:r>
    </w:p>
    <w:p w:rsidR="008260D2" w:rsidRPr="00C23EB7" w:rsidRDefault="008260D2" w:rsidP="00E332A7">
      <w:pPr>
        <w:pStyle w:val="1"/>
        <w:numPr>
          <w:ilvl w:val="0"/>
          <w:numId w:val="40"/>
        </w:numPr>
        <w:shd w:val="clear" w:color="auto" w:fill="auto"/>
        <w:tabs>
          <w:tab w:val="left" w:pos="646"/>
        </w:tabs>
        <w:spacing w:line="276" w:lineRule="auto"/>
        <w:ind w:left="420" w:right="20" w:hanging="360"/>
        <w:rPr>
          <w:sz w:val="28"/>
          <w:szCs w:val="28"/>
        </w:rPr>
      </w:pPr>
      <w:r w:rsidRPr="00C23EB7">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260D2" w:rsidRPr="00C23EB7" w:rsidRDefault="008260D2" w:rsidP="00E332A7">
      <w:pPr>
        <w:pStyle w:val="1"/>
        <w:numPr>
          <w:ilvl w:val="0"/>
          <w:numId w:val="40"/>
        </w:numPr>
        <w:shd w:val="clear" w:color="auto" w:fill="auto"/>
        <w:tabs>
          <w:tab w:val="left" w:pos="655"/>
        </w:tabs>
        <w:spacing w:line="276" w:lineRule="auto"/>
        <w:ind w:left="420" w:right="20" w:hanging="360"/>
        <w:rPr>
          <w:sz w:val="28"/>
          <w:szCs w:val="28"/>
        </w:rPr>
      </w:pPr>
      <w:r w:rsidRPr="00C23EB7">
        <w:rPr>
          <w:sz w:val="28"/>
          <w:szCs w:val="28"/>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260D2" w:rsidRPr="00C23EB7" w:rsidRDefault="008260D2" w:rsidP="00E332A7">
      <w:pPr>
        <w:pStyle w:val="1"/>
        <w:numPr>
          <w:ilvl w:val="0"/>
          <w:numId w:val="40"/>
        </w:numPr>
        <w:shd w:val="clear" w:color="auto" w:fill="auto"/>
        <w:tabs>
          <w:tab w:val="left" w:pos="655"/>
        </w:tabs>
        <w:spacing w:line="276" w:lineRule="auto"/>
        <w:ind w:left="420" w:hanging="420"/>
        <w:rPr>
          <w:sz w:val="28"/>
          <w:szCs w:val="28"/>
        </w:rPr>
      </w:pPr>
      <w:r w:rsidRPr="00C23EB7">
        <w:rPr>
          <w:sz w:val="28"/>
          <w:szCs w:val="28"/>
        </w:rPr>
        <w:t>исправность и сохранность материалов и оборудования.</w:t>
      </w:r>
    </w:p>
    <w:p w:rsidR="008260D2" w:rsidRDefault="008260D2" w:rsidP="008260D2">
      <w:pPr>
        <w:spacing w:after="0"/>
        <w:ind w:firstLine="360"/>
        <w:jc w:val="both"/>
        <w:rPr>
          <w:rFonts w:ascii="Times New Roman" w:hAnsi="Times New Roman" w:cs="Times New Roman"/>
          <w:sz w:val="28"/>
          <w:szCs w:val="28"/>
        </w:rPr>
      </w:pPr>
      <w:r w:rsidRPr="00C23EB7">
        <w:rPr>
          <w:rFonts w:ascii="Times New Roman" w:hAnsi="Times New Roman" w:cs="Times New Roman"/>
          <w:sz w:val="28"/>
          <w:szCs w:val="28"/>
        </w:rPr>
        <w:t>6.Безопасность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260D2" w:rsidRDefault="008260D2" w:rsidP="008260D2">
      <w:pPr>
        <w:spacing w:after="0"/>
        <w:ind w:firstLine="360"/>
        <w:jc w:val="both"/>
        <w:rPr>
          <w:rFonts w:ascii="Times New Roman" w:hAnsi="Times New Roman" w:cs="Times New Roman"/>
          <w:i/>
          <w:sz w:val="28"/>
          <w:szCs w:val="28"/>
        </w:rPr>
      </w:pPr>
    </w:p>
    <w:p w:rsidR="008260D2" w:rsidRPr="00D77D03" w:rsidRDefault="008260D2" w:rsidP="008260D2">
      <w:pPr>
        <w:spacing w:after="0"/>
        <w:ind w:firstLine="360"/>
        <w:jc w:val="center"/>
        <w:rPr>
          <w:rFonts w:ascii="Times New Roman" w:hAnsi="Times New Roman" w:cs="Times New Roman"/>
          <w:i/>
          <w:sz w:val="28"/>
          <w:szCs w:val="28"/>
        </w:rPr>
      </w:pPr>
      <w:r w:rsidRPr="00D77D03">
        <w:rPr>
          <w:rFonts w:ascii="Times New Roman" w:hAnsi="Times New Roman" w:cs="Times New Roman"/>
          <w:i/>
          <w:sz w:val="28"/>
          <w:szCs w:val="28"/>
        </w:rPr>
        <w:t>Функциональное использование и оснащение помещений МБДОУ</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30"/>
      </w:tblGrid>
      <w:tr w:rsidR="008260D2" w:rsidRPr="00D77D03" w:rsidTr="001B758E">
        <w:tc>
          <w:tcPr>
            <w:tcW w:w="4962" w:type="dxa"/>
          </w:tcPr>
          <w:p w:rsidR="008260D2" w:rsidRPr="00D77D03" w:rsidRDefault="008260D2" w:rsidP="001B758E">
            <w:pPr>
              <w:jc w:val="center"/>
              <w:rPr>
                <w:rFonts w:ascii="Times New Roman" w:hAnsi="Times New Roman" w:cs="Times New Roman"/>
                <w:sz w:val="28"/>
                <w:szCs w:val="28"/>
              </w:rPr>
            </w:pPr>
            <w:r w:rsidRPr="00D77D03">
              <w:rPr>
                <w:rFonts w:ascii="Times New Roman" w:hAnsi="Times New Roman" w:cs="Times New Roman"/>
                <w:sz w:val="28"/>
                <w:szCs w:val="28"/>
              </w:rPr>
              <w:t>Вид помещения функциональное использование</w:t>
            </w:r>
          </w:p>
        </w:tc>
        <w:tc>
          <w:tcPr>
            <w:tcW w:w="4630" w:type="dxa"/>
          </w:tcPr>
          <w:p w:rsidR="008260D2" w:rsidRPr="00D77D03" w:rsidRDefault="008260D2" w:rsidP="001B758E">
            <w:pPr>
              <w:jc w:val="center"/>
              <w:rPr>
                <w:rFonts w:ascii="Times New Roman" w:hAnsi="Times New Roman" w:cs="Times New Roman"/>
                <w:sz w:val="28"/>
                <w:szCs w:val="28"/>
              </w:rPr>
            </w:pPr>
            <w:r>
              <w:rPr>
                <w:rFonts w:ascii="Times New Roman" w:hAnsi="Times New Roman" w:cs="Times New Roman"/>
                <w:sz w:val="28"/>
                <w:szCs w:val="28"/>
              </w:rPr>
              <w:t>О</w:t>
            </w:r>
            <w:r w:rsidRPr="00D77D03">
              <w:rPr>
                <w:rFonts w:ascii="Times New Roman" w:hAnsi="Times New Roman" w:cs="Times New Roman"/>
                <w:sz w:val="28"/>
                <w:szCs w:val="28"/>
              </w:rPr>
              <w:t>снащение</w:t>
            </w:r>
          </w:p>
        </w:tc>
      </w:tr>
      <w:tr w:rsidR="008260D2" w:rsidRPr="00D77D03" w:rsidTr="001B758E">
        <w:tc>
          <w:tcPr>
            <w:tcW w:w="4962" w:type="dxa"/>
          </w:tcPr>
          <w:p w:rsidR="008260D2" w:rsidRPr="00D77D03" w:rsidRDefault="008260D2" w:rsidP="001B758E">
            <w:pPr>
              <w:jc w:val="both"/>
              <w:rPr>
                <w:rFonts w:ascii="Times New Roman" w:hAnsi="Times New Roman" w:cs="Times New Roman"/>
                <w:sz w:val="28"/>
                <w:szCs w:val="28"/>
              </w:rPr>
            </w:pPr>
            <w:r w:rsidRPr="00D77D03">
              <w:rPr>
                <w:rFonts w:ascii="Times New Roman" w:hAnsi="Times New Roman" w:cs="Times New Roman"/>
                <w:sz w:val="28"/>
                <w:szCs w:val="28"/>
              </w:rPr>
              <w:t>Групповая комната</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Сенсорное развитие</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Развитие речи</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Ознакомление с окружающим миром</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Развитие элементарных математических представлений</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Обучение грамоте</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Развитие элементарных историко – географических представлений</w:t>
            </w:r>
          </w:p>
        </w:tc>
        <w:tc>
          <w:tcPr>
            <w:tcW w:w="4630" w:type="dxa"/>
          </w:tcPr>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Дидактические игры на развитие психических функций – мышления, внимания, памяти, воображения</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Дидактические материалы по сенсорике, математике, развитию речи, обучению грамоте</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Глобус «вода – суша», глобус «материки»</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Географический глобус</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Географическая карта мира</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Карта России, карта Москвы</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Глобус звездного неба</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Муляжи овощей и фруктов</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Календарь погоды</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Магнитофон, аудиозаписи</w:t>
            </w:r>
          </w:p>
          <w:p w:rsidR="008260D2" w:rsidRPr="00D77D03" w:rsidRDefault="008260D2" w:rsidP="00E332A7">
            <w:pPr>
              <w:numPr>
                <w:ilvl w:val="0"/>
                <w:numId w:val="41"/>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Детская мебель для практической деятельности</w:t>
            </w:r>
          </w:p>
        </w:tc>
      </w:tr>
      <w:tr w:rsidR="008260D2" w:rsidRPr="00D77D03" w:rsidTr="001B758E">
        <w:tc>
          <w:tcPr>
            <w:tcW w:w="4962" w:type="dxa"/>
          </w:tcPr>
          <w:p w:rsidR="008260D2" w:rsidRPr="00D77D03" w:rsidRDefault="008260D2" w:rsidP="001B758E">
            <w:pPr>
              <w:jc w:val="both"/>
              <w:rPr>
                <w:rFonts w:ascii="Times New Roman" w:hAnsi="Times New Roman" w:cs="Times New Roman"/>
                <w:sz w:val="28"/>
                <w:szCs w:val="28"/>
              </w:rPr>
            </w:pPr>
            <w:r w:rsidRPr="00D77D03">
              <w:rPr>
                <w:rFonts w:ascii="Times New Roman" w:hAnsi="Times New Roman" w:cs="Times New Roman"/>
                <w:sz w:val="28"/>
                <w:szCs w:val="28"/>
              </w:rPr>
              <w:t>Групповые комнаты</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Сюжетно – ролевые игры</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Самообслуживание</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Трудовая деятельность</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lastRenderedPageBreak/>
              <w:t>Самостоятельная творческая деятельность</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Ознакомление с природой, труд в природе</w:t>
            </w:r>
          </w:p>
          <w:p w:rsidR="008260D2" w:rsidRPr="00D77D03" w:rsidRDefault="008260D2" w:rsidP="00E332A7">
            <w:pPr>
              <w:numPr>
                <w:ilvl w:val="0"/>
                <w:numId w:val="42"/>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Игровая деятельность</w:t>
            </w:r>
          </w:p>
        </w:tc>
        <w:tc>
          <w:tcPr>
            <w:tcW w:w="4630" w:type="dxa"/>
          </w:tcPr>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lastRenderedPageBreak/>
              <w:t>Детская мебель для практической деятельности</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Книжный уголок</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Уголок для изобразительной детской деятельности</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lastRenderedPageBreak/>
              <w:t>Игровая мебель. Атрибуты для сюжетно – ролевых игр: «Семья», «Магазин», «Парикмахерская», «Больница», «Школа», «Библиотека»</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Природный уголок</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Конструкторы различных видов</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Головоломки, мозаики, пазлы, настольные игры, лото.</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Развивающие игры по математике, логике</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Различные виды театров</w:t>
            </w:r>
          </w:p>
          <w:p w:rsidR="008260D2" w:rsidRPr="00D77D03" w:rsidRDefault="008260D2" w:rsidP="00E332A7">
            <w:pPr>
              <w:numPr>
                <w:ilvl w:val="0"/>
                <w:numId w:val="42"/>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Физкультурное оборудование для гимнастики после сна: ребристая дорожка, массажные коврики и мячи, резиновые кольца и кубики</w:t>
            </w:r>
          </w:p>
        </w:tc>
      </w:tr>
      <w:tr w:rsidR="008260D2" w:rsidRPr="00D77D03" w:rsidTr="001B758E">
        <w:tc>
          <w:tcPr>
            <w:tcW w:w="4962" w:type="dxa"/>
          </w:tcPr>
          <w:p w:rsidR="008260D2" w:rsidRPr="00D77D03" w:rsidRDefault="008260D2" w:rsidP="001B758E">
            <w:pPr>
              <w:jc w:val="both"/>
              <w:rPr>
                <w:rFonts w:ascii="Times New Roman" w:hAnsi="Times New Roman" w:cs="Times New Roman"/>
                <w:sz w:val="28"/>
                <w:szCs w:val="28"/>
              </w:rPr>
            </w:pPr>
            <w:r w:rsidRPr="00D77D03">
              <w:rPr>
                <w:rFonts w:ascii="Times New Roman" w:hAnsi="Times New Roman" w:cs="Times New Roman"/>
                <w:sz w:val="28"/>
                <w:szCs w:val="28"/>
              </w:rPr>
              <w:lastRenderedPageBreak/>
              <w:t>Спальное помещение</w:t>
            </w:r>
          </w:p>
          <w:p w:rsidR="008260D2" w:rsidRPr="00D77D03" w:rsidRDefault="008260D2" w:rsidP="00E332A7">
            <w:pPr>
              <w:numPr>
                <w:ilvl w:val="0"/>
                <w:numId w:val="43"/>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Дневной сон</w:t>
            </w:r>
          </w:p>
          <w:p w:rsidR="008260D2" w:rsidRPr="00D77D03" w:rsidRDefault="008260D2" w:rsidP="00E332A7">
            <w:pPr>
              <w:numPr>
                <w:ilvl w:val="0"/>
                <w:numId w:val="43"/>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Гимнастика после сна</w:t>
            </w:r>
          </w:p>
        </w:tc>
        <w:tc>
          <w:tcPr>
            <w:tcW w:w="4630" w:type="dxa"/>
          </w:tcPr>
          <w:p w:rsidR="008260D2" w:rsidRPr="00D77D03" w:rsidRDefault="008260D2" w:rsidP="00E332A7">
            <w:pPr>
              <w:numPr>
                <w:ilvl w:val="0"/>
                <w:numId w:val="43"/>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Спальная мебель</w:t>
            </w:r>
          </w:p>
        </w:tc>
      </w:tr>
      <w:tr w:rsidR="008260D2" w:rsidRPr="00D77D03" w:rsidTr="001B758E">
        <w:tc>
          <w:tcPr>
            <w:tcW w:w="4962" w:type="dxa"/>
          </w:tcPr>
          <w:p w:rsidR="008260D2" w:rsidRPr="00D77D03" w:rsidRDefault="008260D2" w:rsidP="001B758E">
            <w:pPr>
              <w:jc w:val="both"/>
              <w:rPr>
                <w:rFonts w:ascii="Times New Roman" w:hAnsi="Times New Roman" w:cs="Times New Roman"/>
                <w:sz w:val="28"/>
                <w:szCs w:val="28"/>
              </w:rPr>
            </w:pPr>
            <w:r w:rsidRPr="00D77D03">
              <w:rPr>
                <w:rFonts w:ascii="Times New Roman" w:hAnsi="Times New Roman" w:cs="Times New Roman"/>
                <w:sz w:val="28"/>
                <w:szCs w:val="28"/>
              </w:rPr>
              <w:t>Раздевальная комната</w:t>
            </w:r>
          </w:p>
          <w:p w:rsidR="008260D2" w:rsidRPr="00D77D03" w:rsidRDefault="008260D2" w:rsidP="00E332A7">
            <w:pPr>
              <w:numPr>
                <w:ilvl w:val="0"/>
                <w:numId w:val="44"/>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Информационно – просветительская работа с родителями</w:t>
            </w:r>
          </w:p>
        </w:tc>
        <w:tc>
          <w:tcPr>
            <w:tcW w:w="4630" w:type="dxa"/>
          </w:tcPr>
          <w:p w:rsidR="008260D2" w:rsidRPr="00D77D03" w:rsidRDefault="008260D2" w:rsidP="00E332A7">
            <w:pPr>
              <w:numPr>
                <w:ilvl w:val="0"/>
                <w:numId w:val="44"/>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Информационный уголок</w:t>
            </w:r>
          </w:p>
          <w:p w:rsidR="008260D2" w:rsidRPr="00D77D03" w:rsidRDefault="008260D2" w:rsidP="00E332A7">
            <w:pPr>
              <w:numPr>
                <w:ilvl w:val="0"/>
                <w:numId w:val="44"/>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Выставки детского творчества</w:t>
            </w:r>
          </w:p>
          <w:p w:rsidR="008260D2" w:rsidRPr="00D77D03" w:rsidRDefault="008260D2" w:rsidP="00E332A7">
            <w:pPr>
              <w:numPr>
                <w:ilvl w:val="0"/>
                <w:numId w:val="44"/>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Наглядно – информационный материал</w:t>
            </w:r>
          </w:p>
        </w:tc>
      </w:tr>
      <w:tr w:rsidR="008260D2" w:rsidRPr="00D77D03" w:rsidTr="001B758E">
        <w:tc>
          <w:tcPr>
            <w:tcW w:w="4962" w:type="dxa"/>
          </w:tcPr>
          <w:p w:rsidR="008260D2" w:rsidRPr="00D77D03" w:rsidRDefault="008260D2" w:rsidP="001B758E">
            <w:pPr>
              <w:rPr>
                <w:rFonts w:ascii="Times New Roman" w:hAnsi="Times New Roman" w:cs="Times New Roman"/>
                <w:sz w:val="28"/>
                <w:szCs w:val="28"/>
              </w:rPr>
            </w:pPr>
            <w:r w:rsidRPr="00D77D03">
              <w:rPr>
                <w:rFonts w:ascii="Times New Roman" w:hAnsi="Times New Roman" w:cs="Times New Roman"/>
                <w:sz w:val="28"/>
                <w:szCs w:val="28"/>
              </w:rPr>
              <w:t>Методический кабинет</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Осуществление методической помощи педагогам</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Организация консультаций, семинаров, педагогических советов</w:t>
            </w:r>
          </w:p>
        </w:tc>
        <w:tc>
          <w:tcPr>
            <w:tcW w:w="4630" w:type="dxa"/>
          </w:tcPr>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Библиотека педагогической и методической литературы</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Библиотека периодических изданий</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Пособия для занятий</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Опыт работы педагогов</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Материалы консультаций, семинаров, семинаров – практикумов</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Демонстрационный, раздаточный материал для занятий с детьми</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Иллюстративный материал</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 xml:space="preserve">Изделия народных промыслов: Дымково, Городец, Гжель, Хохлома, </w:t>
            </w:r>
            <w:r w:rsidRPr="00D77D03">
              <w:rPr>
                <w:rFonts w:ascii="Times New Roman" w:hAnsi="Times New Roman" w:cs="Times New Roman"/>
                <w:sz w:val="28"/>
                <w:szCs w:val="28"/>
              </w:rPr>
              <w:lastRenderedPageBreak/>
              <w:t>Жостово, матрешки, богородские игрушки</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Скульптуры малых форм (глина, дерево)</w:t>
            </w:r>
          </w:p>
          <w:p w:rsidR="008260D2" w:rsidRPr="00D77D03" w:rsidRDefault="008260D2" w:rsidP="00E332A7">
            <w:pPr>
              <w:numPr>
                <w:ilvl w:val="0"/>
                <w:numId w:val="45"/>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Игрушки, муляжи</w:t>
            </w:r>
          </w:p>
        </w:tc>
      </w:tr>
      <w:tr w:rsidR="008260D2" w:rsidRPr="00D77D03" w:rsidTr="001B758E">
        <w:tc>
          <w:tcPr>
            <w:tcW w:w="4962" w:type="dxa"/>
          </w:tcPr>
          <w:p w:rsidR="008260D2" w:rsidRPr="00D77D03" w:rsidRDefault="008260D2" w:rsidP="001B758E">
            <w:pPr>
              <w:rPr>
                <w:rFonts w:ascii="Times New Roman" w:hAnsi="Times New Roman" w:cs="Times New Roman"/>
                <w:sz w:val="28"/>
                <w:szCs w:val="28"/>
              </w:rPr>
            </w:pPr>
            <w:r w:rsidRPr="00D77D03">
              <w:rPr>
                <w:rFonts w:ascii="Times New Roman" w:hAnsi="Times New Roman" w:cs="Times New Roman"/>
                <w:sz w:val="28"/>
                <w:szCs w:val="28"/>
              </w:rPr>
              <w:lastRenderedPageBreak/>
              <w:t>Музыкальный зал, кабинет музыкального руководителя</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Занятия по музыкальному воспитанию</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Индивидуальные занятия</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Тематические досуги</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Развлечения</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Театральные представления</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Праздники и утренники</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Занятия по хореографии</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Занятия по ритмике</w:t>
            </w:r>
          </w:p>
          <w:p w:rsidR="008260D2" w:rsidRPr="00D77D03" w:rsidRDefault="008260D2" w:rsidP="00E332A7">
            <w:pPr>
              <w:numPr>
                <w:ilvl w:val="0"/>
                <w:numId w:val="46"/>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Родительские собрания и прочие мероприятия для родителей</w:t>
            </w:r>
          </w:p>
        </w:tc>
        <w:tc>
          <w:tcPr>
            <w:tcW w:w="4630" w:type="dxa"/>
          </w:tcPr>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Библиотека методической литературы, сборники нот</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Шкаф для используемых пособий, игрушек, атрибутов и прочего материала</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Музыкальный центр</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Пианино</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Разнообразные музыкальные инструменты для детей</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Подборка аудио кассет с музыкальными произведениями</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Различные виды театров</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Ширма для кукольного театра</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Детские взрослые костюмы</w:t>
            </w:r>
          </w:p>
          <w:p w:rsidR="008260D2" w:rsidRDefault="008260D2" w:rsidP="00E332A7">
            <w:pPr>
              <w:numPr>
                <w:ilvl w:val="0"/>
                <w:numId w:val="46"/>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Детские стулья</w:t>
            </w:r>
          </w:p>
          <w:p w:rsidR="008260D2" w:rsidRPr="00D77D03" w:rsidRDefault="008260D2" w:rsidP="00E332A7">
            <w:pPr>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Проектор,проекционный экран</w:t>
            </w:r>
          </w:p>
        </w:tc>
      </w:tr>
      <w:tr w:rsidR="008260D2" w:rsidRPr="00D77D03" w:rsidTr="001B758E">
        <w:tc>
          <w:tcPr>
            <w:tcW w:w="4962" w:type="dxa"/>
          </w:tcPr>
          <w:p w:rsidR="008260D2" w:rsidRPr="00D77D03" w:rsidRDefault="008260D2" w:rsidP="001B758E">
            <w:pPr>
              <w:rPr>
                <w:rFonts w:ascii="Times New Roman" w:hAnsi="Times New Roman" w:cs="Times New Roman"/>
                <w:sz w:val="28"/>
                <w:szCs w:val="28"/>
              </w:rPr>
            </w:pPr>
            <w:r w:rsidRPr="00D77D03">
              <w:rPr>
                <w:rFonts w:ascii="Times New Roman" w:hAnsi="Times New Roman" w:cs="Times New Roman"/>
                <w:sz w:val="28"/>
                <w:szCs w:val="28"/>
              </w:rPr>
              <w:t>Физкультурный зал</w:t>
            </w:r>
          </w:p>
          <w:p w:rsidR="008260D2" w:rsidRPr="00D77D03" w:rsidRDefault="008260D2" w:rsidP="00E332A7">
            <w:pPr>
              <w:numPr>
                <w:ilvl w:val="0"/>
                <w:numId w:val="47"/>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Физкультурные занятия</w:t>
            </w:r>
          </w:p>
          <w:p w:rsidR="008260D2" w:rsidRPr="00D77D03" w:rsidRDefault="008260D2" w:rsidP="00E332A7">
            <w:pPr>
              <w:numPr>
                <w:ilvl w:val="0"/>
                <w:numId w:val="47"/>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Спортивные досуги</w:t>
            </w:r>
          </w:p>
          <w:p w:rsidR="008260D2" w:rsidRPr="00D77D03" w:rsidRDefault="008260D2" w:rsidP="00E332A7">
            <w:pPr>
              <w:numPr>
                <w:ilvl w:val="0"/>
                <w:numId w:val="47"/>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Развлечения, праздники</w:t>
            </w:r>
          </w:p>
          <w:p w:rsidR="008260D2" w:rsidRPr="00D77D03" w:rsidRDefault="008260D2" w:rsidP="00E332A7">
            <w:pPr>
              <w:numPr>
                <w:ilvl w:val="0"/>
                <w:numId w:val="47"/>
              </w:numPr>
              <w:spacing w:after="0" w:line="240" w:lineRule="auto"/>
              <w:rPr>
                <w:rFonts w:ascii="Times New Roman" w:hAnsi="Times New Roman" w:cs="Times New Roman"/>
                <w:sz w:val="28"/>
                <w:szCs w:val="28"/>
              </w:rPr>
            </w:pPr>
            <w:r w:rsidRPr="00D77D03">
              <w:rPr>
                <w:rFonts w:ascii="Times New Roman" w:hAnsi="Times New Roman" w:cs="Times New Roman"/>
                <w:sz w:val="28"/>
                <w:szCs w:val="28"/>
              </w:rPr>
              <w:t>Консультативная работа с родителями и воспитателями</w:t>
            </w:r>
          </w:p>
        </w:tc>
        <w:tc>
          <w:tcPr>
            <w:tcW w:w="4630" w:type="dxa"/>
          </w:tcPr>
          <w:p w:rsidR="008260D2" w:rsidRPr="00D77D03" w:rsidRDefault="008260D2" w:rsidP="00E332A7">
            <w:pPr>
              <w:numPr>
                <w:ilvl w:val="0"/>
                <w:numId w:val="47"/>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Спортивное оборудование для прыжков, метания, лазания</w:t>
            </w:r>
          </w:p>
          <w:p w:rsidR="008260D2" w:rsidRPr="00D77D03" w:rsidRDefault="008260D2" w:rsidP="00E332A7">
            <w:pPr>
              <w:numPr>
                <w:ilvl w:val="0"/>
                <w:numId w:val="47"/>
              </w:numPr>
              <w:spacing w:after="0" w:line="240" w:lineRule="auto"/>
              <w:jc w:val="both"/>
              <w:rPr>
                <w:rFonts w:ascii="Times New Roman" w:hAnsi="Times New Roman" w:cs="Times New Roman"/>
                <w:sz w:val="28"/>
                <w:szCs w:val="28"/>
              </w:rPr>
            </w:pPr>
            <w:r w:rsidRPr="00D77D03">
              <w:rPr>
                <w:rFonts w:ascii="Times New Roman" w:hAnsi="Times New Roman" w:cs="Times New Roman"/>
                <w:sz w:val="28"/>
                <w:szCs w:val="28"/>
              </w:rPr>
              <w:t>магнитофон</w:t>
            </w:r>
          </w:p>
        </w:tc>
      </w:tr>
    </w:tbl>
    <w:p w:rsidR="008260D2" w:rsidRDefault="008260D2" w:rsidP="008260D2">
      <w:pPr>
        <w:spacing w:after="0" w:line="240" w:lineRule="auto"/>
        <w:jc w:val="both"/>
        <w:rPr>
          <w:rFonts w:ascii="Times New Roman" w:eastAsia="Times New Roman" w:hAnsi="Times New Roman" w:cs="Times New Roman"/>
          <w:i/>
          <w:spacing w:val="-12"/>
          <w:sz w:val="28"/>
          <w:szCs w:val="28"/>
        </w:rPr>
      </w:pPr>
    </w:p>
    <w:p w:rsidR="008260D2" w:rsidRDefault="008260D2" w:rsidP="008260D2">
      <w:pPr>
        <w:spacing w:after="0" w:line="240" w:lineRule="auto"/>
        <w:ind w:left="720"/>
        <w:jc w:val="center"/>
        <w:rPr>
          <w:rFonts w:ascii="Times New Roman" w:eastAsia="Times New Roman" w:hAnsi="Times New Roman" w:cs="Times New Roman"/>
          <w:i/>
          <w:spacing w:val="-12"/>
          <w:sz w:val="28"/>
          <w:szCs w:val="28"/>
        </w:rPr>
      </w:pPr>
      <w:r w:rsidRPr="00AA5A03">
        <w:rPr>
          <w:rFonts w:ascii="Times New Roman" w:eastAsia="Times New Roman" w:hAnsi="Times New Roman" w:cs="Times New Roman"/>
          <w:i/>
          <w:spacing w:val="-12"/>
          <w:sz w:val="28"/>
          <w:szCs w:val="28"/>
        </w:rPr>
        <w:t>Создание и обновление предметно-развивающей среды</w:t>
      </w:r>
    </w:p>
    <w:p w:rsidR="00AA5A03" w:rsidRPr="00AA5A03" w:rsidRDefault="00AA5A03" w:rsidP="008260D2">
      <w:pPr>
        <w:spacing w:after="0" w:line="240" w:lineRule="auto"/>
        <w:ind w:left="720"/>
        <w:jc w:val="center"/>
        <w:rPr>
          <w:rFonts w:ascii="Times New Roman" w:eastAsia="Times New Roman" w:hAnsi="Times New Roman" w:cs="Times New Roman"/>
          <w:i/>
          <w:spacing w:val="-12"/>
          <w:sz w:val="28"/>
          <w:szCs w:val="28"/>
        </w:rPr>
      </w:pPr>
    </w:p>
    <w:tbl>
      <w:tblPr>
        <w:tblW w:w="9540" w:type="dxa"/>
        <w:tblInd w:w="40" w:type="dxa"/>
        <w:tblLayout w:type="fixed"/>
        <w:tblCellMar>
          <w:left w:w="40" w:type="dxa"/>
          <w:right w:w="40" w:type="dxa"/>
        </w:tblCellMar>
        <w:tblLook w:val="0000"/>
      </w:tblPr>
      <w:tblGrid>
        <w:gridCol w:w="2835"/>
        <w:gridCol w:w="6705"/>
      </w:tblGrid>
      <w:tr w:rsidR="008260D2" w:rsidRPr="00C23EB7" w:rsidTr="001B758E">
        <w:trPr>
          <w:trHeight w:val="56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line="240" w:lineRule="auto"/>
              <w:jc w:val="center"/>
              <w:rPr>
                <w:rFonts w:ascii="Times New Roman" w:eastAsia="Times New Roman" w:hAnsi="Times New Roman" w:cs="Times New Roman"/>
                <w:sz w:val="28"/>
                <w:szCs w:val="28"/>
              </w:rPr>
            </w:pPr>
            <w:r w:rsidRPr="00C23EB7">
              <w:rPr>
                <w:rFonts w:ascii="Times New Roman" w:eastAsia="Times New Roman" w:hAnsi="Times New Roman" w:cs="Times New Roman"/>
                <w:bCs/>
                <w:sz w:val="28"/>
                <w:szCs w:val="28"/>
              </w:rPr>
              <w:t>Направления развития</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line="240" w:lineRule="auto"/>
              <w:jc w:val="center"/>
              <w:rPr>
                <w:rFonts w:ascii="Times New Roman" w:eastAsia="Times New Roman" w:hAnsi="Times New Roman" w:cs="Times New Roman"/>
                <w:sz w:val="28"/>
                <w:szCs w:val="28"/>
              </w:rPr>
            </w:pPr>
            <w:r w:rsidRPr="00C23EB7">
              <w:rPr>
                <w:rFonts w:ascii="Times New Roman" w:eastAsia="Times New Roman" w:hAnsi="Times New Roman" w:cs="Times New Roman"/>
                <w:bCs/>
                <w:sz w:val="28"/>
                <w:szCs w:val="28"/>
              </w:rPr>
              <w:t>Помещения и их оснащения</w:t>
            </w:r>
          </w:p>
        </w:tc>
      </w:tr>
      <w:tr w:rsidR="008260D2" w:rsidRPr="00C23EB7" w:rsidTr="001B758E">
        <w:trPr>
          <w:trHeight w:val="126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8260D2">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bCs/>
                <w:sz w:val="28"/>
                <w:szCs w:val="28"/>
              </w:rPr>
              <w:t xml:space="preserve">1.Физическое развитие. </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1. Физкультурный зал (оснащён необходимым спортивным оборудованием и инвентарём). </w:t>
            </w:r>
          </w:p>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2. Физкультурные уголки в каждой возрастной группе. 3.   Спортивная площадка. </w:t>
            </w:r>
          </w:p>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4.   Медицинский блок. </w:t>
            </w:r>
          </w:p>
        </w:tc>
      </w:tr>
      <w:tr w:rsidR="008260D2" w:rsidRPr="00C23EB7" w:rsidTr="001B758E">
        <w:trPr>
          <w:trHeight w:val="220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8260D2">
            <w:pPr>
              <w:shd w:val="clear" w:color="auto" w:fill="FFFFFF"/>
              <w:autoSpaceDE w:val="0"/>
              <w:autoSpaceDN w:val="0"/>
              <w:adjustRightInd w:val="0"/>
              <w:spacing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bCs/>
                <w:sz w:val="28"/>
                <w:szCs w:val="28"/>
              </w:rPr>
              <w:lastRenderedPageBreak/>
              <w:t>2. Познавательное развитие</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1.Учебная зона в каждой группе </w:t>
            </w:r>
          </w:p>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2.Уголки - лаборатории (в старших, подготовительных группах). </w:t>
            </w:r>
          </w:p>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3. Зоны конструирования (во всех возрастных группах). </w:t>
            </w:r>
          </w:p>
          <w:p w:rsidR="008260D2" w:rsidRPr="00C23EB7" w:rsidRDefault="008260D2" w:rsidP="001B758E">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4. Дидактические игры</w:t>
            </w:r>
          </w:p>
        </w:tc>
      </w:tr>
      <w:tr w:rsidR="008260D2" w:rsidRPr="00C23EB7" w:rsidTr="001B758E">
        <w:trPr>
          <w:trHeight w:val="54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Pr="00C23EB7">
              <w:rPr>
                <w:rFonts w:ascii="Times New Roman" w:eastAsia="Times New Roman" w:hAnsi="Times New Roman" w:cs="Times New Roman"/>
                <w:bCs/>
                <w:sz w:val="28"/>
                <w:szCs w:val="28"/>
              </w:rPr>
              <w:t>Художественно-эстетическое развитие</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1.Музыкальный зал.</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2.Изобразительные уголки во всех возрастных группах. </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3.Музыкальные уголки во всех возрастных группах. 4.Костюмерная. </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5.Театрализованная зона (в каждой возрастной группе). </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6.Уголки ручного труда.</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7. Атрибуты для сюжетно – ролевых игр</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8. Природный материал</w:t>
            </w:r>
          </w:p>
        </w:tc>
      </w:tr>
      <w:tr w:rsidR="008260D2" w:rsidRPr="00C23EB7" w:rsidTr="001B758E">
        <w:trPr>
          <w:trHeight w:val="141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bCs/>
                <w:sz w:val="28"/>
                <w:szCs w:val="28"/>
              </w:rPr>
              <w:t>4. Речевое развитие</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1.Учебная зона в каждой группе </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3.Библиотеки детской литературы в группах и в методическом кабинете.</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4. Дидактические игры</w:t>
            </w:r>
          </w:p>
        </w:tc>
      </w:tr>
      <w:tr w:rsidR="008260D2" w:rsidRPr="00C23EB7" w:rsidTr="001B758E">
        <w:trPr>
          <w:trHeight w:val="163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5.</w:t>
            </w:r>
            <w:r w:rsidRPr="00C23EB7">
              <w:rPr>
                <w:rFonts w:ascii="Times New Roman" w:eastAsia="Times New Roman" w:hAnsi="Times New Roman" w:cs="Times New Roman"/>
                <w:bCs/>
                <w:sz w:val="28"/>
                <w:szCs w:val="28"/>
              </w:rPr>
              <w:t xml:space="preserve"> Социально- коммуникативное</w:t>
            </w:r>
          </w:p>
        </w:tc>
        <w:tc>
          <w:tcPr>
            <w:tcW w:w="6705" w:type="dxa"/>
            <w:tcBorders>
              <w:top w:val="single" w:sz="6" w:space="0" w:color="auto"/>
              <w:left w:val="single" w:sz="6" w:space="0" w:color="auto"/>
              <w:bottom w:val="single" w:sz="6" w:space="0" w:color="auto"/>
              <w:right w:val="single" w:sz="6" w:space="0" w:color="auto"/>
            </w:tcBorders>
            <w:shd w:val="clear" w:color="auto" w:fill="FFFFFF"/>
          </w:tcPr>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 xml:space="preserve">1.Уголки - лаборатории (в старших, подготовительных группах). </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2.Уголки природы (во всех возрастных группах).</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3. Атрибуты для сюжетно – ролевых игр</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4. Дидактические игры</w:t>
            </w:r>
          </w:p>
          <w:p w:rsidR="008260D2" w:rsidRPr="00C23EB7" w:rsidRDefault="008260D2" w:rsidP="001B758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23EB7">
              <w:rPr>
                <w:rFonts w:ascii="Times New Roman" w:eastAsia="Times New Roman" w:hAnsi="Times New Roman" w:cs="Times New Roman"/>
                <w:sz w:val="28"/>
                <w:szCs w:val="28"/>
              </w:rPr>
              <w:t>5. Игровые модули</w:t>
            </w:r>
          </w:p>
        </w:tc>
      </w:tr>
    </w:tbl>
    <w:p w:rsidR="00E332A7" w:rsidRDefault="00E332A7" w:rsidP="00E332A7">
      <w:pPr>
        <w:spacing w:after="0"/>
        <w:ind w:firstLine="360"/>
        <w:rPr>
          <w:rFonts w:ascii="Times New Roman" w:hAnsi="Times New Roman" w:cs="Times New Roman"/>
          <w:b/>
          <w:sz w:val="32"/>
          <w:szCs w:val="32"/>
        </w:rPr>
      </w:pPr>
    </w:p>
    <w:p w:rsidR="00DC251D" w:rsidRDefault="001B758E" w:rsidP="00F810D7">
      <w:pPr>
        <w:spacing w:after="0"/>
        <w:ind w:firstLine="360"/>
        <w:jc w:val="center"/>
        <w:rPr>
          <w:rFonts w:ascii="Times New Roman" w:hAnsi="Times New Roman" w:cs="Times New Roman"/>
          <w:b/>
          <w:sz w:val="32"/>
          <w:szCs w:val="32"/>
        </w:rPr>
      </w:pPr>
      <w:r w:rsidRPr="00DC251D">
        <w:rPr>
          <w:rFonts w:ascii="Times New Roman" w:hAnsi="Times New Roman" w:cs="Times New Roman"/>
          <w:b/>
          <w:sz w:val="32"/>
          <w:szCs w:val="32"/>
        </w:rPr>
        <w:t xml:space="preserve">3.5 Особенности </w:t>
      </w:r>
      <w:r w:rsidR="00DC251D" w:rsidRPr="00DC251D">
        <w:rPr>
          <w:rFonts w:ascii="Times New Roman" w:hAnsi="Times New Roman" w:cs="Times New Roman"/>
          <w:b/>
          <w:sz w:val="32"/>
          <w:szCs w:val="32"/>
        </w:rPr>
        <w:t xml:space="preserve">традиционных событий, </w:t>
      </w:r>
      <w:r w:rsidR="00E332A7">
        <w:rPr>
          <w:rFonts w:ascii="Times New Roman" w:hAnsi="Times New Roman" w:cs="Times New Roman"/>
          <w:b/>
          <w:sz w:val="32"/>
          <w:szCs w:val="32"/>
        </w:rPr>
        <w:t>праздников, мероприятий (</w:t>
      </w:r>
      <w:r w:rsidR="00DC251D" w:rsidRPr="00DC251D">
        <w:rPr>
          <w:rFonts w:ascii="Times New Roman" w:hAnsi="Times New Roman" w:cs="Times New Roman"/>
          <w:b/>
          <w:sz w:val="32"/>
          <w:szCs w:val="32"/>
        </w:rPr>
        <w:t>часть, формируемая участниками образовательных отношений)</w:t>
      </w:r>
    </w:p>
    <w:p w:rsidR="00E332A7" w:rsidRPr="00DC251D" w:rsidRDefault="00E332A7" w:rsidP="00E332A7">
      <w:pPr>
        <w:spacing w:after="0"/>
        <w:ind w:firstLine="360"/>
        <w:rPr>
          <w:rFonts w:ascii="Times New Roman" w:hAnsi="Times New Roman" w:cs="Times New Roman"/>
          <w:b/>
          <w:sz w:val="32"/>
          <w:szCs w:val="32"/>
        </w:rPr>
      </w:pPr>
    </w:p>
    <w:p w:rsidR="00E332A7" w:rsidRDefault="00DC251D" w:rsidP="00E332A7">
      <w:pPr>
        <w:spacing w:after="0" w:line="240" w:lineRule="auto"/>
        <w:ind w:firstLine="708"/>
        <w:jc w:val="both"/>
        <w:rPr>
          <w:rFonts w:ascii="Times New Roman" w:hAnsi="Times New Roman" w:cs="Times New Roman"/>
          <w:sz w:val="28"/>
          <w:szCs w:val="28"/>
        </w:rPr>
      </w:pPr>
      <w:r w:rsidRPr="00DC251D">
        <w:rPr>
          <w:rFonts w:ascii="Times New Roman" w:hAnsi="Times New Roman" w:cs="Times New Roman"/>
          <w:b/>
          <w:sz w:val="32"/>
          <w:szCs w:val="32"/>
        </w:rPr>
        <w:t xml:space="preserve"> </w:t>
      </w:r>
      <w:r w:rsidR="00E332A7">
        <w:rPr>
          <w:rFonts w:ascii="Times New Roman" w:hAnsi="Times New Roman" w:cs="Times New Roman"/>
          <w:sz w:val="28"/>
          <w:szCs w:val="28"/>
        </w:rPr>
        <w:t>Важнейшим условием реализации Программы является создание развивающей и комфортной для ребенка среды, проводимые в МБДОУ праздники, мероприятия призваны решать следующие задачи:</w:t>
      </w:r>
    </w:p>
    <w:p w:rsidR="00E332A7" w:rsidRDefault="00E332A7" w:rsidP="00E33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эмоционального благополучия детей;</w:t>
      </w:r>
    </w:p>
    <w:p w:rsidR="00E332A7" w:rsidRDefault="00E332A7" w:rsidP="00E33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формирования доброжелательного и внимательного  отношения детей к другим людям;</w:t>
      </w:r>
    </w:p>
    <w:p w:rsidR="00E332A7" w:rsidRDefault="00E332A7" w:rsidP="00E33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детской самостоятельности (инициативности, автономии и ответственности);</w:t>
      </w:r>
    </w:p>
    <w:p w:rsidR="00E332A7" w:rsidRDefault="00E332A7" w:rsidP="00E332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детских способностей, формирующихся в разных видах деятельности</w:t>
      </w:r>
    </w:p>
    <w:p w:rsidR="00E332A7" w:rsidRDefault="00E332A7" w:rsidP="00E332A7">
      <w:pPr>
        <w:spacing w:after="0" w:line="240" w:lineRule="auto"/>
        <w:jc w:val="both"/>
        <w:rPr>
          <w:rFonts w:ascii="Times New Roman" w:hAnsi="Times New Roman" w:cs="Times New Roman"/>
          <w:sz w:val="28"/>
          <w:szCs w:val="28"/>
        </w:rPr>
      </w:pPr>
    </w:p>
    <w:tbl>
      <w:tblPr>
        <w:tblStyle w:val="a3"/>
        <w:tblW w:w="9782" w:type="dxa"/>
        <w:tblInd w:w="-176" w:type="dxa"/>
        <w:tblLayout w:type="fixed"/>
        <w:tblLook w:val="04A0"/>
      </w:tblPr>
      <w:tblGrid>
        <w:gridCol w:w="176"/>
        <w:gridCol w:w="250"/>
        <w:gridCol w:w="847"/>
        <w:gridCol w:w="1138"/>
        <w:gridCol w:w="1701"/>
        <w:gridCol w:w="1275"/>
        <w:gridCol w:w="1560"/>
        <w:gridCol w:w="751"/>
        <w:gridCol w:w="666"/>
        <w:gridCol w:w="1418"/>
      </w:tblGrid>
      <w:tr w:rsidR="00E332A7" w:rsidRPr="00C50258" w:rsidTr="000234C8">
        <w:tc>
          <w:tcPr>
            <w:tcW w:w="426" w:type="dxa"/>
            <w:gridSpan w:val="2"/>
            <w:vMerge w:val="restart"/>
          </w:tcPr>
          <w:p w:rsidR="00E332A7" w:rsidRPr="00C50258" w:rsidRDefault="00E332A7" w:rsidP="00394912">
            <w:pPr>
              <w:rPr>
                <w:sz w:val="28"/>
                <w:szCs w:val="28"/>
              </w:rPr>
            </w:pPr>
            <w:r w:rsidRPr="00C50258">
              <w:rPr>
                <w:sz w:val="28"/>
                <w:szCs w:val="28"/>
              </w:rPr>
              <w:t>№ п/п</w:t>
            </w:r>
          </w:p>
        </w:tc>
        <w:tc>
          <w:tcPr>
            <w:tcW w:w="1985" w:type="dxa"/>
            <w:gridSpan w:val="2"/>
            <w:vMerge w:val="restart"/>
          </w:tcPr>
          <w:p w:rsidR="00E332A7" w:rsidRPr="00C50258" w:rsidRDefault="00E332A7" w:rsidP="00394912">
            <w:pPr>
              <w:rPr>
                <w:sz w:val="28"/>
                <w:szCs w:val="28"/>
              </w:rPr>
            </w:pPr>
            <w:r w:rsidRPr="00C50258">
              <w:rPr>
                <w:sz w:val="28"/>
                <w:szCs w:val="28"/>
              </w:rPr>
              <w:t>События, праздники, мероприятия</w:t>
            </w:r>
          </w:p>
        </w:tc>
        <w:tc>
          <w:tcPr>
            <w:tcW w:w="7371" w:type="dxa"/>
            <w:gridSpan w:val="6"/>
          </w:tcPr>
          <w:p w:rsidR="00E332A7" w:rsidRPr="00C50258" w:rsidRDefault="00E332A7" w:rsidP="00394912">
            <w:pPr>
              <w:jc w:val="center"/>
              <w:rPr>
                <w:sz w:val="28"/>
                <w:szCs w:val="28"/>
              </w:rPr>
            </w:pPr>
            <w:r w:rsidRPr="00C50258">
              <w:rPr>
                <w:sz w:val="28"/>
                <w:szCs w:val="28"/>
              </w:rPr>
              <w:t>Группы</w:t>
            </w:r>
          </w:p>
        </w:tc>
      </w:tr>
      <w:tr w:rsidR="00E332A7" w:rsidRPr="00C50258" w:rsidTr="000234C8">
        <w:tc>
          <w:tcPr>
            <w:tcW w:w="426" w:type="dxa"/>
            <w:gridSpan w:val="2"/>
            <w:vMerge/>
          </w:tcPr>
          <w:p w:rsidR="00E332A7" w:rsidRPr="00C50258" w:rsidRDefault="00E332A7" w:rsidP="00394912">
            <w:pPr>
              <w:rPr>
                <w:sz w:val="28"/>
                <w:szCs w:val="28"/>
              </w:rPr>
            </w:pPr>
          </w:p>
        </w:tc>
        <w:tc>
          <w:tcPr>
            <w:tcW w:w="1985" w:type="dxa"/>
            <w:gridSpan w:val="2"/>
            <w:vMerge/>
          </w:tcPr>
          <w:p w:rsidR="00E332A7" w:rsidRPr="00C50258" w:rsidRDefault="00E332A7" w:rsidP="00394912">
            <w:pPr>
              <w:rPr>
                <w:sz w:val="28"/>
                <w:szCs w:val="28"/>
              </w:rPr>
            </w:pPr>
          </w:p>
        </w:tc>
        <w:tc>
          <w:tcPr>
            <w:tcW w:w="1701" w:type="dxa"/>
          </w:tcPr>
          <w:p w:rsidR="00E332A7" w:rsidRPr="00C50258" w:rsidRDefault="00E332A7" w:rsidP="00394912">
            <w:pPr>
              <w:rPr>
                <w:sz w:val="28"/>
                <w:szCs w:val="28"/>
              </w:rPr>
            </w:pPr>
            <w:r w:rsidRPr="00C50258">
              <w:rPr>
                <w:sz w:val="28"/>
                <w:szCs w:val="28"/>
              </w:rPr>
              <w:t>1 младшая</w:t>
            </w:r>
          </w:p>
        </w:tc>
        <w:tc>
          <w:tcPr>
            <w:tcW w:w="1275" w:type="dxa"/>
          </w:tcPr>
          <w:p w:rsidR="00E332A7" w:rsidRPr="00C50258" w:rsidRDefault="00E332A7" w:rsidP="00394912">
            <w:pPr>
              <w:rPr>
                <w:sz w:val="28"/>
                <w:szCs w:val="28"/>
              </w:rPr>
            </w:pPr>
            <w:r w:rsidRPr="00C50258">
              <w:rPr>
                <w:sz w:val="28"/>
                <w:szCs w:val="28"/>
              </w:rPr>
              <w:t>2 младшая</w:t>
            </w:r>
          </w:p>
        </w:tc>
        <w:tc>
          <w:tcPr>
            <w:tcW w:w="1560" w:type="dxa"/>
          </w:tcPr>
          <w:p w:rsidR="00E332A7" w:rsidRPr="00C50258" w:rsidRDefault="00E332A7" w:rsidP="00394912">
            <w:pPr>
              <w:rPr>
                <w:sz w:val="28"/>
                <w:szCs w:val="28"/>
              </w:rPr>
            </w:pPr>
            <w:r w:rsidRPr="00C50258">
              <w:rPr>
                <w:sz w:val="28"/>
                <w:szCs w:val="28"/>
              </w:rPr>
              <w:t>средняя</w:t>
            </w:r>
          </w:p>
        </w:tc>
        <w:tc>
          <w:tcPr>
            <w:tcW w:w="1417" w:type="dxa"/>
            <w:gridSpan w:val="2"/>
          </w:tcPr>
          <w:p w:rsidR="00E332A7" w:rsidRPr="00C50258" w:rsidRDefault="00E332A7" w:rsidP="00394912">
            <w:pPr>
              <w:rPr>
                <w:sz w:val="28"/>
                <w:szCs w:val="28"/>
              </w:rPr>
            </w:pPr>
            <w:r w:rsidRPr="00C50258">
              <w:rPr>
                <w:sz w:val="28"/>
                <w:szCs w:val="28"/>
              </w:rPr>
              <w:t>старшая</w:t>
            </w:r>
          </w:p>
        </w:tc>
        <w:tc>
          <w:tcPr>
            <w:tcW w:w="1418" w:type="dxa"/>
          </w:tcPr>
          <w:p w:rsidR="00E332A7" w:rsidRPr="00C50258" w:rsidRDefault="00E332A7" w:rsidP="00394912">
            <w:pPr>
              <w:rPr>
                <w:sz w:val="28"/>
                <w:szCs w:val="28"/>
              </w:rPr>
            </w:pPr>
            <w:r w:rsidRPr="00C50258">
              <w:rPr>
                <w:sz w:val="28"/>
                <w:szCs w:val="28"/>
              </w:rPr>
              <w:t>подготовительная</w:t>
            </w:r>
          </w:p>
        </w:tc>
      </w:tr>
      <w:tr w:rsidR="00E332A7" w:rsidRPr="00C50258" w:rsidTr="000234C8">
        <w:tc>
          <w:tcPr>
            <w:tcW w:w="426" w:type="dxa"/>
            <w:gridSpan w:val="2"/>
          </w:tcPr>
          <w:p w:rsidR="00E332A7" w:rsidRPr="00C50258" w:rsidRDefault="00E332A7" w:rsidP="00394912">
            <w:pPr>
              <w:rPr>
                <w:sz w:val="28"/>
                <w:szCs w:val="28"/>
              </w:rPr>
            </w:pPr>
            <w:r w:rsidRPr="00C50258">
              <w:rPr>
                <w:sz w:val="28"/>
                <w:szCs w:val="28"/>
              </w:rPr>
              <w:t>1</w:t>
            </w:r>
          </w:p>
        </w:tc>
        <w:tc>
          <w:tcPr>
            <w:tcW w:w="1985" w:type="dxa"/>
            <w:gridSpan w:val="2"/>
          </w:tcPr>
          <w:p w:rsidR="00E332A7" w:rsidRPr="00C50258" w:rsidRDefault="00E332A7" w:rsidP="00394912">
            <w:pPr>
              <w:rPr>
                <w:sz w:val="28"/>
                <w:szCs w:val="28"/>
              </w:rPr>
            </w:pPr>
            <w:r w:rsidRPr="00C50258">
              <w:rPr>
                <w:sz w:val="28"/>
                <w:szCs w:val="28"/>
              </w:rPr>
              <w:t>Праздники</w:t>
            </w:r>
          </w:p>
        </w:tc>
        <w:tc>
          <w:tcPr>
            <w:tcW w:w="1701" w:type="dxa"/>
          </w:tcPr>
          <w:p w:rsidR="00E332A7" w:rsidRPr="00C50258" w:rsidRDefault="00E332A7" w:rsidP="00E332A7">
            <w:pPr>
              <w:rPr>
                <w:sz w:val="28"/>
                <w:szCs w:val="28"/>
              </w:rPr>
            </w:pPr>
            <w:r w:rsidRPr="00C50258">
              <w:rPr>
                <w:sz w:val="28"/>
                <w:szCs w:val="28"/>
              </w:rPr>
              <w:t>«Осень»,</w:t>
            </w:r>
            <w:r>
              <w:rPr>
                <w:sz w:val="28"/>
                <w:szCs w:val="28"/>
              </w:rPr>
              <w:t xml:space="preserve"> Новый год, «Мамин праздник», «Л</w:t>
            </w:r>
            <w:r w:rsidRPr="00C50258">
              <w:rPr>
                <w:sz w:val="28"/>
                <w:szCs w:val="28"/>
              </w:rPr>
              <w:t>ето»</w:t>
            </w:r>
          </w:p>
        </w:tc>
        <w:tc>
          <w:tcPr>
            <w:tcW w:w="1275" w:type="dxa"/>
          </w:tcPr>
          <w:p w:rsidR="00E332A7" w:rsidRPr="00C50258" w:rsidRDefault="00E332A7" w:rsidP="00E332A7">
            <w:pPr>
              <w:rPr>
                <w:sz w:val="28"/>
                <w:szCs w:val="28"/>
              </w:rPr>
            </w:pPr>
            <w:r w:rsidRPr="00C50258">
              <w:rPr>
                <w:sz w:val="28"/>
                <w:szCs w:val="28"/>
              </w:rPr>
              <w:t xml:space="preserve">«Осень», Новый год, День защитника Отечества «Мамин праздник», </w:t>
            </w:r>
            <w:r>
              <w:rPr>
                <w:sz w:val="28"/>
                <w:szCs w:val="28"/>
              </w:rPr>
              <w:t xml:space="preserve">        «Л</w:t>
            </w:r>
            <w:r w:rsidRPr="00C50258">
              <w:rPr>
                <w:sz w:val="28"/>
                <w:szCs w:val="28"/>
              </w:rPr>
              <w:t>ето»</w:t>
            </w:r>
          </w:p>
        </w:tc>
        <w:tc>
          <w:tcPr>
            <w:tcW w:w="1560" w:type="dxa"/>
          </w:tcPr>
          <w:p w:rsidR="00E332A7" w:rsidRPr="00C50258" w:rsidRDefault="00E332A7" w:rsidP="00394912">
            <w:pPr>
              <w:rPr>
                <w:sz w:val="28"/>
                <w:szCs w:val="28"/>
              </w:rPr>
            </w:pPr>
            <w:r w:rsidRPr="00C50258">
              <w:rPr>
                <w:sz w:val="28"/>
                <w:szCs w:val="28"/>
              </w:rPr>
              <w:t>Осень», Новый год, День защитника Отечества «Мамин праздник», « Лето»</w:t>
            </w:r>
          </w:p>
        </w:tc>
        <w:tc>
          <w:tcPr>
            <w:tcW w:w="1417" w:type="dxa"/>
            <w:gridSpan w:val="2"/>
          </w:tcPr>
          <w:p w:rsidR="00E332A7" w:rsidRPr="00C50258" w:rsidRDefault="00E332A7" w:rsidP="00394912">
            <w:pPr>
              <w:rPr>
                <w:sz w:val="28"/>
                <w:szCs w:val="28"/>
              </w:rPr>
            </w:pPr>
            <w:r w:rsidRPr="00C50258">
              <w:rPr>
                <w:sz w:val="28"/>
                <w:szCs w:val="28"/>
              </w:rPr>
              <w:t>«Осень», Новый год, День защитника Отечества, День Победы,       «8 Марта»,       «Лето», праздники народного календаря</w:t>
            </w:r>
          </w:p>
        </w:tc>
        <w:tc>
          <w:tcPr>
            <w:tcW w:w="1418" w:type="dxa"/>
          </w:tcPr>
          <w:p w:rsidR="00E332A7" w:rsidRPr="00C50258" w:rsidRDefault="00E332A7" w:rsidP="00394912">
            <w:pPr>
              <w:rPr>
                <w:sz w:val="28"/>
                <w:szCs w:val="28"/>
              </w:rPr>
            </w:pPr>
            <w:r w:rsidRPr="00C50258">
              <w:rPr>
                <w:sz w:val="28"/>
                <w:szCs w:val="28"/>
              </w:rPr>
              <w:t>Осень», Новый год, День защитника Отечества, День Победы,       «8 Марта»,  Проводы в школу,      «Лето», праздники народного календаря</w:t>
            </w:r>
          </w:p>
        </w:tc>
      </w:tr>
      <w:tr w:rsidR="00E332A7" w:rsidRPr="00C50258" w:rsidTr="000234C8">
        <w:tc>
          <w:tcPr>
            <w:tcW w:w="426" w:type="dxa"/>
            <w:gridSpan w:val="2"/>
          </w:tcPr>
          <w:p w:rsidR="00E332A7" w:rsidRPr="00C50258" w:rsidRDefault="00E332A7" w:rsidP="00394912">
            <w:pPr>
              <w:rPr>
                <w:sz w:val="28"/>
                <w:szCs w:val="28"/>
              </w:rPr>
            </w:pPr>
            <w:r w:rsidRPr="00C50258">
              <w:rPr>
                <w:sz w:val="28"/>
                <w:szCs w:val="28"/>
              </w:rPr>
              <w:t>2</w:t>
            </w:r>
          </w:p>
        </w:tc>
        <w:tc>
          <w:tcPr>
            <w:tcW w:w="1985" w:type="dxa"/>
            <w:gridSpan w:val="2"/>
          </w:tcPr>
          <w:p w:rsidR="00E332A7" w:rsidRPr="00C50258" w:rsidRDefault="00E332A7" w:rsidP="00394912">
            <w:pPr>
              <w:rPr>
                <w:sz w:val="28"/>
                <w:szCs w:val="28"/>
              </w:rPr>
            </w:pPr>
            <w:r w:rsidRPr="00C50258">
              <w:rPr>
                <w:sz w:val="28"/>
                <w:szCs w:val="28"/>
              </w:rPr>
              <w:t>Театрализованные представления</w:t>
            </w:r>
          </w:p>
        </w:tc>
        <w:tc>
          <w:tcPr>
            <w:tcW w:w="1701" w:type="dxa"/>
          </w:tcPr>
          <w:p w:rsidR="00E332A7" w:rsidRPr="00C50258" w:rsidRDefault="00E332A7" w:rsidP="00394912">
            <w:pPr>
              <w:rPr>
                <w:sz w:val="28"/>
                <w:szCs w:val="28"/>
              </w:rPr>
            </w:pPr>
            <w:r w:rsidRPr="00C50258">
              <w:rPr>
                <w:sz w:val="28"/>
                <w:szCs w:val="28"/>
              </w:rPr>
              <w:t xml:space="preserve">Кукольный театр «Козлик Бубенчик и его друзья» Т Караманенко, инсценированиерус.народных сказок </w:t>
            </w:r>
          </w:p>
        </w:tc>
        <w:tc>
          <w:tcPr>
            <w:tcW w:w="1275" w:type="dxa"/>
          </w:tcPr>
          <w:p w:rsidR="00E332A7" w:rsidRPr="00C50258" w:rsidRDefault="00E332A7" w:rsidP="00394912">
            <w:pPr>
              <w:rPr>
                <w:sz w:val="28"/>
                <w:szCs w:val="28"/>
              </w:rPr>
            </w:pPr>
            <w:r w:rsidRPr="00C50258">
              <w:rPr>
                <w:sz w:val="28"/>
                <w:szCs w:val="28"/>
              </w:rPr>
              <w:t xml:space="preserve">«Маша и медведь», «Теремок», «Волк и козлята», «Заюшкина избушка» (по мотивам рус.народ. сказок); «Потешки да </w:t>
            </w:r>
            <w:r w:rsidRPr="00C50258">
              <w:rPr>
                <w:sz w:val="28"/>
                <w:szCs w:val="28"/>
              </w:rPr>
              <w:lastRenderedPageBreak/>
              <w:t>шутки», «Были-небылицы» (по мотивам русского фольклора)</w:t>
            </w:r>
          </w:p>
        </w:tc>
        <w:tc>
          <w:tcPr>
            <w:tcW w:w="1560" w:type="dxa"/>
          </w:tcPr>
          <w:p w:rsidR="00E332A7" w:rsidRPr="00C50258" w:rsidRDefault="00E332A7" w:rsidP="00394912">
            <w:pPr>
              <w:rPr>
                <w:sz w:val="28"/>
                <w:szCs w:val="28"/>
              </w:rPr>
            </w:pPr>
            <w:r w:rsidRPr="00C50258">
              <w:rPr>
                <w:sz w:val="28"/>
                <w:szCs w:val="28"/>
              </w:rPr>
              <w:lastRenderedPageBreak/>
              <w:t>По сюжетам русских народных сказок «Лисичка со скалочкой», «Жихарка», «Рукавичка», «Бычок- смоляной бочок», «Пых», «Гуси- лебеди»</w:t>
            </w:r>
          </w:p>
        </w:tc>
        <w:tc>
          <w:tcPr>
            <w:tcW w:w="1417" w:type="dxa"/>
            <w:gridSpan w:val="2"/>
          </w:tcPr>
          <w:p w:rsidR="00E332A7" w:rsidRPr="00C50258" w:rsidRDefault="00E332A7" w:rsidP="00394912">
            <w:pPr>
              <w:rPr>
                <w:sz w:val="28"/>
                <w:szCs w:val="28"/>
              </w:rPr>
            </w:pPr>
            <w:r w:rsidRPr="00C50258">
              <w:rPr>
                <w:sz w:val="28"/>
                <w:szCs w:val="28"/>
              </w:rPr>
              <w:t>Представления с использованием  различных видов театров; постановка спектаклей, детских музыкальных опер; инсценирование сказок, стихов</w:t>
            </w:r>
          </w:p>
        </w:tc>
        <w:tc>
          <w:tcPr>
            <w:tcW w:w="1418" w:type="dxa"/>
          </w:tcPr>
          <w:p w:rsidR="00E332A7" w:rsidRPr="00C50258" w:rsidRDefault="00E332A7" w:rsidP="00394912">
            <w:pPr>
              <w:rPr>
                <w:sz w:val="28"/>
                <w:szCs w:val="28"/>
              </w:rPr>
            </w:pPr>
            <w:r w:rsidRPr="00C50258">
              <w:rPr>
                <w:sz w:val="28"/>
                <w:szCs w:val="28"/>
              </w:rPr>
              <w:t>Представления с использованием  различных видов театров; постановка спектаклей, детских музыкальных опер; инсценирование сказок, стихов</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Рассказы с музыкальными  иллюстрациями</w:t>
            </w:r>
          </w:p>
        </w:tc>
        <w:tc>
          <w:tcPr>
            <w:tcW w:w="1701" w:type="dxa"/>
          </w:tcPr>
          <w:p w:rsidR="00E332A7" w:rsidRPr="00C50258" w:rsidRDefault="00E332A7" w:rsidP="00394912">
            <w:pPr>
              <w:rPr>
                <w:sz w:val="28"/>
                <w:szCs w:val="28"/>
              </w:rPr>
            </w:pPr>
            <w:r w:rsidRPr="00C50258">
              <w:rPr>
                <w:sz w:val="28"/>
                <w:szCs w:val="28"/>
              </w:rPr>
              <w:t>«Птички» музыка Г.Фрида, «Праздничная прогулка» муз А.Александрова</w:t>
            </w:r>
          </w:p>
        </w:tc>
        <w:tc>
          <w:tcPr>
            <w:tcW w:w="1275" w:type="dxa"/>
          </w:tcPr>
          <w:p w:rsidR="00E332A7" w:rsidRPr="00C50258" w:rsidRDefault="00E332A7" w:rsidP="00394912">
            <w:pPr>
              <w:rPr>
                <w:sz w:val="28"/>
                <w:szCs w:val="28"/>
              </w:rPr>
            </w:pPr>
            <w:r w:rsidRPr="00C50258">
              <w:rPr>
                <w:sz w:val="28"/>
                <w:szCs w:val="28"/>
              </w:rPr>
              <w:t>-</w:t>
            </w:r>
          </w:p>
        </w:tc>
        <w:tc>
          <w:tcPr>
            <w:tcW w:w="1560" w:type="dxa"/>
          </w:tcPr>
          <w:p w:rsidR="00E332A7" w:rsidRPr="00C50258" w:rsidRDefault="00E332A7" w:rsidP="00394912">
            <w:pPr>
              <w:rPr>
                <w:sz w:val="28"/>
                <w:szCs w:val="28"/>
              </w:rPr>
            </w:pPr>
            <w:r w:rsidRPr="00C50258">
              <w:rPr>
                <w:sz w:val="28"/>
                <w:szCs w:val="28"/>
              </w:rPr>
              <w:t>-</w:t>
            </w:r>
          </w:p>
        </w:tc>
        <w:tc>
          <w:tcPr>
            <w:tcW w:w="1417" w:type="dxa"/>
            <w:gridSpan w:val="2"/>
          </w:tcPr>
          <w:p w:rsidR="00E332A7" w:rsidRPr="00C50258" w:rsidRDefault="00E332A7" w:rsidP="00394912">
            <w:pPr>
              <w:rPr>
                <w:sz w:val="28"/>
                <w:szCs w:val="28"/>
              </w:rPr>
            </w:pPr>
            <w:r w:rsidRPr="00C50258">
              <w:rPr>
                <w:sz w:val="28"/>
                <w:szCs w:val="28"/>
              </w:rPr>
              <w:t>-</w:t>
            </w:r>
          </w:p>
        </w:tc>
        <w:tc>
          <w:tcPr>
            <w:tcW w:w="1418" w:type="dxa"/>
          </w:tcPr>
          <w:p w:rsidR="00E332A7" w:rsidRPr="00C50258" w:rsidRDefault="00E332A7" w:rsidP="00394912">
            <w:pPr>
              <w:rPr>
                <w:sz w:val="28"/>
                <w:szCs w:val="28"/>
              </w:rPr>
            </w:pPr>
            <w:r w:rsidRPr="00C50258">
              <w:rPr>
                <w:sz w:val="28"/>
                <w:szCs w:val="28"/>
              </w:rPr>
              <w:t>-</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Игры с пением</w:t>
            </w:r>
          </w:p>
        </w:tc>
        <w:tc>
          <w:tcPr>
            <w:tcW w:w="1701" w:type="dxa"/>
          </w:tcPr>
          <w:p w:rsidR="00E332A7" w:rsidRPr="00C50258" w:rsidRDefault="00E332A7" w:rsidP="00394912">
            <w:pPr>
              <w:rPr>
                <w:sz w:val="28"/>
                <w:szCs w:val="28"/>
              </w:rPr>
            </w:pPr>
            <w:r w:rsidRPr="00C50258">
              <w:rPr>
                <w:sz w:val="28"/>
                <w:szCs w:val="28"/>
              </w:rPr>
              <w:t>«Игра с мишкой» муз. Г.Финаровского; «Кошка» муз. А.Александрова, сл.Н Френкель; «Кто у нас хороший?» рус. народ. песня</w:t>
            </w:r>
          </w:p>
        </w:tc>
        <w:tc>
          <w:tcPr>
            <w:tcW w:w="1275" w:type="dxa"/>
          </w:tcPr>
          <w:p w:rsidR="00E332A7" w:rsidRPr="00C50258" w:rsidRDefault="00E332A7" w:rsidP="00394912">
            <w:pPr>
              <w:rPr>
                <w:sz w:val="28"/>
                <w:szCs w:val="28"/>
              </w:rPr>
            </w:pPr>
            <w:r w:rsidRPr="00C50258">
              <w:rPr>
                <w:sz w:val="28"/>
                <w:szCs w:val="28"/>
              </w:rPr>
              <w:t>-</w:t>
            </w:r>
          </w:p>
        </w:tc>
        <w:tc>
          <w:tcPr>
            <w:tcW w:w="1560" w:type="dxa"/>
          </w:tcPr>
          <w:p w:rsidR="00E332A7" w:rsidRPr="00C50258" w:rsidRDefault="00E332A7" w:rsidP="00394912">
            <w:pPr>
              <w:rPr>
                <w:sz w:val="28"/>
                <w:szCs w:val="28"/>
              </w:rPr>
            </w:pPr>
            <w:r w:rsidRPr="00C50258">
              <w:rPr>
                <w:sz w:val="28"/>
                <w:szCs w:val="28"/>
              </w:rPr>
              <w:t>-</w:t>
            </w:r>
          </w:p>
        </w:tc>
        <w:tc>
          <w:tcPr>
            <w:tcW w:w="1417" w:type="dxa"/>
            <w:gridSpan w:val="2"/>
          </w:tcPr>
          <w:p w:rsidR="00E332A7" w:rsidRPr="00C50258" w:rsidRDefault="00E332A7" w:rsidP="00394912">
            <w:pPr>
              <w:rPr>
                <w:sz w:val="28"/>
                <w:szCs w:val="28"/>
              </w:rPr>
            </w:pPr>
            <w:r w:rsidRPr="00C50258">
              <w:rPr>
                <w:sz w:val="28"/>
                <w:szCs w:val="28"/>
              </w:rPr>
              <w:t>-</w:t>
            </w:r>
          </w:p>
        </w:tc>
        <w:tc>
          <w:tcPr>
            <w:tcW w:w="1418" w:type="dxa"/>
          </w:tcPr>
          <w:p w:rsidR="00E332A7" w:rsidRPr="00C50258" w:rsidRDefault="00E332A7" w:rsidP="00394912">
            <w:pPr>
              <w:rPr>
                <w:sz w:val="28"/>
                <w:szCs w:val="28"/>
              </w:rPr>
            </w:pPr>
            <w:r w:rsidRPr="00C50258">
              <w:rPr>
                <w:sz w:val="28"/>
                <w:szCs w:val="28"/>
              </w:rPr>
              <w:t>-</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Тематические праздники и развлечения</w:t>
            </w:r>
          </w:p>
        </w:tc>
        <w:tc>
          <w:tcPr>
            <w:tcW w:w="1701" w:type="dxa"/>
          </w:tcPr>
          <w:p w:rsidR="00E332A7" w:rsidRPr="00C50258" w:rsidRDefault="00E332A7" w:rsidP="00394912">
            <w:pPr>
              <w:rPr>
                <w:sz w:val="28"/>
                <w:szCs w:val="28"/>
              </w:rPr>
            </w:pPr>
            <w:r w:rsidRPr="00C50258">
              <w:rPr>
                <w:sz w:val="28"/>
                <w:szCs w:val="28"/>
              </w:rPr>
              <w:t>«Осень»,  «Солнышко-ведрышко», «Мишкин День рождения», « Мои любимые игрушки», «Зайчата»,  «Музыкаль</w:t>
            </w:r>
            <w:r w:rsidRPr="00C50258">
              <w:rPr>
                <w:sz w:val="28"/>
                <w:szCs w:val="28"/>
              </w:rPr>
              <w:lastRenderedPageBreak/>
              <w:t>ные игрушки»</w:t>
            </w:r>
          </w:p>
        </w:tc>
        <w:tc>
          <w:tcPr>
            <w:tcW w:w="1275" w:type="dxa"/>
          </w:tcPr>
          <w:p w:rsidR="00E332A7" w:rsidRPr="00C50258" w:rsidRDefault="00E332A7" w:rsidP="00394912">
            <w:pPr>
              <w:rPr>
                <w:sz w:val="28"/>
                <w:szCs w:val="28"/>
              </w:rPr>
            </w:pPr>
            <w:r w:rsidRPr="00C50258">
              <w:rPr>
                <w:sz w:val="28"/>
                <w:szCs w:val="28"/>
              </w:rPr>
              <w:lastRenderedPageBreak/>
              <w:t>«Здравствуй, осень!», «В весеннем лесу», «Здравствуй, лето», « Во саду ли, в огороде</w:t>
            </w:r>
            <w:r w:rsidRPr="00C50258">
              <w:rPr>
                <w:sz w:val="28"/>
                <w:szCs w:val="28"/>
              </w:rPr>
              <w:lastRenderedPageBreak/>
              <w:t>», « На бабушкином дворе»</w:t>
            </w:r>
          </w:p>
        </w:tc>
        <w:tc>
          <w:tcPr>
            <w:tcW w:w="1560" w:type="dxa"/>
          </w:tcPr>
          <w:p w:rsidR="00E332A7" w:rsidRPr="00C50258" w:rsidRDefault="00E332A7" w:rsidP="00394912">
            <w:pPr>
              <w:rPr>
                <w:sz w:val="28"/>
                <w:szCs w:val="28"/>
              </w:rPr>
            </w:pPr>
            <w:r w:rsidRPr="00C50258">
              <w:rPr>
                <w:sz w:val="28"/>
                <w:szCs w:val="28"/>
              </w:rPr>
              <w:lastRenderedPageBreak/>
              <w:t xml:space="preserve">«Приметы осени», рус. народ. сказка «Зимушка- зима», «Весна пришла», «Город,  в котором ты живешь», </w:t>
            </w:r>
          </w:p>
        </w:tc>
        <w:tc>
          <w:tcPr>
            <w:tcW w:w="1417" w:type="dxa"/>
            <w:gridSpan w:val="2"/>
          </w:tcPr>
          <w:p w:rsidR="00E332A7" w:rsidRPr="00C50258" w:rsidRDefault="00E332A7" w:rsidP="00394912">
            <w:pPr>
              <w:rPr>
                <w:sz w:val="28"/>
                <w:szCs w:val="28"/>
              </w:rPr>
            </w:pPr>
            <w:r w:rsidRPr="00C50258">
              <w:rPr>
                <w:sz w:val="28"/>
                <w:szCs w:val="28"/>
              </w:rPr>
              <w:t xml:space="preserve">«О музыке П.И. Чайковского», «М.И. Глинка- основоположник русской музыки», «О </w:t>
            </w:r>
            <w:r w:rsidRPr="00C50258">
              <w:rPr>
                <w:sz w:val="28"/>
                <w:szCs w:val="28"/>
              </w:rPr>
              <w:lastRenderedPageBreak/>
              <w:t>творчестве С.Я. Маршака», «Стихи К.И. Чуковского», «Об обычаях и традициях русского народа», «День города»</w:t>
            </w:r>
          </w:p>
        </w:tc>
        <w:tc>
          <w:tcPr>
            <w:tcW w:w="1418" w:type="dxa"/>
          </w:tcPr>
          <w:p w:rsidR="00E332A7" w:rsidRPr="00C50258" w:rsidRDefault="00E332A7" w:rsidP="00394912">
            <w:pPr>
              <w:rPr>
                <w:sz w:val="28"/>
                <w:szCs w:val="28"/>
              </w:rPr>
            </w:pPr>
            <w:r w:rsidRPr="00C50258">
              <w:rPr>
                <w:sz w:val="28"/>
                <w:szCs w:val="28"/>
              </w:rPr>
              <w:lastRenderedPageBreak/>
              <w:t>«Веселая ярмарка», вечера, посвященные  творчеству композиторов, писателей</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Музыкально- литературные развлечения</w:t>
            </w:r>
          </w:p>
        </w:tc>
        <w:tc>
          <w:tcPr>
            <w:tcW w:w="1701" w:type="dxa"/>
          </w:tcPr>
          <w:p w:rsidR="00E332A7" w:rsidRPr="00C50258" w:rsidRDefault="00E332A7" w:rsidP="00394912">
            <w:pPr>
              <w:rPr>
                <w:sz w:val="28"/>
                <w:szCs w:val="28"/>
              </w:rPr>
            </w:pPr>
          </w:p>
        </w:tc>
        <w:tc>
          <w:tcPr>
            <w:tcW w:w="1275" w:type="dxa"/>
          </w:tcPr>
          <w:p w:rsidR="00E332A7" w:rsidRPr="00C50258" w:rsidRDefault="00E332A7" w:rsidP="00394912">
            <w:pPr>
              <w:rPr>
                <w:sz w:val="28"/>
                <w:szCs w:val="28"/>
              </w:rPr>
            </w:pPr>
            <w:r w:rsidRPr="00C50258">
              <w:rPr>
                <w:sz w:val="28"/>
                <w:szCs w:val="28"/>
              </w:rPr>
              <w:t>Концерт для кукол, представление «Мы любим петь и танцевать»</w:t>
            </w:r>
          </w:p>
        </w:tc>
        <w:tc>
          <w:tcPr>
            <w:tcW w:w="1560" w:type="dxa"/>
          </w:tcPr>
          <w:p w:rsidR="00E332A7" w:rsidRPr="00C50258" w:rsidRDefault="00E332A7" w:rsidP="00394912">
            <w:pPr>
              <w:rPr>
                <w:sz w:val="28"/>
                <w:szCs w:val="28"/>
              </w:rPr>
            </w:pPr>
          </w:p>
        </w:tc>
        <w:tc>
          <w:tcPr>
            <w:tcW w:w="1417" w:type="dxa"/>
            <w:gridSpan w:val="2"/>
          </w:tcPr>
          <w:p w:rsidR="00E332A7" w:rsidRPr="00C50258" w:rsidRDefault="00E332A7" w:rsidP="00394912">
            <w:pPr>
              <w:rPr>
                <w:sz w:val="28"/>
                <w:szCs w:val="28"/>
              </w:rPr>
            </w:pPr>
            <w:r w:rsidRPr="00C50258">
              <w:rPr>
                <w:sz w:val="28"/>
                <w:szCs w:val="28"/>
              </w:rPr>
              <w:t>«День цветов», «А.С Пушкин  и музыка», «Н.А. Римский- Корсаков и русские народные сказки»</w:t>
            </w:r>
          </w:p>
        </w:tc>
        <w:tc>
          <w:tcPr>
            <w:tcW w:w="1418" w:type="dxa"/>
          </w:tcPr>
          <w:p w:rsidR="00E332A7" w:rsidRPr="00C50258" w:rsidRDefault="00E332A7" w:rsidP="00394912">
            <w:pPr>
              <w:rPr>
                <w:sz w:val="28"/>
                <w:szCs w:val="28"/>
              </w:rPr>
            </w:pPr>
            <w:r w:rsidRPr="00C50258">
              <w:rPr>
                <w:sz w:val="28"/>
                <w:szCs w:val="28"/>
              </w:rPr>
              <w:t xml:space="preserve">«Музыка и поэзия», «Весенние мотивы», «Сказочные образы в музыке и поэзии», «А.С.Пушкин и музыка» </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Русское народное творчество</w:t>
            </w:r>
          </w:p>
        </w:tc>
        <w:tc>
          <w:tcPr>
            <w:tcW w:w="1701" w:type="dxa"/>
          </w:tcPr>
          <w:p w:rsidR="00E332A7" w:rsidRPr="00C50258" w:rsidRDefault="00E332A7" w:rsidP="00394912">
            <w:pPr>
              <w:rPr>
                <w:sz w:val="28"/>
                <w:szCs w:val="28"/>
              </w:rPr>
            </w:pPr>
          </w:p>
        </w:tc>
        <w:tc>
          <w:tcPr>
            <w:tcW w:w="1275" w:type="dxa"/>
          </w:tcPr>
          <w:p w:rsidR="00E332A7" w:rsidRPr="00C50258" w:rsidRDefault="00E332A7" w:rsidP="00394912">
            <w:pPr>
              <w:rPr>
                <w:sz w:val="28"/>
                <w:szCs w:val="28"/>
              </w:rPr>
            </w:pPr>
            <w:r w:rsidRPr="00C50258">
              <w:rPr>
                <w:sz w:val="28"/>
                <w:szCs w:val="28"/>
              </w:rPr>
              <w:t>-</w:t>
            </w:r>
          </w:p>
        </w:tc>
        <w:tc>
          <w:tcPr>
            <w:tcW w:w="1560" w:type="dxa"/>
          </w:tcPr>
          <w:p w:rsidR="00E332A7" w:rsidRPr="00C50258" w:rsidRDefault="00E332A7" w:rsidP="00394912">
            <w:pPr>
              <w:rPr>
                <w:sz w:val="28"/>
                <w:szCs w:val="28"/>
              </w:rPr>
            </w:pPr>
            <w:r w:rsidRPr="00C50258">
              <w:rPr>
                <w:sz w:val="28"/>
                <w:szCs w:val="28"/>
              </w:rPr>
              <w:t>«Загадки», «Любимые народные игры», «Бабушкины сказки», «В гостях у сказки»</w:t>
            </w:r>
          </w:p>
        </w:tc>
        <w:tc>
          <w:tcPr>
            <w:tcW w:w="1417" w:type="dxa"/>
            <w:gridSpan w:val="2"/>
          </w:tcPr>
          <w:p w:rsidR="00E332A7" w:rsidRPr="00C50258" w:rsidRDefault="00E332A7" w:rsidP="00394912">
            <w:pPr>
              <w:rPr>
                <w:sz w:val="28"/>
                <w:szCs w:val="28"/>
              </w:rPr>
            </w:pPr>
            <w:r w:rsidRPr="00C50258">
              <w:rPr>
                <w:sz w:val="28"/>
                <w:szCs w:val="28"/>
              </w:rPr>
              <w:t xml:space="preserve">Концерты русской народной песни и танца; загадки, пословицы, поговорки, «Были и небылицы», «Добро и </w:t>
            </w:r>
            <w:r w:rsidRPr="00C50258">
              <w:rPr>
                <w:sz w:val="28"/>
                <w:szCs w:val="28"/>
              </w:rPr>
              <w:lastRenderedPageBreak/>
              <w:t>зло в русских народных сказках»</w:t>
            </w:r>
          </w:p>
        </w:tc>
        <w:tc>
          <w:tcPr>
            <w:tcW w:w="1418" w:type="dxa"/>
          </w:tcPr>
          <w:p w:rsidR="00E332A7" w:rsidRPr="00C50258" w:rsidRDefault="00E332A7" w:rsidP="00394912">
            <w:pPr>
              <w:rPr>
                <w:sz w:val="28"/>
                <w:szCs w:val="28"/>
              </w:rPr>
            </w:pPr>
            <w:r w:rsidRPr="00C50258">
              <w:rPr>
                <w:sz w:val="28"/>
                <w:szCs w:val="28"/>
              </w:rPr>
              <w:lastRenderedPageBreak/>
              <w:t>Загадки, были и небылицы, шутки, любимые сказки, сказания, былины, предания</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Концерты</w:t>
            </w:r>
          </w:p>
        </w:tc>
        <w:tc>
          <w:tcPr>
            <w:tcW w:w="1701" w:type="dxa"/>
          </w:tcPr>
          <w:p w:rsidR="00E332A7" w:rsidRPr="00C50258" w:rsidRDefault="00E332A7" w:rsidP="00394912">
            <w:pPr>
              <w:rPr>
                <w:sz w:val="28"/>
                <w:szCs w:val="28"/>
              </w:rPr>
            </w:pPr>
          </w:p>
        </w:tc>
        <w:tc>
          <w:tcPr>
            <w:tcW w:w="1275" w:type="dxa"/>
          </w:tcPr>
          <w:p w:rsidR="00E332A7" w:rsidRPr="00C50258" w:rsidRDefault="00E332A7" w:rsidP="00394912">
            <w:pPr>
              <w:rPr>
                <w:sz w:val="28"/>
                <w:szCs w:val="28"/>
              </w:rPr>
            </w:pPr>
            <w:r w:rsidRPr="00C50258">
              <w:rPr>
                <w:sz w:val="28"/>
                <w:szCs w:val="28"/>
              </w:rPr>
              <w:t>-</w:t>
            </w:r>
          </w:p>
        </w:tc>
        <w:tc>
          <w:tcPr>
            <w:tcW w:w="1560" w:type="dxa"/>
          </w:tcPr>
          <w:p w:rsidR="00E332A7" w:rsidRPr="00C50258" w:rsidRDefault="00E332A7" w:rsidP="00394912">
            <w:pPr>
              <w:rPr>
                <w:sz w:val="28"/>
                <w:szCs w:val="28"/>
              </w:rPr>
            </w:pPr>
            <w:r w:rsidRPr="00C50258">
              <w:rPr>
                <w:sz w:val="28"/>
                <w:szCs w:val="28"/>
              </w:rPr>
              <w:t xml:space="preserve"> «Мы слушаем музыку», «Любимые песни», «Веселые ритмы»</w:t>
            </w:r>
          </w:p>
        </w:tc>
        <w:tc>
          <w:tcPr>
            <w:tcW w:w="1417" w:type="dxa"/>
            <w:gridSpan w:val="2"/>
          </w:tcPr>
          <w:p w:rsidR="00E332A7" w:rsidRPr="00C50258" w:rsidRDefault="00E332A7" w:rsidP="00394912">
            <w:pPr>
              <w:rPr>
                <w:sz w:val="28"/>
                <w:szCs w:val="28"/>
              </w:rPr>
            </w:pPr>
            <w:r w:rsidRPr="00C50258">
              <w:rPr>
                <w:sz w:val="28"/>
                <w:szCs w:val="28"/>
              </w:rPr>
              <w:t>«Мы любим песни», «Веселые ритмы», «Слушаем музыку»</w:t>
            </w:r>
          </w:p>
        </w:tc>
        <w:tc>
          <w:tcPr>
            <w:tcW w:w="1418" w:type="dxa"/>
          </w:tcPr>
          <w:p w:rsidR="00E332A7" w:rsidRPr="00C50258" w:rsidRDefault="00E332A7" w:rsidP="00394912">
            <w:pPr>
              <w:rPr>
                <w:sz w:val="28"/>
                <w:szCs w:val="28"/>
              </w:rPr>
            </w:pPr>
            <w:r w:rsidRPr="00C50258">
              <w:rPr>
                <w:sz w:val="28"/>
                <w:szCs w:val="28"/>
              </w:rPr>
              <w:t>«Мы любим песни», «Веселые ритмы», «Слушаем музыку», «Поем и танцуем»</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Спортивные развлечения</w:t>
            </w:r>
          </w:p>
        </w:tc>
        <w:tc>
          <w:tcPr>
            <w:tcW w:w="1701" w:type="dxa"/>
          </w:tcPr>
          <w:p w:rsidR="00E332A7" w:rsidRPr="00C50258" w:rsidRDefault="00E332A7" w:rsidP="00394912">
            <w:pPr>
              <w:rPr>
                <w:sz w:val="28"/>
                <w:szCs w:val="28"/>
              </w:rPr>
            </w:pPr>
          </w:p>
        </w:tc>
        <w:tc>
          <w:tcPr>
            <w:tcW w:w="1275" w:type="dxa"/>
          </w:tcPr>
          <w:p w:rsidR="00E332A7" w:rsidRPr="00C50258" w:rsidRDefault="00E332A7" w:rsidP="00394912">
            <w:pPr>
              <w:rPr>
                <w:sz w:val="28"/>
                <w:szCs w:val="28"/>
              </w:rPr>
            </w:pPr>
            <w:r w:rsidRPr="00C50258">
              <w:rPr>
                <w:sz w:val="28"/>
                <w:szCs w:val="28"/>
              </w:rPr>
              <w:t>«Кто быстрее», «Зимние радости», «Мы растем сильными и смелыми»</w:t>
            </w:r>
          </w:p>
        </w:tc>
        <w:tc>
          <w:tcPr>
            <w:tcW w:w="1560" w:type="dxa"/>
          </w:tcPr>
          <w:p w:rsidR="00E332A7" w:rsidRPr="00C50258" w:rsidRDefault="00E332A7" w:rsidP="00394912">
            <w:pPr>
              <w:rPr>
                <w:sz w:val="28"/>
                <w:szCs w:val="28"/>
              </w:rPr>
            </w:pPr>
            <w:r w:rsidRPr="00C50258">
              <w:rPr>
                <w:sz w:val="28"/>
                <w:szCs w:val="28"/>
              </w:rPr>
              <w:t>«Спорт-это сила и здоровье», «Веселые старты», «здоровье дарит Айболит»</w:t>
            </w:r>
          </w:p>
        </w:tc>
        <w:tc>
          <w:tcPr>
            <w:tcW w:w="1417" w:type="dxa"/>
            <w:gridSpan w:val="2"/>
          </w:tcPr>
          <w:p w:rsidR="00E332A7" w:rsidRPr="00C50258" w:rsidRDefault="00E332A7" w:rsidP="00394912">
            <w:pPr>
              <w:rPr>
                <w:sz w:val="28"/>
                <w:szCs w:val="28"/>
              </w:rPr>
            </w:pPr>
            <w:r w:rsidRPr="00C50258">
              <w:rPr>
                <w:sz w:val="28"/>
                <w:szCs w:val="28"/>
              </w:rPr>
              <w:t>«Веселые старты», «Зимние состязания», «Малые олимпийские игры»</w:t>
            </w:r>
          </w:p>
        </w:tc>
        <w:tc>
          <w:tcPr>
            <w:tcW w:w="1418" w:type="dxa"/>
          </w:tcPr>
          <w:p w:rsidR="00E332A7" w:rsidRPr="00C50258" w:rsidRDefault="00E332A7" w:rsidP="00394912">
            <w:pPr>
              <w:rPr>
                <w:sz w:val="28"/>
                <w:szCs w:val="28"/>
              </w:rPr>
            </w:pPr>
            <w:r w:rsidRPr="00C50258">
              <w:rPr>
                <w:sz w:val="28"/>
                <w:szCs w:val="28"/>
              </w:rPr>
              <w:t>«Веселые старты», «Зимние состязания», «Малые олимпийские игры»</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Забавы</w:t>
            </w:r>
          </w:p>
        </w:tc>
        <w:tc>
          <w:tcPr>
            <w:tcW w:w="1701" w:type="dxa"/>
          </w:tcPr>
          <w:p w:rsidR="00E332A7" w:rsidRPr="00C50258" w:rsidRDefault="00E332A7" w:rsidP="00394912">
            <w:pPr>
              <w:rPr>
                <w:sz w:val="28"/>
                <w:szCs w:val="28"/>
              </w:rPr>
            </w:pPr>
            <w:r w:rsidRPr="00C50258">
              <w:rPr>
                <w:sz w:val="28"/>
                <w:szCs w:val="28"/>
              </w:rPr>
              <w:t>«Из-за леса- из-за гор», Т Казакова; «Лягушка» рус народ. песня обработка Ю. Слонова; «Котик и  козлик» муз. Ц. Кюи</w:t>
            </w:r>
          </w:p>
        </w:tc>
        <w:tc>
          <w:tcPr>
            <w:tcW w:w="1275" w:type="dxa"/>
          </w:tcPr>
          <w:p w:rsidR="00E332A7" w:rsidRPr="00C50258" w:rsidRDefault="00E332A7" w:rsidP="00394912">
            <w:pPr>
              <w:rPr>
                <w:sz w:val="28"/>
                <w:szCs w:val="28"/>
              </w:rPr>
            </w:pPr>
            <w:r w:rsidRPr="00C50258">
              <w:rPr>
                <w:sz w:val="28"/>
                <w:szCs w:val="28"/>
              </w:rPr>
              <w:t>«Музыкальные заводные игрушки», «Сюрпризные моменты с красками, карандашами и т. д.</w:t>
            </w:r>
          </w:p>
        </w:tc>
        <w:tc>
          <w:tcPr>
            <w:tcW w:w="1560" w:type="dxa"/>
          </w:tcPr>
          <w:p w:rsidR="00E332A7" w:rsidRPr="00C50258" w:rsidRDefault="00E332A7" w:rsidP="00394912">
            <w:pPr>
              <w:rPr>
                <w:sz w:val="28"/>
                <w:szCs w:val="28"/>
              </w:rPr>
            </w:pPr>
            <w:r w:rsidRPr="00C50258">
              <w:rPr>
                <w:sz w:val="28"/>
                <w:szCs w:val="28"/>
              </w:rPr>
              <w:t>«Пальчики шагают», «Дождик», «Чок да чок», муз. Е. Макшанцевой; забавы  с красками и карандашами</w:t>
            </w:r>
          </w:p>
        </w:tc>
        <w:tc>
          <w:tcPr>
            <w:tcW w:w="1417" w:type="dxa"/>
            <w:gridSpan w:val="2"/>
          </w:tcPr>
          <w:p w:rsidR="00E332A7" w:rsidRPr="00C50258" w:rsidRDefault="00E332A7" w:rsidP="00394912">
            <w:pPr>
              <w:rPr>
                <w:sz w:val="28"/>
                <w:szCs w:val="28"/>
              </w:rPr>
            </w:pPr>
            <w:r w:rsidRPr="00C50258">
              <w:rPr>
                <w:sz w:val="28"/>
                <w:szCs w:val="28"/>
              </w:rPr>
              <w:t>Фокусы, сюрпризные моменты, УНТ (шутки, прибаутки, небылицы)</w:t>
            </w:r>
          </w:p>
        </w:tc>
        <w:tc>
          <w:tcPr>
            <w:tcW w:w="1418" w:type="dxa"/>
          </w:tcPr>
          <w:p w:rsidR="00E332A7" w:rsidRPr="00C50258" w:rsidRDefault="00E332A7" w:rsidP="00394912">
            <w:pPr>
              <w:rPr>
                <w:sz w:val="28"/>
                <w:szCs w:val="28"/>
              </w:rPr>
            </w:pPr>
            <w:r w:rsidRPr="00C50258">
              <w:rPr>
                <w:sz w:val="28"/>
                <w:szCs w:val="28"/>
              </w:rPr>
              <w:t>Фокусы, шарады сюрпризные моменты, УНТ (шутки, прибаутки, небылицы)</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Фокусы</w:t>
            </w:r>
          </w:p>
        </w:tc>
        <w:tc>
          <w:tcPr>
            <w:tcW w:w="1701" w:type="dxa"/>
          </w:tcPr>
          <w:p w:rsidR="00E332A7" w:rsidRPr="00C50258" w:rsidRDefault="00E332A7" w:rsidP="00394912">
            <w:pPr>
              <w:rPr>
                <w:sz w:val="28"/>
                <w:szCs w:val="28"/>
              </w:rPr>
            </w:pPr>
          </w:p>
        </w:tc>
        <w:tc>
          <w:tcPr>
            <w:tcW w:w="1275" w:type="dxa"/>
          </w:tcPr>
          <w:p w:rsidR="00E332A7" w:rsidRPr="00C50258" w:rsidRDefault="00E332A7" w:rsidP="00394912">
            <w:pPr>
              <w:rPr>
                <w:sz w:val="28"/>
                <w:szCs w:val="28"/>
              </w:rPr>
            </w:pPr>
            <w:r w:rsidRPr="00C50258">
              <w:rPr>
                <w:sz w:val="28"/>
                <w:szCs w:val="28"/>
              </w:rPr>
              <w:t xml:space="preserve">«Цветная водичка», </w:t>
            </w:r>
            <w:r w:rsidRPr="00C50258">
              <w:rPr>
                <w:sz w:val="28"/>
                <w:szCs w:val="28"/>
              </w:rPr>
              <w:lastRenderedPageBreak/>
              <w:t>«Волшебная коробочка»</w:t>
            </w:r>
          </w:p>
        </w:tc>
        <w:tc>
          <w:tcPr>
            <w:tcW w:w="1560" w:type="dxa"/>
          </w:tcPr>
          <w:p w:rsidR="00E332A7" w:rsidRPr="00C50258" w:rsidRDefault="00E332A7" w:rsidP="00394912">
            <w:pPr>
              <w:rPr>
                <w:sz w:val="28"/>
                <w:szCs w:val="28"/>
              </w:rPr>
            </w:pPr>
            <w:r w:rsidRPr="00C50258">
              <w:rPr>
                <w:sz w:val="28"/>
                <w:szCs w:val="28"/>
              </w:rPr>
              <w:lastRenderedPageBreak/>
              <w:t>«Бесконечная нитка», «Превраще</w:t>
            </w:r>
            <w:r w:rsidRPr="00C50258">
              <w:rPr>
                <w:sz w:val="28"/>
                <w:szCs w:val="28"/>
              </w:rPr>
              <w:lastRenderedPageBreak/>
              <w:t>ние воды». «Волшебное превращение»</w:t>
            </w:r>
          </w:p>
        </w:tc>
        <w:tc>
          <w:tcPr>
            <w:tcW w:w="1417" w:type="dxa"/>
            <w:gridSpan w:val="2"/>
          </w:tcPr>
          <w:p w:rsidR="00E332A7" w:rsidRPr="00C50258" w:rsidRDefault="00E332A7" w:rsidP="00394912">
            <w:pPr>
              <w:rPr>
                <w:sz w:val="28"/>
                <w:szCs w:val="28"/>
              </w:rPr>
            </w:pPr>
            <w:r w:rsidRPr="00C50258">
              <w:rPr>
                <w:sz w:val="28"/>
                <w:szCs w:val="28"/>
              </w:rPr>
              <w:lastRenderedPageBreak/>
              <w:t>«Превращение воды». «Волшеб</w:t>
            </w:r>
            <w:r w:rsidRPr="00C50258">
              <w:rPr>
                <w:sz w:val="28"/>
                <w:szCs w:val="28"/>
              </w:rPr>
              <w:lastRenderedPageBreak/>
              <w:t>ное превращение»</w:t>
            </w:r>
          </w:p>
        </w:tc>
        <w:tc>
          <w:tcPr>
            <w:tcW w:w="1418" w:type="dxa"/>
          </w:tcPr>
          <w:p w:rsidR="00E332A7" w:rsidRPr="00C50258" w:rsidRDefault="00E332A7" w:rsidP="00394912">
            <w:pPr>
              <w:rPr>
                <w:sz w:val="28"/>
                <w:szCs w:val="28"/>
              </w:rPr>
            </w:pPr>
            <w:r w:rsidRPr="00C50258">
              <w:rPr>
                <w:sz w:val="28"/>
                <w:szCs w:val="28"/>
              </w:rPr>
              <w:lastRenderedPageBreak/>
              <w:t>«Превращение воды». «Волшеб</w:t>
            </w:r>
            <w:r w:rsidRPr="00C50258">
              <w:rPr>
                <w:sz w:val="28"/>
                <w:szCs w:val="28"/>
              </w:rPr>
              <w:lastRenderedPageBreak/>
              <w:t>ное превращение»</w:t>
            </w:r>
          </w:p>
        </w:tc>
      </w:tr>
      <w:tr w:rsidR="00E332A7" w:rsidRPr="00C50258" w:rsidTr="000234C8">
        <w:tc>
          <w:tcPr>
            <w:tcW w:w="426" w:type="dxa"/>
            <w:gridSpan w:val="2"/>
          </w:tcPr>
          <w:p w:rsidR="00E332A7" w:rsidRPr="00C50258" w:rsidRDefault="00E332A7" w:rsidP="00394912">
            <w:pPr>
              <w:rPr>
                <w:sz w:val="28"/>
                <w:szCs w:val="28"/>
              </w:rPr>
            </w:pPr>
          </w:p>
        </w:tc>
        <w:tc>
          <w:tcPr>
            <w:tcW w:w="1985" w:type="dxa"/>
            <w:gridSpan w:val="2"/>
          </w:tcPr>
          <w:p w:rsidR="00E332A7" w:rsidRPr="00C50258" w:rsidRDefault="00E332A7" w:rsidP="00394912">
            <w:pPr>
              <w:rPr>
                <w:sz w:val="28"/>
                <w:szCs w:val="28"/>
              </w:rPr>
            </w:pPr>
            <w:r w:rsidRPr="00C50258">
              <w:rPr>
                <w:sz w:val="28"/>
                <w:szCs w:val="28"/>
              </w:rPr>
              <w:t>КВН и викторины</w:t>
            </w:r>
          </w:p>
        </w:tc>
        <w:tc>
          <w:tcPr>
            <w:tcW w:w="1701" w:type="dxa"/>
          </w:tcPr>
          <w:p w:rsidR="00E332A7" w:rsidRPr="00C50258" w:rsidRDefault="00E332A7" w:rsidP="00394912">
            <w:pPr>
              <w:rPr>
                <w:sz w:val="28"/>
                <w:szCs w:val="28"/>
              </w:rPr>
            </w:pPr>
            <w:r w:rsidRPr="00C50258">
              <w:rPr>
                <w:sz w:val="28"/>
                <w:szCs w:val="28"/>
              </w:rPr>
              <w:t>-</w:t>
            </w:r>
          </w:p>
        </w:tc>
        <w:tc>
          <w:tcPr>
            <w:tcW w:w="1275" w:type="dxa"/>
          </w:tcPr>
          <w:p w:rsidR="00E332A7" w:rsidRPr="00C50258" w:rsidRDefault="00E332A7" w:rsidP="00394912">
            <w:pPr>
              <w:rPr>
                <w:sz w:val="28"/>
                <w:szCs w:val="28"/>
              </w:rPr>
            </w:pPr>
            <w:r w:rsidRPr="00C50258">
              <w:rPr>
                <w:sz w:val="28"/>
                <w:szCs w:val="28"/>
              </w:rPr>
              <w:t>-</w:t>
            </w:r>
          </w:p>
        </w:tc>
        <w:tc>
          <w:tcPr>
            <w:tcW w:w="1560" w:type="dxa"/>
          </w:tcPr>
          <w:p w:rsidR="00E332A7" w:rsidRPr="00C50258" w:rsidRDefault="00E332A7" w:rsidP="00394912">
            <w:pPr>
              <w:rPr>
                <w:sz w:val="28"/>
                <w:szCs w:val="28"/>
              </w:rPr>
            </w:pPr>
            <w:r w:rsidRPr="00C50258">
              <w:rPr>
                <w:sz w:val="28"/>
                <w:szCs w:val="28"/>
              </w:rPr>
              <w:t>-</w:t>
            </w:r>
          </w:p>
        </w:tc>
        <w:tc>
          <w:tcPr>
            <w:tcW w:w="1417" w:type="dxa"/>
            <w:gridSpan w:val="2"/>
          </w:tcPr>
          <w:p w:rsidR="00E332A7" w:rsidRPr="00C50258" w:rsidRDefault="00E332A7" w:rsidP="00394912">
            <w:pPr>
              <w:rPr>
                <w:sz w:val="28"/>
                <w:szCs w:val="28"/>
              </w:rPr>
            </w:pPr>
            <w:r w:rsidRPr="00C50258">
              <w:rPr>
                <w:sz w:val="28"/>
                <w:szCs w:val="28"/>
              </w:rPr>
              <w:t>«Домашние задания», «Вежливость», «Путешествие в страну знаний», «Волшебная книга»</w:t>
            </w:r>
          </w:p>
        </w:tc>
        <w:tc>
          <w:tcPr>
            <w:tcW w:w="1418" w:type="dxa"/>
          </w:tcPr>
          <w:p w:rsidR="00E332A7" w:rsidRPr="00C50258" w:rsidRDefault="00E332A7" w:rsidP="00394912">
            <w:pPr>
              <w:rPr>
                <w:sz w:val="28"/>
                <w:szCs w:val="28"/>
              </w:rPr>
            </w:pPr>
            <w:r w:rsidRPr="00C50258">
              <w:rPr>
                <w:sz w:val="28"/>
                <w:szCs w:val="28"/>
              </w:rPr>
              <w:t>Домашние задания», «Вежливость», «Путешествие в страну знаний», «Волшебная книга»</w:t>
            </w:r>
          </w:p>
        </w:tc>
      </w:tr>
      <w:tr w:rsidR="000234C8" w:rsidRPr="00855DBE" w:rsidTr="000234C8">
        <w:trPr>
          <w:gridBefore w:val="1"/>
          <w:gridAfter w:val="2"/>
          <w:wBefore w:w="176" w:type="dxa"/>
          <w:wAfter w:w="2084" w:type="dxa"/>
        </w:trPr>
        <w:tc>
          <w:tcPr>
            <w:tcW w:w="1097" w:type="dxa"/>
            <w:gridSpan w:val="2"/>
            <w:tcBorders>
              <w:top w:val="nil"/>
              <w:left w:val="nil"/>
              <w:bottom w:val="nil"/>
              <w:right w:val="nil"/>
            </w:tcBorders>
          </w:tcPr>
          <w:p w:rsidR="000234C8" w:rsidRDefault="000234C8" w:rsidP="00012BBE">
            <w:pPr>
              <w:contextualSpacing/>
              <w:rPr>
                <w:b/>
                <w:color w:val="000000"/>
                <w:spacing w:val="-6"/>
                <w:sz w:val="32"/>
                <w:szCs w:val="32"/>
              </w:rPr>
            </w:pPr>
          </w:p>
          <w:p w:rsidR="000234C8" w:rsidRPr="000234C8" w:rsidRDefault="000234C8" w:rsidP="00012BBE">
            <w:pPr>
              <w:contextualSpacing/>
              <w:rPr>
                <w:b/>
                <w:color w:val="000000"/>
                <w:spacing w:val="-6"/>
                <w:sz w:val="32"/>
                <w:szCs w:val="32"/>
              </w:rPr>
            </w:pPr>
          </w:p>
        </w:tc>
        <w:tc>
          <w:tcPr>
            <w:tcW w:w="6425" w:type="dxa"/>
            <w:gridSpan w:val="5"/>
            <w:tcBorders>
              <w:top w:val="nil"/>
              <w:left w:val="nil"/>
              <w:bottom w:val="nil"/>
              <w:right w:val="nil"/>
            </w:tcBorders>
          </w:tcPr>
          <w:p w:rsidR="000234C8" w:rsidRPr="000234C8" w:rsidRDefault="000234C8" w:rsidP="00012BBE">
            <w:pPr>
              <w:contextualSpacing/>
              <w:rPr>
                <w:b/>
                <w:spacing w:val="-12"/>
                <w:sz w:val="32"/>
                <w:szCs w:val="32"/>
              </w:rPr>
            </w:pPr>
          </w:p>
        </w:tc>
      </w:tr>
    </w:tbl>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AA5A03" w:rsidRDefault="00AA5A03" w:rsidP="00F810D7">
      <w:pPr>
        <w:pStyle w:val="30"/>
        <w:shd w:val="clear" w:color="auto" w:fill="auto"/>
        <w:spacing w:before="242" w:line="240" w:lineRule="auto"/>
        <w:ind w:left="23" w:firstLine="561"/>
        <w:jc w:val="center"/>
        <w:rPr>
          <w:b/>
          <w:sz w:val="32"/>
          <w:szCs w:val="32"/>
        </w:rPr>
      </w:pPr>
    </w:p>
    <w:p w:rsidR="008260D2" w:rsidRDefault="000234C8" w:rsidP="00F810D7">
      <w:pPr>
        <w:pStyle w:val="30"/>
        <w:shd w:val="clear" w:color="auto" w:fill="auto"/>
        <w:spacing w:before="242" w:line="240" w:lineRule="auto"/>
        <w:ind w:left="23" w:firstLine="561"/>
        <w:jc w:val="center"/>
        <w:rPr>
          <w:b/>
          <w:sz w:val="32"/>
          <w:szCs w:val="32"/>
        </w:rPr>
      </w:pPr>
      <w:r>
        <w:rPr>
          <w:b/>
          <w:sz w:val="32"/>
          <w:szCs w:val="32"/>
          <w:lang w:val="en-US"/>
        </w:rPr>
        <w:lastRenderedPageBreak/>
        <w:t>IV</w:t>
      </w:r>
      <w:r>
        <w:rPr>
          <w:b/>
          <w:sz w:val="32"/>
          <w:szCs w:val="32"/>
        </w:rPr>
        <w:t>.ДОПОЛНИТЕЛЬНЫЙ РАЗДЕЛ</w:t>
      </w:r>
    </w:p>
    <w:p w:rsidR="00906795" w:rsidRDefault="00906795" w:rsidP="00F810D7">
      <w:pPr>
        <w:pStyle w:val="30"/>
        <w:shd w:val="clear" w:color="auto" w:fill="auto"/>
        <w:spacing w:before="242" w:line="240" w:lineRule="auto"/>
        <w:ind w:left="23" w:firstLine="561"/>
        <w:jc w:val="center"/>
        <w:rPr>
          <w:b/>
          <w:sz w:val="32"/>
          <w:szCs w:val="32"/>
        </w:rPr>
      </w:pPr>
      <w:r>
        <w:rPr>
          <w:b/>
          <w:sz w:val="32"/>
          <w:szCs w:val="32"/>
        </w:rPr>
        <w:t>4.1. Краткая презентация Программы</w:t>
      </w:r>
    </w:p>
    <w:p w:rsidR="000234C8" w:rsidRPr="00906795" w:rsidRDefault="000234C8" w:rsidP="00F810D7">
      <w:pPr>
        <w:pStyle w:val="30"/>
        <w:shd w:val="clear" w:color="auto" w:fill="auto"/>
        <w:spacing w:before="242" w:line="240" w:lineRule="auto"/>
        <w:ind w:left="23" w:firstLine="561"/>
        <w:jc w:val="center"/>
        <w:rPr>
          <w:b/>
          <w:sz w:val="28"/>
          <w:szCs w:val="28"/>
        </w:rPr>
      </w:pPr>
      <w:r w:rsidRPr="00906795">
        <w:rPr>
          <w:b/>
          <w:sz w:val="28"/>
          <w:szCs w:val="28"/>
        </w:rPr>
        <w:t>4.1</w:t>
      </w:r>
      <w:r w:rsidR="00906795" w:rsidRPr="00906795">
        <w:rPr>
          <w:b/>
          <w:sz w:val="28"/>
          <w:szCs w:val="28"/>
        </w:rPr>
        <w:t xml:space="preserve">.1. </w:t>
      </w:r>
      <w:r w:rsidRPr="00906795">
        <w:rPr>
          <w:b/>
          <w:sz w:val="28"/>
          <w:szCs w:val="28"/>
        </w:rPr>
        <w:t>Возрастные и иные категории детей, на которых ориентирована Программа</w:t>
      </w:r>
    </w:p>
    <w:p w:rsidR="0014155C" w:rsidRDefault="0014155C" w:rsidP="0014155C">
      <w:pPr>
        <w:pStyle w:val="1"/>
        <w:shd w:val="clear" w:color="auto" w:fill="auto"/>
        <w:ind w:left="20" w:right="20" w:firstLine="660"/>
        <w:rPr>
          <w:sz w:val="28"/>
          <w:szCs w:val="28"/>
        </w:rPr>
      </w:pPr>
      <w:r w:rsidRPr="00012BBE">
        <w:rPr>
          <w:sz w:val="28"/>
          <w:szCs w:val="28"/>
        </w:rPr>
        <w:t>Основная образовательная программа дошкольного об</w:t>
      </w:r>
      <w:r w:rsidR="006D3B71">
        <w:rPr>
          <w:sz w:val="28"/>
          <w:szCs w:val="28"/>
        </w:rPr>
        <w:t>разования МБДОУ «Детский сад №255</w:t>
      </w:r>
      <w:r w:rsidRPr="00012BBE">
        <w:rPr>
          <w:sz w:val="28"/>
          <w:szCs w:val="28"/>
        </w:rPr>
        <w:t>» ориентирована на детей от 3 лет до 7 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(игровой, коммуникативной, познавательно-исследовательской, изобразительной, музыкальной, двигательной, восприятие художественной литературы и фольклора, самообслуживание и элементарный бытовой труд, конструирование из разного материала).</w:t>
      </w:r>
    </w:p>
    <w:p w:rsidR="00012BBE" w:rsidRPr="00012BBE" w:rsidRDefault="00012BBE" w:rsidP="0014155C">
      <w:pPr>
        <w:pStyle w:val="1"/>
        <w:shd w:val="clear" w:color="auto" w:fill="auto"/>
        <w:ind w:left="20" w:right="20" w:firstLine="660"/>
        <w:rPr>
          <w:sz w:val="28"/>
          <w:szCs w:val="28"/>
        </w:rPr>
      </w:pPr>
      <w:r w:rsidRPr="00012BBE">
        <w:rPr>
          <w:bCs/>
          <w:i/>
          <w:iCs/>
          <w:color w:val="000000"/>
          <w:sz w:val="28"/>
          <w:szCs w:val="28"/>
        </w:rPr>
        <w:t xml:space="preserve">Цель МБДОУ </w:t>
      </w:r>
      <w:r w:rsidRPr="00012BBE">
        <w:rPr>
          <w:i/>
          <w:color w:val="000000"/>
          <w:sz w:val="28"/>
          <w:szCs w:val="28"/>
        </w:rPr>
        <w:t>по реализации Программы</w:t>
      </w:r>
      <w:r w:rsidRPr="00546901">
        <w:rPr>
          <w:color w:val="000000"/>
          <w:sz w:val="28"/>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w:t>
      </w:r>
      <w:r>
        <w:rPr>
          <w:color w:val="000000"/>
          <w:sz w:val="28"/>
          <w:szCs w:val="28"/>
        </w:rPr>
        <w:t>х жизненных ситуаций, уважение к</w:t>
      </w:r>
      <w:r w:rsidRPr="00546901">
        <w:rPr>
          <w:color w:val="000000"/>
          <w:sz w:val="28"/>
          <w:szCs w:val="28"/>
        </w:rPr>
        <w:t xml:space="preserve"> традиционным ценностям</w:t>
      </w:r>
    </w:p>
    <w:p w:rsidR="00012BBE" w:rsidRDefault="00012BBE" w:rsidP="00012BBE">
      <w:pPr>
        <w:pStyle w:val="1"/>
        <w:shd w:val="clear" w:color="auto" w:fill="auto"/>
        <w:ind w:right="20" w:firstLine="680"/>
        <w:rPr>
          <w:rStyle w:val="aa"/>
          <w:sz w:val="28"/>
          <w:szCs w:val="28"/>
        </w:rPr>
      </w:pPr>
      <w:r>
        <w:rPr>
          <w:rStyle w:val="aa"/>
          <w:sz w:val="28"/>
          <w:szCs w:val="28"/>
        </w:rPr>
        <w:t>4</w:t>
      </w:r>
      <w:r w:rsidR="0014155C" w:rsidRPr="00012BBE">
        <w:rPr>
          <w:rStyle w:val="aa"/>
          <w:sz w:val="28"/>
          <w:szCs w:val="28"/>
        </w:rPr>
        <w:t>.</w:t>
      </w:r>
      <w:r w:rsidR="00906795">
        <w:rPr>
          <w:rStyle w:val="aa"/>
          <w:sz w:val="28"/>
          <w:szCs w:val="28"/>
        </w:rPr>
        <w:t>1.</w:t>
      </w:r>
      <w:r w:rsidR="0014155C" w:rsidRPr="00012BBE">
        <w:rPr>
          <w:rStyle w:val="aa"/>
          <w:sz w:val="28"/>
          <w:szCs w:val="28"/>
        </w:rPr>
        <w:t xml:space="preserve">2. Используемые примерные программы </w:t>
      </w:r>
      <w:r w:rsidR="006B6EAE">
        <w:rPr>
          <w:rStyle w:val="aa"/>
          <w:sz w:val="28"/>
          <w:szCs w:val="28"/>
        </w:rPr>
        <w:t>.</w:t>
      </w:r>
    </w:p>
    <w:p w:rsidR="0014155C" w:rsidRPr="00012BBE" w:rsidRDefault="00012BBE" w:rsidP="00012BBE">
      <w:pPr>
        <w:pStyle w:val="1"/>
        <w:shd w:val="clear" w:color="auto" w:fill="auto"/>
        <w:ind w:left="20" w:right="20" w:firstLine="400"/>
        <w:rPr>
          <w:sz w:val="28"/>
          <w:szCs w:val="28"/>
        </w:rPr>
      </w:pPr>
      <w:r>
        <w:rPr>
          <w:rStyle w:val="aa"/>
          <w:sz w:val="28"/>
          <w:szCs w:val="28"/>
        </w:rPr>
        <w:t>Д</w:t>
      </w:r>
      <w:r w:rsidR="0014155C" w:rsidRPr="00012BBE">
        <w:rPr>
          <w:sz w:val="28"/>
          <w:szCs w:val="28"/>
        </w:rPr>
        <w:t>ля реализации образовательной программы дошкольного об</w:t>
      </w:r>
      <w:r w:rsidR="006D3B71">
        <w:rPr>
          <w:sz w:val="28"/>
          <w:szCs w:val="28"/>
        </w:rPr>
        <w:t>разования МБДОУ «Детский сад №255</w:t>
      </w:r>
      <w:r w:rsidR="0014155C" w:rsidRPr="00012BBE">
        <w:rPr>
          <w:sz w:val="28"/>
          <w:szCs w:val="28"/>
        </w:rPr>
        <w:t xml:space="preserve">» в обязательной ее части используется Примерная общеобразовательная программа дошкольного образования «От рождения до школы»/ под ред. Н.Е. Вераксы, Т.С. Комаровой, М.А. Васильевой. — М.: </w:t>
      </w:r>
      <w:r w:rsidR="00F810D7" w:rsidRPr="00012BBE">
        <w:rPr>
          <w:sz w:val="28"/>
          <w:szCs w:val="28"/>
        </w:rPr>
        <w:t>мозаика-синтез</w:t>
      </w:r>
      <w:r w:rsidR="0014155C" w:rsidRPr="00012BBE">
        <w:rPr>
          <w:sz w:val="28"/>
          <w:szCs w:val="28"/>
        </w:rPr>
        <w:t>, 2014.</w:t>
      </w:r>
    </w:p>
    <w:p w:rsidR="0014155C" w:rsidRPr="00012BBE" w:rsidRDefault="0014155C" w:rsidP="0014155C">
      <w:pPr>
        <w:pStyle w:val="1"/>
        <w:shd w:val="clear" w:color="auto" w:fill="auto"/>
        <w:ind w:left="20" w:right="20" w:firstLine="400"/>
        <w:rPr>
          <w:sz w:val="28"/>
          <w:szCs w:val="28"/>
        </w:rPr>
      </w:pPr>
      <w:r w:rsidRPr="00012BBE">
        <w:rPr>
          <w:sz w:val="28"/>
          <w:szCs w:val="28"/>
        </w:rPr>
        <w:t>В части, формируемой участниками образовательных отношений, используются парциальные программы:</w:t>
      </w:r>
    </w:p>
    <w:p w:rsidR="0014155C" w:rsidRDefault="00760C0C" w:rsidP="00760C0C">
      <w:pPr>
        <w:pStyle w:val="1"/>
        <w:shd w:val="clear" w:color="auto" w:fill="auto"/>
        <w:tabs>
          <w:tab w:val="left" w:pos="1297"/>
        </w:tabs>
        <w:spacing w:line="240" w:lineRule="auto"/>
        <w:ind w:left="20" w:right="20"/>
        <w:contextualSpacing/>
        <w:rPr>
          <w:sz w:val="28"/>
          <w:szCs w:val="28"/>
        </w:rPr>
      </w:pPr>
      <w:r>
        <w:rPr>
          <w:sz w:val="28"/>
          <w:szCs w:val="28"/>
        </w:rPr>
        <w:t xml:space="preserve">1. </w:t>
      </w:r>
      <w:r w:rsidR="0014155C" w:rsidRPr="00012BBE">
        <w:rPr>
          <w:sz w:val="28"/>
          <w:szCs w:val="28"/>
        </w:rPr>
        <w:t>Авдеева</w:t>
      </w:r>
      <w:r w:rsidR="0014155C" w:rsidRPr="00012BBE">
        <w:rPr>
          <w:sz w:val="28"/>
          <w:szCs w:val="28"/>
        </w:rPr>
        <w:tab/>
        <w:t xml:space="preserve">Н.Н., Князева </w:t>
      </w:r>
      <w:r w:rsidR="0014155C" w:rsidRPr="00012BBE">
        <w:rPr>
          <w:sz w:val="28"/>
          <w:szCs w:val="28"/>
          <w:lang w:val="en-US"/>
        </w:rPr>
        <w:t>H</w:t>
      </w:r>
      <w:r w:rsidR="0014155C" w:rsidRPr="00012BBE">
        <w:rPr>
          <w:sz w:val="28"/>
          <w:szCs w:val="28"/>
        </w:rPr>
        <w:t>.</w:t>
      </w:r>
      <w:r w:rsidR="0014155C" w:rsidRPr="00012BBE">
        <w:rPr>
          <w:sz w:val="28"/>
          <w:szCs w:val="28"/>
          <w:lang w:val="en-US"/>
        </w:rPr>
        <w:t>JL</w:t>
      </w:r>
      <w:r w:rsidR="0014155C" w:rsidRPr="00012BBE">
        <w:rPr>
          <w:sz w:val="28"/>
          <w:szCs w:val="28"/>
        </w:rPr>
        <w:t>, Стеркина Р.Б. Безопасность: Учебное пособие по основам безопасности жизнедеятельности детей старшего</w:t>
      </w:r>
      <w:r w:rsidR="00F810D7">
        <w:rPr>
          <w:sz w:val="28"/>
          <w:szCs w:val="28"/>
        </w:rPr>
        <w:t xml:space="preserve"> дошкольного возраста. - СПб.: </w:t>
      </w:r>
      <w:r w:rsidR="00F810D7" w:rsidRPr="00012BBE">
        <w:rPr>
          <w:sz w:val="28"/>
          <w:szCs w:val="28"/>
        </w:rPr>
        <w:t>издательство «детство-пресс</w:t>
      </w:r>
      <w:r w:rsidR="0014155C" w:rsidRPr="00012BBE">
        <w:rPr>
          <w:sz w:val="28"/>
          <w:szCs w:val="28"/>
        </w:rPr>
        <w:t>», 2012.</w:t>
      </w:r>
    </w:p>
    <w:p w:rsidR="00012BBE" w:rsidRDefault="00760C0C" w:rsidP="00760C0C">
      <w:pPr>
        <w:pStyle w:val="1"/>
        <w:shd w:val="clear" w:color="auto" w:fill="auto"/>
        <w:tabs>
          <w:tab w:val="left" w:pos="1297"/>
        </w:tabs>
        <w:spacing w:line="240" w:lineRule="auto"/>
        <w:ind w:left="20" w:right="20"/>
        <w:contextualSpacing/>
        <w:rPr>
          <w:sz w:val="28"/>
          <w:szCs w:val="28"/>
        </w:rPr>
      </w:pPr>
      <w:r>
        <w:rPr>
          <w:sz w:val="28"/>
          <w:szCs w:val="28"/>
        </w:rPr>
        <w:t xml:space="preserve">2. </w:t>
      </w:r>
      <w:r w:rsidR="00012BBE">
        <w:rPr>
          <w:sz w:val="28"/>
          <w:szCs w:val="28"/>
        </w:rPr>
        <w:t>Воспитание ребенка-дошкольника . В мире познания. Новикова В.П., Тихонова Л.И.</w:t>
      </w:r>
    </w:p>
    <w:p w:rsidR="00012BBE" w:rsidRPr="00012BBE" w:rsidRDefault="00760C0C" w:rsidP="00760C0C">
      <w:pPr>
        <w:pStyle w:val="1"/>
        <w:shd w:val="clear" w:color="auto" w:fill="auto"/>
        <w:tabs>
          <w:tab w:val="left" w:pos="1297"/>
        </w:tabs>
        <w:spacing w:line="240" w:lineRule="auto"/>
        <w:ind w:right="20"/>
        <w:contextualSpacing/>
        <w:rPr>
          <w:sz w:val="28"/>
          <w:szCs w:val="28"/>
        </w:rPr>
      </w:pPr>
      <w:r>
        <w:rPr>
          <w:sz w:val="28"/>
          <w:szCs w:val="28"/>
        </w:rPr>
        <w:t xml:space="preserve">3. </w:t>
      </w:r>
      <w:r w:rsidR="00012BBE">
        <w:rPr>
          <w:sz w:val="28"/>
          <w:szCs w:val="28"/>
        </w:rPr>
        <w:t>Воспитание ребенка- дошкольника. В мире прекрасного. Новикова Ж.Л., Сахарова В.Н.</w:t>
      </w:r>
    </w:p>
    <w:p w:rsidR="0014155C" w:rsidRPr="00012BBE" w:rsidRDefault="00760C0C" w:rsidP="00760C0C">
      <w:pPr>
        <w:pStyle w:val="1"/>
        <w:shd w:val="clear" w:color="auto" w:fill="auto"/>
        <w:tabs>
          <w:tab w:val="left" w:pos="2017"/>
        </w:tabs>
        <w:spacing w:line="240" w:lineRule="auto"/>
        <w:ind w:left="20" w:right="20"/>
        <w:contextualSpacing/>
        <w:rPr>
          <w:sz w:val="28"/>
          <w:szCs w:val="28"/>
        </w:rPr>
      </w:pPr>
      <w:r>
        <w:rPr>
          <w:sz w:val="28"/>
          <w:szCs w:val="28"/>
        </w:rPr>
        <w:t xml:space="preserve">4. </w:t>
      </w:r>
      <w:r w:rsidR="0014155C" w:rsidRPr="00012BBE">
        <w:rPr>
          <w:sz w:val="28"/>
          <w:szCs w:val="28"/>
        </w:rPr>
        <w:t>Меремьянина</w:t>
      </w:r>
      <w:r w:rsidR="0014155C" w:rsidRPr="00012BBE">
        <w:rPr>
          <w:sz w:val="28"/>
          <w:szCs w:val="28"/>
        </w:rPr>
        <w:tab/>
        <w:t>О.Р., Суворова С.А. Давайте сохраним: учебно-методическое пособие по краеведению. Для занятий с детьми 4-7 лет. - Барнаул: АКИПКРО, 2007.</w:t>
      </w:r>
    </w:p>
    <w:p w:rsidR="00760C0C" w:rsidRDefault="00760C0C" w:rsidP="00760C0C">
      <w:pPr>
        <w:pStyle w:val="1"/>
        <w:shd w:val="clear" w:color="auto" w:fill="auto"/>
        <w:tabs>
          <w:tab w:val="left" w:pos="322"/>
        </w:tabs>
        <w:spacing w:line="240" w:lineRule="auto"/>
        <w:ind w:left="23" w:right="23"/>
        <w:contextualSpacing/>
        <w:rPr>
          <w:sz w:val="28"/>
          <w:szCs w:val="28"/>
        </w:rPr>
      </w:pPr>
      <w:r>
        <w:rPr>
          <w:sz w:val="28"/>
          <w:szCs w:val="28"/>
        </w:rPr>
        <w:lastRenderedPageBreak/>
        <w:t>5. Воспитание ребенка дошкольника. В мире прекрасного</w:t>
      </w:r>
      <w:r w:rsidR="00F810D7">
        <w:rPr>
          <w:sz w:val="28"/>
          <w:szCs w:val="28"/>
        </w:rPr>
        <w:t xml:space="preserve">. </w:t>
      </w:r>
      <w:r>
        <w:rPr>
          <w:sz w:val="28"/>
          <w:szCs w:val="28"/>
        </w:rPr>
        <w:t xml:space="preserve"> Куцакова Л.В,, Мерзлякова  С.И.</w:t>
      </w:r>
    </w:p>
    <w:p w:rsidR="00AA5A03" w:rsidRDefault="00760C0C" w:rsidP="00AA5A03">
      <w:pPr>
        <w:pStyle w:val="1"/>
        <w:shd w:val="clear" w:color="auto" w:fill="auto"/>
        <w:tabs>
          <w:tab w:val="left" w:pos="322"/>
        </w:tabs>
        <w:spacing w:line="240" w:lineRule="auto"/>
        <w:ind w:left="23" w:right="23"/>
        <w:contextualSpacing/>
        <w:rPr>
          <w:sz w:val="28"/>
          <w:szCs w:val="28"/>
        </w:rPr>
      </w:pPr>
      <w:r>
        <w:rPr>
          <w:sz w:val="28"/>
          <w:szCs w:val="28"/>
        </w:rPr>
        <w:t xml:space="preserve">6. </w:t>
      </w:r>
      <w:r w:rsidR="0014155C" w:rsidRPr="00012BBE">
        <w:rPr>
          <w:sz w:val="28"/>
          <w:szCs w:val="28"/>
        </w:rPr>
        <w:t>Ушакова О.С. Программа развития речи детей дошкольного возраста в детском саду. - 2-е изд. - М.: ТЦ Сфера, 2006.</w:t>
      </w:r>
    </w:p>
    <w:p w:rsidR="00AA5A03" w:rsidRDefault="00AA5A03" w:rsidP="00AA5A03">
      <w:pPr>
        <w:pStyle w:val="1"/>
        <w:shd w:val="clear" w:color="auto" w:fill="auto"/>
        <w:tabs>
          <w:tab w:val="left" w:pos="322"/>
        </w:tabs>
        <w:spacing w:line="240" w:lineRule="auto"/>
        <w:ind w:left="23" w:right="23"/>
        <w:contextualSpacing/>
        <w:rPr>
          <w:sz w:val="28"/>
          <w:szCs w:val="28"/>
        </w:rPr>
      </w:pPr>
    </w:p>
    <w:p w:rsidR="0014155C" w:rsidRPr="00AA5A03" w:rsidRDefault="00012BBE" w:rsidP="00AA5A03">
      <w:pPr>
        <w:pStyle w:val="1"/>
        <w:shd w:val="clear" w:color="auto" w:fill="auto"/>
        <w:tabs>
          <w:tab w:val="left" w:pos="322"/>
        </w:tabs>
        <w:spacing w:line="240" w:lineRule="auto"/>
        <w:ind w:left="23" w:right="23"/>
        <w:contextualSpacing/>
        <w:jc w:val="center"/>
        <w:rPr>
          <w:sz w:val="28"/>
          <w:szCs w:val="28"/>
        </w:rPr>
      </w:pPr>
      <w:r w:rsidRPr="00012BBE">
        <w:rPr>
          <w:b/>
          <w:sz w:val="28"/>
          <w:szCs w:val="28"/>
        </w:rPr>
        <w:t>4</w:t>
      </w:r>
      <w:r w:rsidR="0014155C" w:rsidRPr="00012BBE">
        <w:rPr>
          <w:b/>
          <w:sz w:val="28"/>
          <w:szCs w:val="28"/>
        </w:rPr>
        <w:t>.</w:t>
      </w:r>
      <w:r w:rsidR="00906795">
        <w:rPr>
          <w:b/>
          <w:sz w:val="28"/>
          <w:szCs w:val="28"/>
        </w:rPr>
        <w:t>1.</w:t>
      </w:r>
      <w:r w:rsidR="0014155C" w:rsidRPr="00012BBE">
        <w:rPr>
          <w:b/>
          <w:sz w:val="28"/>
          <w:szCs w:val="28"/>
        </w:rPr>
        <w:t>3.Характеристика взаимодействия педагогического коллектива с семьями</w:t>
      </w:r>
      <w:r w:rsidR="006B6EAE">
        <w:rPr>
          <w:b/>
          <w:sz w:val="28"/>
          <w:szCs w:val="28"/>
        </w:rPr>
        <w:t xml:space="preserve"> </w:t>
      </w:r>
      <w:r w:rsidR="0014155C" w:rsidRPr="00012BBE">
        <w:rPr>
          <w:b/>
          <w:sz w:val="28"/>
          <w:szCs w:val="28"/>
        </w:rPr>
        <w:t>детей</w:t>
      </w:r>
    </w:p>
    <w:p w:rsidR="00012BBE" w:rsidRDefault="0014155C" w:rsidP="0014155C">
      <w:pPr>
        <w:pStyle w:val="1"/>
        <w:shd w:val="clear" w:color="auto" w:fill="auto"/>
        <w:ind w:left="20" w:right="20" w:firstLine="660"/>
        <w:jc w:val="left"/>
        <w:rPr>
          <w:sz w:val="28"/>
          <w:szCs w:val="28"/>
        </w:rPr>
      </w:pPr>
      <w:r w:rsidRPr="00012BBE">
        <w:rPr>
          <w:sz w:val="28"/>
          <w:szCs w:val="28"/>
        </w:rPr>
        <w:t xml:space="preserve">В </w:t>
      </w:r>
      <w:r w:rsidR="00012BBE">
        <w:rPr>
          <w:sz w:val="28"/>
          <w:szCs w:val="28"/>
        </w:rPr>
        <w:t>МБД</w:t>
      </w:r>
      <w:r w:rsidRPr="00012BBE">
        <w:rPr>
          <w:sz w:val="28"/>
          <w:szCs w:val="28"/>
        </w:rPr>
        <w:t>ОУ осуществляется интеграция общественного и семейного воспитания детей дошкольного возраста.</w:t>
      </w:r>
    </w:p>
    <w:p w:rsidR="00760C0C" w:rsidRPr="00546901" w:rsidRDefault="00760C0C" w:rsidP="00760C0C">
      <w:pPr>
        <w:tabs>
          <w:tab w:val="left" w:pos="709"/>
        </w:tabs>
        <w:spacing w:after="0" w:line="240" w:lineRule="auto"/>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единый подход к процессу воспитания ребёнка;</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открытость дошкольного учреждения для родителей;</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взаимное доверие  во взаимоотношениях педагогов и родителей;</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уважение и доброжелательность друг к другу;</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дифференцированный подход к каждой семье;</w:t>
      </w:r>
    </w:p>
    <w:p w:rsidR="00760C0C" w:rsidRPr="00546901" w:rsidRDefault="00760C0C" w:rsidP="00760C0C">
      <w:pPr>
        <w:numPr>
          <w:ilvl w:val="0"/>
          <w:numId w:val="50"/>
        </w:numPr>
        <w:spacing w:after="0" w:line="240" w:lineRule="auto"/>
        <w:ind w:left="0" w:firstLine="0"/>
        <w:contextualSpacing/>
        <w:jc w:val="both"/>
        <w:rPr>
          <w:rFonts w:ascii="Times New Roman" w:eastAsia="Times New Roman" w:hAnsi="Times New Roman" w:cs="Times New Roman"/>
          <w:sz w:val="28"/>
          <w:szCs w:val="28"/>
        </w:rPr>
      </w:pPr>
      <w:r w:rsidRPr="00546901">
        <w:rPr>
          <w:rFonts w:ascii="Times New Roman" w:eastAsia="Times New Roman" w:hAnsi="Times New Roman" w:cs="Times New Roman"/>
          <w:sz w:val="28"/>
          <w:szCs w:val="28"/>
        </w:rPr>
        <w:t>равно ответственность родителей и педагогов.</w:t>
      </w:r>
    </w:p>
    <w:p w:rsidR="00615B81" w:rsidRDefault="00615B81" w:rsidP="0014155C">
      <w:pPr>
        <w:pStyle w:val="1"/>
        <w:shd w:val="clear" w:color="auto" w:fill="auto"/>
        <w:ind w:left="20" w:right="20" w:firstLine="660"/>
        <w:jc w:val="left"/>
        <w:rPr>
          <w:sz w:val="28"/>
          <w:szCs w:val="28"/>
        </w:rPr>
      </w:pPr>
    </w:p>
    <w:p w:rsidR="0014155C" w:rsidRPr="00012BBE" w:rsidRDefault="0014155C" w:rsidP="0014155C">
      <w:pPr>
        <w:pStyle w:val="1"/>
        <w:shd w:val="clear" w:color="auto" w:fill="auto"/>
        <w:ind w:left="20" w:right="20" w:firstLine="660"/>
        <w:jc w:val="left"/>
        <w:rPr>
          <w:sz w:val="28"/>
          <w:szCs w:val="28"/>
        </w:rPr>
      </w:pPr>
      <w:r w:rsidRPr="00012BBE">
        <w:rPr>
          <w:sz w:val="28"/>
          <w:szCs w:val="28"/>
        </w:rPr>
        <w:t xml:space="preserve"> Задачи:</w:t>
      </w:r>
    </w:p>
    <w:p w:rsidR="0014155C" w:rsidRPr="00012BBE" w:rsidRDefault="0014155C" w:rsidP="0014155C">
      <w:pPr>
        <w:pStyle w:val="1"/>
        <w:numPr>
          <w:ilvl w:val="1"/>
          <w:numId w:val="48"/>
        </w:numPr>
        <w:shd w:val="clear" w:color="auto" w:fill="auto"/>
        <w:tabs>
          <w:tab w:val="left" w:pos="332"/>
        </w:tabs>
        <w:ind w:left="20"/>
        <w:rPr>
          <w:sz w:val="28"/>
          <w:szCs w:val="28"/>
        </w:rPr>
      </w:pPr>
      <w:r w:rsidRPr="00012BBE">
        <w:rPr>
          <w:sz w:val="28"/>
          <w:szCs w:val="28"/>
        </w:rPr>
        <w:t>формирование психолого-педагогических знаний родителей о развитии детей;</w:t>
      </w:r>
    </w:p>
    <w:p w:rsidR="0014155C" w:rsidRPr="00012BBE" w:rsidRDefault="0014155C" w:rsidP="0014155C">
      <w:pPr>
        <w:pStyle w:val="1"/>
        <w:numPr>
          <w:ilvl w:val="1"/>
          <w:numId w:val="48"/>
        </w:numPr>
        <w:shd w:val="clear" w:color="auto" w:fill="auto"/>
        <w:tabs>
          <w:tab w:val="left" w:pos="351"/>
        </w:tabs>
        <w:ind w:left="20"/>
        <w:rPr>
          <w:sz w:val="28"/>
          <w:szCs w:val="28"/>
        </w:rPr>
      </w:pPr>
      <w:r w:rsidRPr="00012BBE">
        <w:rPr>
          <w:sz w:val="28"/>
          <w:szCs w:val="28"/>
        </w:rPr>
        <w:t xml:space="preserve">приобщение родителей к участию в жизни </w:t>
      </w:r>
      <w:r w:rsidR="006D3B71">
        <w:rPr>
          <w:sz w:val="28"/>
          <w:szCs w:val="28"/>
        </w:rPr>
        <w:t>МБ</w:t>
      </w:r>
      <w:r w:rsidRPr="00012BBE">
        <w:rPr>
          <w:sz w:val="28"/>
          <w:szCs w:val="28"/>
        </w:rPr>
        <w:t>ДОУ;</w:t>
      </w:r>
    </w:p>
    <w:p w:rsidR="0014155C" w:rsidRDefault="0014155C" w:rsidP="0014155C">
      <w:pPr>
        <w:pStyle w:val="1"/>
        <w:numPr>
          <w:ilvl w:val="1"/>
          <w:numId w:val="48"/>
        </w:numPr>
        <w:shd w:val="clear" w:color="auto" w:fill="auto"/>
        <w:tabs>
          <w:tab w:val="left" w:pos="370"/>
        </w:tabs>
        <w:ind w:left="20" w:right="20"/>
        <w:rPr>
          <w:sz w:val="28"/>
          <w:szCs w:val="28"/>
        </w:rPr>
      </w:pPr>
      <w:r w:rsidRPr="00012BBE">
        <w:rPr>
          <w:sz w:val="28"/>
          <w:szCs w:val="28"/>
        </w:rPr>
        <w:t>оказание помощи семьям воспитанников в развитии, воспитании и обучении детей.</w:t>
      </w:r>
    </w:p>
    <w:p w:rsidR="00760C0C" w:rsidRDefault="00760C0C" w:rsidP="0014155C">
      <w:pPr>
        <w:pStyle w:val="1"/>
        <w:numPr>
          <w:ilvl w:val="1"/>
          <w:numId w:val="48"/>
        </w:numPr>
        <w:shd w:val="clear" w:color="auto" w:fill="auto"/>
        <w:tabs>
          <w:tab w:val="left" w:pos="370"/>
        </w:tabs>
        <w:ind w:left="20" w:right="20"/>
        <w:rPr>
          <w:sz w:val="28"/>
          <w:szCs w:val="28"/>
        </w:rPr>
      </w:pPr>
      <w:r w:rsidRPr="00546901">
        <w:rPr>
          <w:sz w:val="28"/>
          <w:szCs w:val="28"/>
        </w:rPr>
        <w:t>изучение и пропаганда лучшего семейного опыта.</w:t>
      </w:r>
    </w:p>
    <w:p w:rsidR="00760C0C" w:rsidRPr="00012BBE" w:rsidRDefault="00760C0C" w:rsidP="00760C0C">
      <w:pPr>
        <w:pStyle w:val="1"/>
        <w:shd w:val="clear" w:color="auto" w:fill="auto"/>
        <w:tabs>
          <w:tab w:val="left" w:pos="370"/>
        </w:tabs>
        <w:ind w:left="20" w:right="20"/>
        <w:rPr>
          <w:sz w:val="28"/>
          <w:szCs w:val="28"/>
        </w:rPr>
      </w:pPr>
    </w:p>
    <w:p w:rsidR="0014155C" w:rsidRPr="00760C0C" w:rsidRDefault="0014155C" w:rsidP="0014155C">
      <w:pPr>
        <w:pStyle w:val="1"/>
        <w:shd w:val="clear" w:color="auto" w:fill="auto"/>
        <w:ind w:left="20" w:firstLine="660"/>
        <w:rPr>
          <w:i/>
          <w:sz w:val="28"/>
          <w:szCs w:val="28"/>
        </w:rPr>
      </w:pPr>
      <w:r w:rsidRPr="00760C0C">
        <w:rPr>
          <w:i/>
          <w:sz w:val="28"/>
          <w:szCs w:val="28"/>
        </w:rPr>
        <w:t>Система взаимодействия с родителями:</w:t>
      </w:r>
    </w:p>
    <w:p w:rsidR="00012BBE" w:rsidRPr="00012BBE" w:rsidRDefault="00B37318" w:rsidP="00012BBE">
      <w:pPr>
        <w:pStyle w:val="1"/>
        <w:numPr>
          <w:ilvl w:val="0"/>
          <w:numId w:val="49"/>
        </w:numPr>
        <w:shd w:val="clear" w:color="auto" w:fill="auto"/>
        <w:tabs>
          <w:tab w:val="left" w:pos="351"/>
        </w:tabs>
        <w:ind w:left="20" w:right="20"/>
        <w:rPr>
          <w:sz w:val="28"/>
          <w:szCs w:val="28"/>
        </w:rPr>
      </w:pPr>
      <w:r>
        <w:rPr>
          <w:sz w:val="28"/>
          <w:szCs w:val="28"/>
        </w:rPr>
        <w:t>О</w:t>
      </w:r>
      <w:r w:rsidR="00012BBE" w:rsidRPr="00012BBE">
        <w:rPr>
          <w:sz w:val="28"/>
          <w:szCs w:val="28"/>
        </w:rPr>
        <w:t xml:space="preserve">знакомление родителей с результатами работы </w:t>
      </w:r>
      <w:r w:rsidR="006D3B71">
        <w:rPr>
          <w:sz w:val="28"/>
          <w:szCs w:val="28"/>
        </w:rPr>
        <w:t>МБ</w:t>
      </w:r>
      <w:r w:rsidR="00012BBE" w:rsidRPr="00012BBE">
        <w:rPr>
          <w:sz w:val="28"/>
          <w:szCs w:val="28"/>
        </w:rPr>
        <w:t>ДОУ на общих родительских собраниях, конференциях, мероприятиях, проводимых внутри ДОУ;</w:t>
      </w:r>
    </w:p>
    <w:p w:rsidR="00012BBE" w:rsidRPr="00012BBE" w:rsidRDefault="00B37318" w:rsidP="00012BBE">
      <w:pPr>
        <w:pStyle w:val="1"/>
        <w:numPr>
          <w:ilvl w:val="0"/>
          <w:numId w:val="49"/>
        </w:numPr>
        <w:shd w:val="clear" w:color="auto" w:fill="auto"/>
        <w:tabs>
          <w:tab w:val="left" w:pos="452"/>
        </w:tabs>
        <w:ind w:left="20" w:right="20"/>
        <w:rPr>
          <w:sz w:val="28"/>
          <w:szCs w:val="28"/>
        </w:rPr>
      </w:pPr>
      <w:r>
        <w:rPr>
          <w:sz w:val="28"/>
          <w:szCs w:val="28"/>
        </w:rPr>
        <w:t>О</w:t>
      </w:r>
      <w:r w:rsidR="00012BBE" w:rsidRPr="00012BBE">
        <w:rPr>
          <w:sz w:val="28"/>
          <w:szCs w:val="28"/>
        </w:rPr>
        <w:t xml:space="preserve">знакомление родителей с содержанием работы </w:t>
      </w:r>
      <w:r w:rsidR="006D3B71">
        <w:rPr>
          <w:sz w:val="28"/>
          <w:szCs w:val="28"/>
        </w:rPr>
        <w:t>МБ</w:t>
      </w:r>
      <w:r w:rsidR="00012BBE" w:rsidRPr="00012BBE">
        <w:rPr>
          <w:sz w:val="28"/>
          <w:szCs w:val="28"/>
        </w:rPr>
        <w:t>ДОУ, направленной на физическое, психическое и социальное развитие ребенка;</w:t>
      </w:r>
    </w:p>
    <w:p w:rsidR="00012BBE" w:rsidRPr="00012BBE" w:rsidRDefault="00B37318" w:rsidP="00012BBE">
      <w:pPr>
        <w:pStyle w:val="1"/>
        <w:numPr>
          <w:ilvl w:val="0"/>
          <w:numId w:val="49"/>
        </w:numPr>
        <w:shd w:val="clear" w:color="auto" w:fill="auto"/>
        <w:tabs>
          <w:tab w:val="left" w:pos="274"/>
        </w:tabs>
        <w:ind w:left="20"/>
        <w:rPr>
          <w:sz w:val="28"/>
          <w:szCs w:val="28"/>
        </w:rPr>
      </w:pPr>
      <w:r>
        <w:rPr>
          <w:sz w:val="28"/>
          <w:szCs w:val="28"/>
        </w:rPr>
        <w:t>У</w:t>
      </w:r>
      <w:r w:rsidR="00012BBE" w:rsidRPr="00012BBE">
        <w:rPr>
          <w:sz w:val="28"/>
          <w:szCs w:val="28"/>
        </w:rPr>
        <w:t xml:space="preserve">частие в спортивных и культурно-массовых мероприятиях </w:t>
      </w:r>
      <w:r w:rsidR="006D3B71">
        <w:rPr>
          <w:sz w:val="28"/>
          <w:szCs w:val="28"/>
        </w:rPr>
        <w:t>МБ</w:t>
      </w:r>
      <w:r w:rsidR="00012BBE" w:rsidRPr="00012BBE">
        <w:rPr>
          <w:sz w:val="28"/>
          <w:szCs w:val="28"/>
        </w:rPr>
        <w:t>ДОУ;</w:t>
      </w:r>
    </w:p>
    <w:p w:rsidR="00012BBE" w:rsidRPr="00012BBE" w:rsidRDefault="00B37318" w:rsidP="00012BBE">
      <w:pPr>
        <w:pStyle w:val="1"/>
        <w:numPr>
          <w:ilvl w:val="0"/>
          <w:numId w:val="49"/>
        </w:numPr>
        <w:shd w:val="clear" w:color="auto" w:fill="auto"/>
        <w:tabs>
          <w:tab w:val="left" w:pos="462"/>
        </w:tabs>
        <w:ind w:left="20" w:right="20"/>
        <w:rPr>
          <w:sz w:val="28"/>
          <w:szCs w:val="28"/>
        </w:rPr>
      </w:pPr>
      <w:r>
        <w:rPr>
          <w:sz w:val="28"/>
          <w:szCs w:val="28"/>
        </w:rPr>
        <w:t>Ц</w:t>
      </w:r>
      <w:r w:rsidR="00012BBE" w:rsidRPr="00012BBE">
        <w:rPr>
          <w:sz w:val="28"/>
          <w:szCs w:val="28"/>
        </w:rPr>
        <w:t>еленаправленную работу, пропагандирующую общественное дошкольное образование в его разных формах;</w:t>
      </w:r>
    </w:p>
    <w:p w:rsidR="00012BBE" w:rsidRPr="00012BBE" w:rsidRDefault="00B37318" w:rsidP="00012BBE">
      <w:pPr>
        <w:pStyle w:val="1"/>
        <w:numPr>
          <w:ilvl w:val="0"/>
          <w:numId w:val="49"/>
        </w:numPr>
        <w:shd w:val="clear" w:color="auto" w:fill="auto"/>
        <w:tabs>
          <w:tab w:val="left" w:pos="294"/>
        </w:tabs>
        <w:ind w:left="20" w:right="20"/>
        <w:rPr>
          <w:sz w:val="28"/>
          <w:szCs w:val="28"/>
        </w:rPr>
      </w:pPr>
      <w:r>
        <w:rPr>
          <w:sz w:val="28"/>
          <w:szCs w:val="28"/>
        </w:rPr>
        <w:t>О</w:t>
      </w:r>
      <w:r w:rsidR="00012BBE" w:rsidRPr="00012BBE">
        <w:rPr>
          <w:sz w:val="28"/>
          <w:szCs w:val="28"/>
        </w:rPr>
        <w:t>бучение конкретным приемам, методам воспитания и развития ребенка в разных видах детской деятельности: на конференциях, семинарах-практикумах, консультациях, открытых мероприятиях, мастер-классах.</w:t>
      </w:r>
    </w:p>
    <w:p w:rsidR="00615B81" w:rsidRPr="00B37318" w:rsidRDefault="00012BBE" w:rsidP="00012BBE">
      <w:pPr>
        <w:pStyle w:val="1"/>
        <w:shd w:val="clear" w:color="auto" w:fill="auto"/>
        <w:ind w:left="20" w:right="20" w:firstLine="660"/>
        <w:jc w:val="left"/>
        <w:rPr>
          <w:i/>
          <w:sz w:val="28"/>
          <w:szCs w:val="28"/>
        </w:rPr>
      </w:pPr>
      <w:r w:rsidRPr="00B37318">
        <w:rPr>
          <w:i/>
          <w:sz w:val="28"/>
          <w:szCs w:val="28"/>
        </w:rPr>
        <w:t xml:space="preserve">Формы взаимодействия с семьей: </w:t>
      </w:r>
    </w:p>
    <w:p w:rsidR="00012BBE" w:rsidRPr="00012BBE" w:rsidRDefault="00B37318" w:rsidP="00B37318">
      <w:pPr>
        <w:pStyle w:val="1"/>
        <w:shd w:val="clear" w:color="auto" w:fill="auto"/>
        <w:ind w:left="20" w:right="20"/>
        <w:jc w:val="left"/>
        <w:rPr>
          <w:sz w:val="28"/>
          <w:szCs w:val="28"/>
        </w:rPr>
      </w:pPr>
      <w:r>
        <w:rPr>
          <w:sz w:val="28"/>
          <w:szCs w:val="28"/>
        </w:rPr>
        <w:t>1.</w:t>
      </w:r>
      <w:r w:rsidR="00012BBE" w:rsidRPr="00012BBE">
        <w:rPr>
          <w:sz w:val="28"/>
          <w:szCs w:val="28"/>
        </w:rPr>
        <w:t xml:space="preserve">Анкетирование родителей с целью выявления уровня удовлетворенности родителей качеством предоставляемой образовательной услуги. 2.Обратная связь с родителями (на сайте </w:t>
      </w:r>
      <w:r w:rsidR="006D3B71">
        <w:rPr>
          <w:sz w:val="28"/>
          <w:szCs w:val="28"/>
        </w:rPr>
        <w:t>МБ</w:t>
      </w:r>
      <w:r w:rsidR="00012BBE" w:rsidRPr="00012BBE">
        <w:rPr>
          <w:sz w:val="28"/>
          <w:szCs w:val="28"/>
        </w:rPr>
        <w:t>ДОУ).</w:t>
      </w:r>
    </w:p>
    <w:p w:rsidR="00012BBE" w:rsidRPr="00012BBE" w:rsidRDefault="00B37318" w:rsidP="00B37318">
      <w:pPr>
        <w:pStyle w:val="1"/>
        <w:shd w:val="clear" w:color="auto" w:fill="auto"/>
        <w:tabs>
          <w:tab w:val="left" w:pos="1230"/>
        </w:tabs>
        <w:ind w:left="20"/>
        <w:jc w:val="left"/>
        <w:rPr>
          <w:sz w:val="28"/>
          <w:szCs w:val="28"/>
        </w:rPr>
      </w:pPr>
      <w:r>
        <w:rPr>
          <w:sz w:val="28"/>
          <w:szCs w:val="28"/>
        </w:rPr>
        <w:t xml:space="preserve">3 </w:t>
      </w:r>
      <w:r w:rsidR="00012BBE" w:rsidRPr="00012BBE">
        <w:rPr>
          <w:sz w:val="28"/>
          <w:szCs w:val="28"/>
        </w:rPr>
        <w:t>Участие</w:t>
      </w:r>
      <w:r w:rsidR="00012BBE" w:rsidRPr="00012BBE">
        <w:rPr>
          <w:sz w:val="28"/>
          <w:szCs w:val="28"/>
        </w:rPr>
        <w:tab/>
        <w:t>в мероприятиях по благоустройству территории.</w:t>
      </w:r>
    </w:p>
    <w:p w:rsidR="00012BBE" w:rsidRPr="00012BBE" w:rsidRDefault="00B37318" w:rsidP="00B37318">
      <w:pPr>
        <w:pStyle w:val="1"/>
        <w:shd w:val="clear" w:color="auto" w:fill="auto"/>
        <w:tabs>
          <w:tab w:val="left" w:pos="1258"/>
        </w:tabs>
        <w:ind w:left="20"/>
        <w:jc w:val="left"/>
        <w:rPr>
          <w:sz w:val="28"/>
          <w:szCs w:val="28"/>
        </w:rPr>
      </w:pPr>
      <w:r>
        <w:rPr>
          <w:sz w:val="28"/>
          <w:szCs w:val="28"/>
        </w:rPr>
        <w:t xml:space="preserve">4. </w:t>
      </w:r>
      <w:r w:rsidR="00012BBE" w:rsidRPr="00012BBE">
        <w:rPr>
          <w:sz w:val="28"/>
          <w:szCs w:val="28"/>
        </w:rPr>
        <w:t>Помощь</w:t>
      </w:r>
      <w:r w:rsidR="00012BBE" w:rsidRPr="00012BBE">
        <w:rPr>
          <w:sz w:val="28"/>
          <w:szCs w:val="28"/>
        </w:rPr>
        <w:tab/>
        <w:t>в создании развивающей предметно-пространственной среды.</w:t>
      </w:r>
    </w:p>
    <w:p w:rsidR="00012BBE" w:rsidRPr="00012BBE" w:rsidRDefault="00B37318" w:rsidP="00B37318">
      <w:pPr>
        <w:pStyle w:val="1"/>
        <w:shd w:val="clear" w:color="auto" w:fill="auto"/>
        <w:tabs>
          <w:tab w:val="left" w:pos="1225"/>
        </w:tabs>
        <w:ind w:left="20"/>
        <w:jc w:val="left"/>
        <w:rPr>
          <w:sz w:val="28"/>
          <w:szCs w:val="28"/>
        </w:rPr>
      </w:pPr>
      <w:r>
        <w:rPr>
          <w:sz w:val="28"/>
          <w:szCs w:val="28"/>
        </w:rPr>
        <w:lastRenderedPageBreak/>
        <w:t xml:space="preserve">5. </w:t>
      </w:r>
      <w:r w:rsidR="00012BBE" w:rsidRPr="00012BBE">
        <w:rPr>
          <w:sz w:val="28"/>
          <w:szCs w:val="28"/>
        </w:rPr>
        <w:t>Участие</w:t>
      </w:r>
      <w:r w:rsidR="00012BBE" w:rsidRPr="00012BBE">
        <w:rPr>
          <w:sz w:val="28"/>
          <w:szCs w:val="28"/>
        </w:rPr>
        <w:tab/>
        <w:t>в коллегиальных органах управления ДОУ.</w:t>
      </w:r>
    </w:p>
    <w:p w:rsidR="00012BBE" w:rsidRPr="00012BBE" w:rsidRDefault="00B37318" w:rsidP="00B37318">
      <w:pPr>
        <w:pStyle w:val="1"/>
        <w:shd w:val="clear" w:color="auto" w:fill="auto"/>
        <w:tabs>
          <w:tab w:val="left" w:pos="1518"/>
        </w:tabs>
        <w:ind w:left="20" w:right="20"/>
        <w:jc w:val="left"/>
        <w:rPr>
          <w:sz w:val="28"/>
          <w:szCs w:val="28"/>
        </w:rPr>
      </w:pPr>
      <w:r>
        <w:rPr>
          <w:sz w:val="28"/>
          <w:szCs w:val="28"/>
        </w:rPr>
        <w:t xml:space="preserve">6. </w:t>
      </w:r>
      <w:r w:rsidR="00012BBE" w:rsidRPr="00012BBE">
        <w:rPr>
          <w:sz w:val="28"/>
          <w:szCs w:val="28"/>
        </w:rPr>
        <w:t>Наглядная</w:t>
      </w:r>
      <w:r w:rsidR="00012BBE" w:rsidRPr="00012BBE">
        <w:rPr>
          <w:sz w:val="28"/>
          <w:szCs w:val="28"/>
        </w:rPr>
        <w:tab/>
        <w:t>информация (стенды, папки-передвижки, памятки, буклеты, семейные и групповые фотоальбомы, фоторепортажи).</w:t>
      </w:r>
    </w:p>
    <w:p w:rsidR="00012BBE" w:rsidRPr="00012BBE" w:rsidRDefault="00B37318" w:rsidP="00F97414">
      <w:r>
        <w:t xml:space="preserve">7. </w:t>
      </w:r>
      <w:r w:rsidR="00012BBE" w:rsidRPr="00012BBE">
        <w:t>Информация</w:t>
      </w:r>
      <w:r w:rsidR="00012BBE" w:rsidRPr="00012BBE">
        <w:tab/>
        <w:t xml:space="preserve">на сайте </w:t>
      </w:r>
      <w:r w:rsidR="006D3B71">
        <w:t>МБ</w:t>
      </w:r>
      <w:r w:rsidR="00012BBE" w:rsidRPr="00012BBE">
        <w:t>ДОУ.</w:t>
      </w:r>
    </w:p>
    <w:p w:rsidR="00012BBE" w:rsidRPr="00012BBE" w:rsidRDefault="00B37318" w:rsidP="00B37318">
      <w:pPr>
        <w:pStyle w:val="1"/>
        <w:shd w:val="clear" w:color="auto" w:fill="auto"/>
        <w:tabs>
          <w:tab w:val="left" w:pos="2247"/>
        </w:tabs>
        <w:ind w:left="20" w:right="20"/>
        <w:jc w:val="left"/>
        <w:rPr>
          <w:sz w:val="28"/>
          <w:szCs w:val="28"/>
        </w:rPr>
      </w:pPr>
      <w:r>
        <w:rPr>
          <w:sz w:val="28"/>
          <w:szCs w:val="28"/>
        </w:rPr>
        <w:t xml:space="preserve">8. </w:t>
      </w:r>
      <w:r w:rsidR="00012BBE" w:rsidRPr="00012BBE">
        <w:rPr>
          <w:sz w:val="28"/>
          <w:szCs w:val="28"/>
        </w:rPr>
        <w:t>Консультации,</w:t>
      </w:r>
      <w:r w:rsidR="00012BBE" w:rsidRPr="00012BBE">
        <w:rPr>
          <w:sz w:val="28"/>
          <w:szCs w:val="28"/>
        </w:rPr>
        <w:tab/>
        <w:t>семинары, семинары-практикумы, конференции, открытые мероприятия, мастер-классы.</w:t>
      </w:r>
    </w:p>
    <w:p w:rsidR="00012BBE" w:rsidRPr="00012BBE" w:rsidRDefault="00B37318" w:rsidP="00B37318">
      <w:pPr>
        <w:pStyle w:val="1"/>
        <w:shd w:val="clear" w:color="auto" w:fill="auto"/>
        <w:tabs>
          <w:tab w:val="left" w:pos="2401"/>
        </w:tabs>
        <w:ind w:left="20" w:right="20"/>
        <w:jc w:val="left"/>
        <w:rPr>
          <w:sz w:val="28"/>
          <w:szCs w:val="28"/>
        </w:rPr>
      </w:pPr>
      <w:r>
        <w:rPr>
          <w:sz w:val="28"/>
          <w:szCs w:val="28"/>
        </w:rPr>
        <w:t xml:space="preserve">9. </w:t>
      </w:r>
      <w:r w:rsidR="00012BBE" w:rsidRPr="00012BBE">
        <w:rPr>
          <w:sz w:val="28"/>
          <w:szCs w:val="28"/>
        </w:rPr>
        <w:t>Распространение</w:t>
      </w:r>
      <w:r w:rsidR="00012BBE" w:rsidRPr="00012BBE">
        <w:rPr>
          <w:sz w:val="28"/>
          <w:szCs w:val="28"/>
        </w:rPr>
        <w:tab/>
        <w:t>опыта семейного воспитания, через участие родителей в конкурсах, выставках.</w:t>
      </w:r>
    </w:p>
    <w:p w:rsidR="00012BBE" w:rsidRPr="00012BBE" w:rsidRDefault="00B37318" w:rsidP="00B37318">
      <w:pPr>
        <w:pStyle w:val="1"/>
        <w:shd w:val="clear" w:color="auto" w:fill="auto"/>
        <w:tabs>
          <w:tab w:val="left" w:pos="394"/>
        </w:tabs>
        <w:ind w:left="20"/>
        <w:jc w:val="left"/>
        <w:rPr>
          <w:sz w:val="28"/>
          <w:szCs w:val="28"/>
        </w:rPr>
      </w:pPr>
      <w:r>
        <w:rPr>
          <w:sz w:val="28"/>
          <w:szCs w:val="28"/>
        </w:rPr>
        <w:t>10.</w:t>
      </w:r>
      <w:r w:rsidR="00012BBE" w:rsidRPr="00012BBE">
        <w:rPr>
          <w:sz w:val="28"/>
          <w:szCs w:val="28"/>
        </w:rPr>
        <w:t>Родительские собрания.</w:t>
      </w:r>
    </w:p>
    <w:p w:rsidR="00012BBE" w:rsidRPr="00012BBE" w:rsidRDefault="00B37318" w:rsidP="00B37318">
      <w:pPr>
        <w:pStyle w:val="1"/>
        <w:shd w:val="clear" w:color="auto" w:fill="auto"/>
        <w:tabs>
          <w:tab w:val="left" w:pos="399"/>
        </w:tabs>
        <w:ind w:left="20"/>
        <w:jc w:val="left"/>
        <w:rPr>
          <w:sz w:val="28"/>
          <w:szCs w:val="28"/>
        </w:rPr>
      </w:pPr>
      <w:r>
        <w:rPr>
          <w:sz w:val="28"/>
          <w:szCs w:val="28"/>
        </w:rPr>
        <w:t>11.</w:t>
      </w:r>
      <w:r w:rsidR="00012BBE" w:rsidRPr="00012BBE">
        <w:rPr>
          <w:sz w:val="28"/>
          <w:szCs w:val="28"/>
        </w:rPr>
        <w:t>Выпуск газеты для родителей «Теремок».</w:t>
      </w:r>
    </w:p>
    <w:p w:rsidR="00012BBE" w:rsidRPr="00012BBE" w:rsidRDefault="00B37318" w:rsidP="00B37318">
      <w:pPr>
        <w:pStyle w:val="1"/>
        <w:shd w:val="clear" w:color="auto" w:fill="auto"/>
        <w:tabs>
          <w:tab w:val="left" w:pos="865"/>
        </w:tabs>
        <w:ind w:left="20"/>
        <w:jc w:val="left"/>
        <w:rPr>
          <w:sz w:val="28"/>
          <w:szCs w:val="28"/>
        </w:rPr>
      </w:pPr>
      <w:r>
        <w:rPr>
          <w:sz w:val="28"/>
          <w:szCs w:val="28"/>
        </w:rPr>
        <w:t xml:space="preserve">12. Дни </w:t>
      </w:r>
      <w:r w:rsidR="00012BBE" w:rsidRPr="00012BBE">
        <w:rPr>
          <w:sz w:val="28"/>
          <w:szCs w:val="28"/>
        </w:rPr>
        <w:t>открытых дверей.</w:t>
      </w:r>
    </w:p>
    <w:p w:rsidR="00012BBE" w:rsidRPr="00012BBE" w:rsidRDefault="00B37318" w:rsidP="00B37318">
      <w:pPr>
        <w:pStyle w:val="1"/>
        <w:shd w:val="clear" w:color="auto" w:fill="auto"/>
        <w:tabs>
          <w:tab w:val="left" w:pos="865"/>
        </w:tabs>
        <w:ind w:left="20"/>
        <w:jc w:val="left"/>
        <w:rPr>
          <w:sz w:val="28"/>
          <w:szCs w:val="28"/>
        </w:rPr>
      </w:pPr>
      <w:r>
        <w:rPr>
          <w:sz w:val="28"/>
          <w:szCs w:val="28"/>
        </w:rPr>
        <w:t xml:space="preserve">13. Дни </w:t>
      </w:r>
      <w:r w:rsidR="00012BBE" w:rsidRPr="00012BBE">
        <w:rPr>
          <w:sz w:val="28"/>
          <w:szCs w:val="28"/>
        </w:rPr>
        <w:t>здоровья.</w:t>
      </w:r>
    </w:p>
    <w:p w:rsidR="00012BBE" w:rsidRPr="00012BBE" w:rsidRDefault="00B37318" w:rsidP="00B37318">
      <w:pPr>
        <w:pStyle w:val="1"/>
        <w:shd w:val="clear" w:color="auto" w:fill="auto"/>
        <w:tabs>
          <w:tab w:val="left" w:pos="1239"/>
        </w:tabs>
        <w:ind w:left="20"/>
        <w:jc w:val="left"/>
        <w:rPr>
          <w:sz w:val="28"/>
          <w:szCs w:val="28"/>
        </w:rPr>
      </w:pPr>
      <w:r>
        <w:rPr>
          <w:sz w:val="28"/>
          <w:szCs w:val="28"/>
        </w:rPr>
        <w:t xml:space="preserve">14. </w:t>
      </w:r>
      <w:r w:rsidR="00012BBE" w:rsidRPr="00012BBE">
        <w:rPr>
          <w:sz w:val="28"/>
          <w:szCs w:val="28"/>
        </w:rPr>
        <w:t>Недели</w:t>
      </w:r>
      <w:r w:rsidR="00012BBE" w:rsidRPr="00012BBE">
        <w:rPr>
          <w:sz w:val="28"/>
          <w:szCs w:val="28"/>
        </w:rPr>
        <w:tab/>
        <w:t>творчества.</w:t>
      </w:r>
    </w:p>
    <w:p w:rsidR="00012BBE" w:rsidRPr="00012BBE" w:rsidRDefault="00B37318" w:rsidP="00B37318">
      <w:pPr>
        <w:pStyle w:val="1"/>
        <w:shd w:val="clear" w:color="auto" w:fill="auto"/>
        <w:tabs>
          <w:tab w:val="left" w:pos="1810"/>
        </w:tabs>
        <w:jc w:val="left"/>
        <w:rPr>
          <w:sz w:val="28"/>
          <w:szCs w:val="28"/>
        </w:rPr>
      </w:pPr>
      <w:r>
        <w:rPr>
          <w:sz w:val="28"/>
          <w:szCs w:val="28"/>
        </w:rPr>
        <w:t xml:space="preserve">15.Совместные </w:t>
      </w:r>
      <w:r w:rsidR="00012BBE" w:rsidRPr="00012BBE">
        <w:rPr>
          <w:sz w:val="28"/>
          <w:szCs w:val="28"/>
        </w:rPr>
        <w:t>праздники, развлечения.</w:t>
      </w:r>
    </w:p>
    <w:p w:rsidR="00012BBE" w:rsidRPr="00012BBE" w:rsidRDefault="00B37318" w:rsidP="00B37318">
      <w:pPr>
        <w:pStyle w:val="1"/>
        <w:shd w:val="clear" w:color="auto" w:fill="auto"/>
        <w:tabs>
          <w:tab w:val="left" w:pos="1340"/>
        </w:tabs>
        <w:ind w:left="20"/>
        <w:jc w:val="left"/>
        <w:rPr>
          <w:sz w:val="28"/>
          <w:szCs w:val="28"/>
        </w:rPr>
      </w:pPr>
      <w:r>
        <w:rPr>
          <w:sz w:val="28"/>
          <w:szCs w:val="28"/>
        </w:rPr>
        <w:t xml:space="preserve">16. Участие </w:t>
      </w:r>
      <w:r w:rsidR="00012BBE" w:rsidRPr="00012BBE">
        <w:rPr>
          <w:sz w:val="28"/>
          <w:szCs w:val="28"/>
        </w:rPr>
        <w:t>в творческих выставках, смотрах-конкурсах.</w:t>
      </w:r>
    </w:p>
    <w:p w:rsidR="00012BBE" w:rsidRPr="00012BBE" w:rsidRDefault="00B37318" w:rsidP="00B37318">
      <w:pPr>
        <w:pStyle w:val="1"/>
        <w:shd w:val="clear" w:color="auto" w:fill="auto"/>
        <w:tabs>
          <w:tab w:val="left" w:pos="1950"/>
        </w:tabs>
        <w:ind w:left="20"/>
        <w:jc w:val="left"/>
        <w:rPr>
          <w:sz w:val="28"/>
          <w:szCs w:val="28"/>
        </w:rPr>
      </w:pPr>
      <w:r>
        <w:rPr>
          <w:sz w:val="28"/>
          <w:szCs w:val="28"/>
        </w:rPr>
        <w:t xml:space="preserve">17. </w:t>
      </w:r>
      <w:r w:rsidR="00012BBE" w:rsidRPr="00012BBE">
        <w:rPr>
          <w:sz w:val="28"/>
          <w:szCs w:val="28"/>
        </w:rPr>
        <w:t>Мероприятия</w:t>
      </w:r>
      <w:r w:rsidR="00012BBE" w:rsidRPr="00012BBE">
        <w:rPr>
          <w:sz w:val="28"/>
          <w:szCs w:val="28"/>
        </w:rPr>
        <w:tab/>
        <w:t>с родителями в рамках проектной деятельности.</w:t>
      </w:r>
    </w:p>
    <w:p w:rsidR="00B23402" w:rsidRDefault="00B23402" w:rsidP="00906795">
      <w:pPr>
        <w:pStyle w:val="11"/>
        <w:keepNext/>
        <w:keepLines/>
        <w:shd w:val="clear" w:color="auto" w:fill="auto"/>
        <w:jc w:val="left"/>
        <w:rPr>
          <w:b/>
          <w:sz w:val="28"/>
          <w:szCs w:val="28"/>
        </w:rPr>
      </w:pPr>
    </w:p>
    <w:p w:rsidR="00906795" w:rsidRDefault="00906795" w:rsidP="00906795">
      <w:pPr>
        <w:pStyle w:val="11"/>
        <w:keepNext/>
        <w:keepLines/>
        <w:shd w:val="clear" w:color="auto" w:fill="auto"/>
        <w:jc w:val="left"/>
        <w:rPr>
          <w:b/>
          <w:sz w:val="28"/>
          <w:szCs w:val="28"/>
        </w:rPr>
      </w:pPr>
    </w:p>
    <w:p w:rsidR="00906795" w:rsidRDefault="00906795" w:rsidP="00906795">
      <w:pPr>
        <w:pStyle w:val="11"/>
        <w:keepNext/>
        <w:keepLines/>
        <w:shd w:val="clear" w:color="auto" w:fill="auto"/>
        <w:jc w:val="left"/>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906795" w:rsidRDefault="00906795"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6B6EAE" w:rsidRDefault="006B6EAE"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AA5A03" w:rsidRDefault="00AA5A03"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p>
    <w:p w:rsidR="00E430C5" w:rsidRPr="00C60AE0" w:rsidRDefault="00E430C5" w:rsidP="00E430C5">
      <w:pPr>
        <w:widowControl w:val="0"/>
        <w:shd w:val="clear" w:color="auto" w:fill="FFFFFF"/>
        <w:tabs>
          <w:tab w:val="left" w:pos="696"/>
        </w:tabs>
        <w:autoSpaceDE w:val="0"/>
        <w:autoSpaceDN w:val="0"/>
        <w:adjustRightInd w:val="0"/>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Л</w:t>
      </w:r>
      <w:r w:rsidRPr="00C60AE0">
        <w:rPr>
          <w:rFonts w:ascii="Times New Roman" w:eastAsia="Times New Roman" w:hAnsi="Times New Roman" w:cs="Times New Roman"/>
          <w:b/>
          <w:sz w:val="36"/>
          <w:szCs w:val="36"/>
        </w:rPr>
        <w:t>ист внесения изменений</w:t>
      </w:r>
    </w:p>
    <w:tbl>
      <w:tblPr>
        <w:tblStyle w:val="a3"/>
        <w:tblW w:w="9923" w:type="dxa"/>
        <w:tblInd w:w="-459" w:type="dxa"/>
        <w:tblLayout w:type="fixed"/>
        <w:tblLook w:val="04A0"/>
      </w:tblPr>
      <w:tblGrid>
        <w:gridCol w:w="2127"/>
        <w:gridCol w:w="5811"/>
        <w:gridCol w:w="1985"/>
      </w:tblGrid>
      <w:tr w:rsidR="00E430C5" w:rsidRPr="00C60AE0" w:rsidTr="009B53E3">
        <w:tc>
          <w:tcPr>
            <w:tcW w:w="2127" w:type="dxa"/>
          </w:tcPr>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r w:rsidRPr="00C60AE0">
              <w:rPr>
                <w:sz w:val="28"/>
                <w:szCs w:val="28"/>
                <w:lang w:eastAsia="ru-RU"/>
              </w:rPr>
              <w:t xml:space="preserve">Дата внесения </w:t>
            </w:r>
          </w:p>
        </w:tc>
        <w:tc>
          <w:tcPr>
            <w:tcW w:w="5811" w:type="dxa"/>
          </w:tcPr>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r w:rsidRPr="00C60AE0">
              <w:rPr>
                <w:sz w:val="28"/>
                <w:szCs w:val="28"/>
                <w:lang w:eastAsia="ru-RU"/>
              </w:rPr>
              <w:t>Основание, описание</w:t>
            </w:r>
          </w:p>
        </w:tc>
        <w:tc>
          <w:tcPr>
            <w:tcW w:w="1985" w:type="dxa"/>
          </w:tcPr>
          <w:p w:rsidR="00E430C5" w:rsidRPr="00C60AE0" w:rsidRDefault="00E430C5" w:rsidP="009B53E3">
            <w:pPr>
              <w:widowControl w:val="0"/>
              <w:tabs>
                <w:tab w:val="left" w:pos="696"/>
              </w:tabs>
              <w:autoSpaceDE w:val="0"/>
              <w:autoSpaceDN w:val="0"/>
              <w:adjustRightInd w:val="0"/>
              <w:jc w:val="center"/>
              <w:rPr>
                <w:sz w:val="28"/>
                <w:szCs w:val="28"/>
                <w:lang w:eastAsia="ru-RU"/>
              </w:rPr>
            </w:pPr>
            <w:r w:rsidRPr="00C60AE0">
              <w:rPr>
                <w:sz w:val="28"/>
                <w:szCs w:val="28"/>
                <w:lang w:eastAsia="ru-RU"/>
              </w:rPr>
              <w:t>Ответственный</w:t>
            </w:r>
          </w:p>
        </w:tc>
      </w:tr>
      <w:tr w:rsidR="00E430C5" w:rsidRPr="00C60AE0" w:rsidTr="009B53E3">
        <w:tc>
          <w:tcPr>
            <w:tcW w:w="2127" w:type="dxa"/>
          </w:tcPr>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tc>
        <w:tc>
          <w:tcPr>
            <w:tcW w:w="5811" w:type="dxa"/>
          </w:tcPr>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tc>
        <w:tc>
          <w:tcPr>
            <w:tcW w:w="1985" w:type="dxa"/>
          </w:tcPr>
          <w:p w:rsidR="00E430C5" w:rsidRPr="00C60AE0" w:rsidRDefault="00E430C5" w:rsidP="00A06DD0">
            <w:pPr>
              <w:widowControl w:val="0"/>
              <w:tabs>
                <w:tab w:val="left" w:pos="696"/>
              </w:tabs>
              <w:autoSpaceDE w:val="0"/>
              <w:autoSpaceDN w:val="0"/>
              <w:adjustRightInd w:val="0"/>
              <w:spacing w:line="360" w:lineRule="auto"/>
              <w:jc w:val="center"/>
              <w:rPr>
                <w:sz w:val="28"/>
                <w:szCs w:val="28"/>
                <w:lang w:eastAsia="ru-RU"/>
              </w:rPr>
            </w:pPr>
          </w:p>
        </w:tc>
      </w:tr>
    </w:tbl>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p w:rsidR="00B23402" w:rsidRDefault="00B23402" w:rsidP="00B23402">
      <w:pPr>
        <w:pStyle w:val="11"/>
        <w:keepNext/>
        <w:keepLines/>
        <w:shd w:val="clear" w:color="auto" w:fill="auto"/>
        <w:ind w:left="2440"/>
      </w:pPr>
    </w:p>
    <w:sectPr w:rsidR="00B23402" w:rsidSect="00E430C5">
      <w:footerReference w:type="default" r:id="rId11"/>
      <w:pgSz w:w="11906" w:h="16838"/>
      <w:pgMar w:top="1134" w:right="1133"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97" w:rsidRPr="00E430C5" w:rsidRDefault="00183E97" w:rsidP="00E430C5">
      <w:pPr>
        <w:pStyle w:val="11"/>
        <w:spacing w:line="240" w:lineRule="auto"/>
        <w:rPr>
          <w:rFonts w:asciiTheme="minorHAnsi" w:eastAsiaTheme="minorEastAsia" w:hAnsiTheme="minorHAnsi" w:cstheme="minorBidi"/>
          <w:sz w:val="22"/>
          <w:szCs w:val="22"/>
        </w:rPr>
      </w:pPr>
      <w:r>
        <w:separator/>
      </w:r>
    </w:p>
  </w:endnote>
  <w:endnote w:type="continuationSeparator" w:id="0">
    <w:p w:rsidR="00183E97" w:rsidRPr="00E430C5" w:rsidRDefault="00183E97" w:rsidP="00E430C5">
      <w:pPr>
        <w:pStyle w:val="11"/>
        <w:spacing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0992"/>
      <w:docPartObj>
        <w:docPartGallery w:val="Page Numbers (Bottom of Page)"/>
        <w:docPartUnique/>
      </w:docPartObj>
    </w:sdtPr>
    <w:sdtContent>
      <w:p w:rsidR="00D54A1B" w:rsidRDefault="009C52F1">
        <w:pPr>
          <w:pStyle w:val="ad"/>
          <w:jc w:val="right"/>
        </w:pPr>
        <w:r>
          <w:fldChar w:fldCharType="begin"/>
        </w:r>
        <w:r w:rsidR="00FB3E64">
          <w:instrText xml:space="preserve"> PAGE   \* MERGEFORMAT </w:instrText>
        </w:r>
        <w:r>
          <w:fldChar w:fldCharType="separate"/>
        </w:r>
        <w:r w:rsidR="009E7286">
          <w:rPr>
            <w:noProof/>
          </w:rPr>
          <w:t>2</w:t>
        </w:r>
        <w:r>
          <w:rPr>
            <w:noProof/>
          </w:rPr>
          <w:fldChar w:fldCharType="end"/>
        </w:r>
      </w:p>
    </w:sdtContent>
  </w:sdt>
  <w:p w:rsidR="00D54A1B" w:rsidRDefault="00D54A1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97" w:rsidRPr="00E430C5" w:rsidRDefault="00183E97" w:rsidP="00E430C5">
      <w:pPr>
        <w:pStyle w:val="11"/>
        <w:spacing w:line="240" w:lineRule="auto"/>
        <w:rPr>
          <w:rFonts w:asciiTheme="minorHAnsi" w:eastAsiaTheme="minorEastAsia" w:hAnsiTheme="minorHAnsi" w:cstheme="minorBidi"/>
          <w:sz w:val="22"/>
          <w:szCs w:val="22"/>
        </w:rPr>
      </w:pPr>
      <w:r>
        <w:separator/>
      </w:r>
    </w:p>
  </w:footnote>
  <w:footnote w:type="continuationSeparator" w:id="0">
    <w:p w:rsidR="00183E97" w:rsidRPr="00E430C5" w:rsidRDefault="00183E97" w:rsidP="00E430C5">
      <w:pPr>
        <w:pStyle w:val="11"/>
        <w:spacing w:line="240" w:lineRule="auto"/>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720"/>
        </w:tabs>
        <w:ind w:left="720" w:hanging="360"/>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5"/>
    <w:multiLevelType w:val="multilevel"/>
    <w:tmpl w:val="00000005"/>
    <w:name w:val="WW8Num4"/>
    <w:lvl w:ilvl="0">
      <w:start w:val="1"/>
      <w:numFmt w:val="bullet"/>
      <w:lvlText w:val=""/>
      <w:lvlJc w:val="left"/>
      <w:pPr>
        <w:tabs>
          <w:tab w:val="num" w:pos="0"/>
        </w:tabs>
        <w:ind w:left="805" w:hanging="360"/>
      </w:pPr>
      <w:rPr>
        <w:rFonts w:ascii="Wingdings" w:hAnsi="Wingdings" w:cs="Symbol"/>
      </w:rPr>
    </w:lvl>
    <w:lvl w:ilvl="1">
      <w:start w:val="1"/>
      <w:numFmt w:val="bullet"/>
      <w:lvlText w:val="o"/>
      <w:lvlJc w:val="left"/>
      <w:pPr>
        <w:tabs>
          <w:tab w:val="num" w:pos="0"/>
        </w:tabs>
        <w:ind w:left="1525" w:hanging="360"/>
      </w:pPr>
      <w:rPr>
        <w:rFonts w:ascii="Courier New" w:hAnsi="Courier New" w:cs="Courier New"/>
      </w:rPr>
    </w:lvl>
    <w:lvl w:ilvl="2">
      <w:start w:val="1"/>
      <w:numFmt w:val="bullet"/>
      <w:lvlText w:val=""/>
      <w:lvlJc w:val="left"/>
      <w:pPr>
        <w:tabs>
          <w:tab w:val="num" w:pos="0"/>
        </w:tabs>
        <w:ind w:left="2245" w:hanging="360"/>
      </w:pPr>
      <w:rPr>
        <w:rFonts w:ascii="Wingdings" w:hAnsi="Wingdings" w:cs="Wingdings"/>
      </w:rPr>
    </w:lvl>
    <w:lvl w:ilvl="3">
      <w:start w:val="1"/>
      <w:numFmt w:val="bullet"/>
      <w:lvlText w:val=""/>
      <w:lvlJc w:val="left"/>
      <w:pPr>
        <w:tabs>
          <w:tab w:val="num" w:pos="0"/>
        </w:tabs>
        <w:ind w:left="2965" w:hanging="360"/>
      </w:pPr>
      <w:rPr>
        <w:rFonts w:ascii="Symbol" w:hAnsi="Symbol" w:cs="Symbol"/>
      </w:rPr>
    </w:lvl>
    <w:lvl w:ilvl="4">
      <w:start w:val="1"/>
      <w:numFmt w:val="bullet"/>
      <w:lvlText w:val="o"/>
      <w:lvlJc w:val="left"/>
      <w:pPr>
        <w:tabs>
          <w:tab w:val="num" w:pos="0"/>
        </w:tabs>
        <w:ind w:left="3685" w:hanging="360"/>
      </w:pPr>
      <w:rPr>
        <w:rFonts w:ascii="Courier New" w:hAnsi="Courier New" w:cs="Courier New"/>
      </w:rPr>
    </w:lvl>
    <w:lvl w:ilvl="5">
      <w:start w:val="1"/>
      <w:numFmt w:val="bullet"/>
      <w:lvlText w:val=""/>
      <w:lvlJc w:val="left"/>
      <w:pPr>
        <w:tabs>
          <w:tab w:val="num" w:pos="0"/>
        </w:tabs>
        <w:ind w:left="4405" w:hanging="360"/>
      </w:pPr>
      <w:rPr>
        <w:rFonts w:ascii="Wingdings" w:hAnsi="Wingdings" w:cs="Wingdings"/>
      </w:rPr>
    </w:lvl>
    <w:lvl w:ilvl="6">
      <w:start w:val="1"/>
      <w:numFmt w:val="bullet"/>
      <w:lvlText w:val=""/>
      <w:lvlJc w:val="left"/>
      <w:pPr>
        <w:tabs>
          <w:tab w:val="num" w:pos="0"/>
        </w:tabs>
        <w:ind w:left="5125" w:hanging="360"/>
      </w:pPr>
      <w:rPr>
        <w:rFonts w:ascii="Symbol" w:hAnsi="Symbol" w:cs="Symbol"/>
      </w:rPr>
    </w:lvl>
    <w:lvl w:ilvl="7">
      <w:start w:val="1"/>
      <w:numFmt w:val="bullet"/>
      <w:lvlText w:val="o"/>
      <w:lvlJc w:val="left"/>
      <w:pPr>
        <w:tabs>
          <w:tab w:val="num" w:pos="0"/>
        </w:tabs>
        <w:ind w:left="5845" w:hanging="360"/>
      </w:pPr>
      <w:rPr>
        <w:rFonts w:ascii="Courier New" w:hAnsi="Courier New" w:cs="Courier New"/>
      </w:rPr>
    </w:lvl>
    <w:lvl w:ilvl="8">
      <w:start w:val="1"/>
      <w:numFmt w:val="bullet"/>
      <w:lvlText w:val=""/>
      <w:lvlJc w:val="left"/>
      <w:pPr>
        <w:tabs>
          <w:tab w:val="num" w:pos="0"/>
        </w:tabs>
        <w:ind w:left="6565" w:hanging="360"/>
      </w:pPr>
      <w:rPr>
        <w:rFonts w:ascii="Wingdings" w:hAnsi="Wingdings" w:cs="Wingdings"/>
      </w:rPr>
    </w:lvl>
  </w:abstractNum>
  <w:abstractNum w:abstractNumId="2">
    <w:nsid w:val="00000014"/>
    <w:multiLevelType w:val="singleLevel"/>
    <w:tmpl w:val="00000014"/>
    <w:name w:val="WW8Num43"/>
    <w:lvl w:ilvl="0">
      <w:start w:val="1"/>
      <w:numFmt w:val="bullet"/>
      <w:lvlText w:val=""/>
      <w:lvlJc w:val="left"/>
      <w:pPr>
        <w:tabs>
          <w:tab w:val="num" w:pos="0"/>
        </w:tabs>
        <w:ind w:left="502" w:hanging="360"/>
      </w:pPr>
      <w:rPr>
        <w:rFonts w:ascii="Symbol" w:hAnsi="Symbol" w:cs="Symbol"/>
        <w:color w:val="00000A"/>
      </w:rPr>
    </w:lvl>
  </w:abstractNum>
  <w:abstractNum w:abstractNumId="3">
    <w:nsid w:val="00000016"/>
    <w:multiLevelType w:val="singleLevel"/>
    <w:tmpl w:val="00000016"/>
    <w:name w:val="WW8Num45"/>
    <w:lvl w:ilvl="0">
      <w:start w:val="1"/>
      <w:numFmt w:val="bullet"/>
      <w:lvlText w:val=""/>
      <w:lvlJc w:val="left"/>
      <w:pPr>
        <w:tabs>
          <w:tab w:val="num" w:pos="0"/>
        </w:tabs>
        <w:ind w:left="1429" w:hanging="360"/>
      </w:pPr>
      <w:rPr>
        <w:rFonts w:ascii="Symbol" w:hAnsi="Symbol" w:cs="Times New Roman"/>
        <w:b/>
        <w:bCs/>
        <w:sz w:val="28"/>
        <w:szCs w:val="28"/>
      </w:rPr>
    </w:lvl>
  </w:abstractNum>
  <w:abstractNum w:abstractNumId="4">
    <w:nsid w:val="00000017"/>
    <w:multiLevelType w:val="singleLevel"/>
    <w:tmpl w:val="00000017"/>
    <w:name w:val="WW8Num46"/>
    <w:lvl w:ilvl="0">
      <w:start w:val="1"/>
      <w:numFmt w:val="bullet"/>
      <w:lvlText w:val=""/>
      <w:lvlJc w:val="left"/>
      <w:pPr>
        <w:tabs>
          <w:tab w:val="num" w:pos="0"/>
        </w:tabs>
        <w:ind w:left="720" w:hanging="360"/>
      </w:pPr>
      <w:rPr>
        <w:rFonts w:ascii="Symbol" w:hAnsi="Symbol" w:cs="Symbol"/>
        <w:sz w:val="20"/>
      </w:rPr>
    </w:lvl>
  </w:abstractNum>
  <w:abstractNum w:abstractNumId="5">
    <w:nsid w:val="00000018"/>
    <w:multiLevelType w:val="singleLevel"/>
    <w:tmpl w:val="00000018"/>
    <w:name w:val="WW8Num47"/>
    <w:lvl w:ilvl="0">
      <w:start w:val="1"/>
      <w:numFmt w:val="bullet"/>
      <w:lvlText w:val=""/>
      <w:lvlJc w:val="left"/>
      <w:pPr>
        <w:tabs>
          <w:tab w:val="num" w:pos="0"/>
        </w:tabs>
        <w:ind w:left="1429" w:hanging="360"/>
      </w:pPr>
      <w:rPr>
        <w:rFonts w:ascii="Symbol" w:hAnsi="Symbol" w:cs="Symbol"/>
        <w:sz w:val="20"/>
      </w:rPr>
    </w:lvl>
  </w:abstractNum>
  <w:abstractNum w:abstractNumId="6">
    <w:nsid w:val="00000020"/>
    <w:multiLevelType w:val="singleLevel"/>
    <w:tmpl w:val="00000020"/>
    <w:name w:val="WW8Num55"/>
    <w:lvl w:ilvl="0">
      <w:start w:val="1"/>
      <w:numFmt w:val="bullet"/>
      <w:lvlText w:val=""/>
      <w:lvlJc w:val="left"/>
      <w:pPr>
        <w:tabs>
          <w:tab w:val="num" w:pos="0"/>
        </w:tabs>
        <w:ind w:left="1429" w:hanging="360"/>
      </w:pPr>
      <w:rPr>
        <w:rFonts w:ascii="Symbol" w:hAnsi="Symbol" w:cs="Symbol"/>
      </w:rPr>
    </w:lvl>
  </w:abstractNum>
  <w:abstractNum w:abstractNumId="7">
    <w:nsid w:val="0000002B"/>
    <w:multiLevelType w:val="singleLevel"/>
    <w:tmpl w:val="0000002B"/>
    <w:name w:val="WW8Num68"/>
    <w:lvl w:ilvl="0">
      <w:start w:val="1"/>
      <w:numFmt w:val="bullet"/>
      <w:lvlText w:val=""/>
      <w:lvlJc w:val="left"/>
      <w:pPr>
        <w:tabs>
          <w:tab w:val="num" w:pos="0"/>
        </w:tabs>
        <w:ind w:left="1429" w:hanging="360"/>
      </w:pPr>
      <w:rPr>
        <w:rFonts w:ascii="Symbol" w:hAnsi="Symbol" w:cs="Symbol" w:hint="default"/>
        <w:color w:val="auto"/>
        <w:sz w:val="28"/>
        <w:szCs w:val="28"/>
      </w:rPr>
    </w:lvl>
  </w:abstractNum>
  <w:abstractNum w:abstractNumId="8">
    <w:nsid w:val="0000002D"/>
    <w:multiLevelType w:val="singleLevel"/>
    <w:tmpl w:val="0000002D"/>
    <w:name w:val="WW8Num70"/>
    <w:lvl w:ilvl="0">
      <w:start w:val="1"/>
      <w:numFmt w:val="decimal"/>
      <w:lvlText w:val="%1)"/>
      <w:lvlJc w:val="left"/>
      <w:pPr>
        <w:tabs>
          <w:tab w:val="num" w:pos="0"/>
        </w:tabs>
        <w:ind w:left="360" w:hanging="360"/>
      </w:pPr>
      <w:rPr>
        <w:rFonts w:hint="default"/>
      </w:rPr>
    </w:lvl>
  </w:abstractNum>
  <w:abstractNum w:abstractNumId="9">
    <w:nsid w:val="0000002E"/>
    <w:multiLevelType w:val="singleLevel"/>
    <w:tmpl w:val="E2104104"/>
    <w:name w:val="WW8Num71"/>
    <w:lvl w:ilvl="0">
      <w:start w:val="1"/>
      <w:numFmt w:val="bullet"/>
      <w:lvlText w:val=""/>
      <w:lvlJc w:val="left"/>
      <w:pPr>
        <w:tabs>
          <w:tab w:val="num" w:pos="0"/>
        </w:tabs>
        <w:ind w:left="720" w:hanging="360"/>
      </w:pPr>
      <w:rPr>
        <w:rFonts w:ascii="Symbol" w:hAnsi="Symbol" w:cs="Symbol" w:hint="default"/>
        <w:color w:val="auto"/>
      </w:rPr>
    </w:lvl>
  </w:abstractNum>
  <w:abstractNum w:abstractNumId="1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1C7CE3"/>
    <w:multiLevelType w:val="hybridMultilevel"/>
    <w:tmpl w:val="B2D89CF4"/>
    <w:lvl w:ilvl="0" w:tplc="04190001">
      <w:start w:val="1"/>
      <w:numFmt w:val="bullet"/>
      <w:lvlText w:val=""/>
      <w:lvlJc w:val="left"/>
      <w:pPr>
        <w:ind w:left="2202" w:hanging="360"/>
      </w:pPr>
      <w:rPr>
        <w:rFonts w:ascii="Symbol" w:hAnsi="Symbol" w:hint="default"/>
      </w:rPr>
    </w:lvl>
    <w:lvl w:ilvl="1" w:tplc="04190003" w:tentative="1">
      <w:start w:val="1"/>
      <w:numFmt w:val="bullet"/>
      <w:lvlText w:val="o"/>
      <w:lvlJc w:val="left"/>
      <w:pPr>
        <w:ind w:left="2922" w:hanging="360"/>
      </w:pPr>
      <w:rPr>
        <w:rFonts w:ascii="Courier New" w:hAnsi="Courier New" w:cs="Courier New" w:hint="default"/>
      </w:rPr>
    </w:lvl>
    <w:lvl w:ilvl="2" w:tplc="04190005" w:tentative="1">
      <w:start w:val="1"/>
      <w:numFmt w:val="bullet"/>
      <w:lvlText w:val=""/>
      <w:lvlJc w:val="left"/>
      <w:pPr>
        <w:ind w:left="3642" w:hanging="360"/>
      </w:pPr>
      <w:rPr>
        <w:rFonts w:ascii="Wingdings" w:hAnsi="Wingdings" w:hint="default"/>
      </w:rPr>
    </w:lvl>
    <w:lvl w:ilvl="3" w:tplc="04190001" w:tentative="1">
      <w:start w:val="1"/>
      <w:numFmt w:val="bullet"/>
      <w:lvlText w:val=""/>
      <w:lvlJc w:val="left"/>
      <w:pPr>
        <w:ind w:left="4362" w:hanging="360"/>
      </w:pPr>
      <w:rPr>
        <w:rFonts w:ascii="Symbol" w:hAnsi="Symbol" w:hint="default"/>
      </w:rPr>
    </w:lvl>
    <w:lvl w:ilvl="4" w:tplc="04190003" w:tentative="1">
      <w:start w:val="1"/>
      <w:numFmt w:val="bullet"/>
      <w:lvlText w:val="o"/>
      <w:lvlJc w:val="left"/>
      <w:pPr>
        <w:ind w:left="5082" w:hanging="360"/>
      </w:pPr>
      <w:rPr>
        <w:rFonts w:ascii="Courier New" w:hAnsi="Courier New" w:cs="Courier New" w:hint="default"/>
      </w:rPr>
    </w:lvl>
    <w:lvl w:ilvl="5" w:tplc="04190005" w:tentative="1">
      <w:start w:val="1"/>
      <w:numFmt w:val="bullet"/>
      <w:lvlText w:val=""/>
      <w:lvlJc w:val="left"/>
      <w:pPr>
        <w:ind w:left="5802" w:hanging="360"/>
      </w:pPr>
      <w:rPr>
        <w:rFonts w:ascii="Wingdings" w:hAnsi="Wingdings" w:hint="default"/>
      </w:rPr>
    </w:lvl>
    <w:lvl w:ilvl="6" w:tplc="04190001" w:tentative="1">
      <w:start w:val="1"/>
      <w:numFmt w:val="bullet"/>
      <w:lvlText w:val=""/>
      <w:lvlJc w:val="left"/>
      <w:pPr>
        <w:ind w:left="6522" w:hanging="360"/>
      </w:pPr>
      <w:rPr>
        <w:rFonts w:ascii="Symbol" w:hAnsi="Symbol" w:hint="default"/>
      </w:rPr>
    </w:lvl>
    <w:lvl w:ilvl="7" w:tplc="04190003" w:tentative="1">
      <w:start w:val="1"/>
      <w:numFmt w:val="bullet"/>
      <w:lvlText w:val="o"/>
      <w:lvlJc w:val="left"/>
      <w:pPr>
        <w:ind w:left="7242" w:hanging="360"/>
      </w:pPr>
      <w:rPr>
        <w:rFonts w:ascii="Courier New" w:hAnsi="Courier New" w:cs="Courier New" w:hint="default"/>
      </w:rPr>
    </w:lvl>
    <w:lvl w:ilvl="8" w:tplc="04190005" w:tentative="1">
      <w:start w:val="1"/>
      <w:numFmt w:val="bullet"/>
      <w:lvlText w:val=""/>
      <w:lvlJc w:val="left"/>
      <w:pPr>
        <w:ind w:left="7962" w:hanging="360"/>
      </w:pPr>
      <w:rPr>
        <w:rFonts w:ascii="Wingdings" w:hAnsi="Wingdings" w:hint="default"/>
      </w:rPr>
    </w:lvl>
  </w:abstractNum>
  <w:abstractNum w:abstractNumId="14">
    <w:nsid w:val="118E32EB"/>
    <w:multiLevelType w:val="multilevel"/>
    <w:tmpl w:val="1952B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351D3B"/>
    <w:multiLevelType w:val="multilevel"/>
    <w:tmpl w:val="3A0C3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285724"/>
    <w:multiLevelType w:val="multilevel"/>
    <w:tmpl w:val="9844D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B36E66"/>
    <w:multiLevelType w:val="multilevel"/>
    <w:tmpl w:val="2D1AB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E0401D"/>
    <w:multiLevelType w:val="multilevel"/>
    <w:tmpl w:val="A8F07C7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355A94"/>
    <w:multiLevelType w:val="multilevel"/>
    <w:tmpl w:val="36A0F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4116BB"/>
    <w:multiLevelType w:val="multilevel"/>
    <w:tmpl w:val="7A7A0ED8"/>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064B15"/>
    <w:multiLevelType w:val="multilevel"/>
    <w:tmpl w:val="646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8C5CD7"/>
    <w:multiLevelType w:val="multilevel"/>
    <w:tmpl w:val="F46C8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3F66FD"/>
    <w:multiLevelType w:val="multilevel"/>
    <w:tmpl w:val="1E3C69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71786A"/>
    <w:multiLevelType w:val="multilevel"/>
    <w:tmpl w:val="A9BAD1B2"/>
    <w:lvl w:ilvl="0">
      <w:start w:val="1"/>
      <w:numFmt w:val="decimal"/>
      <w:lvlText w:val="2.2.4.%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0E1D95"/>
    <w:multiLevelType w:val="multilevel"/>
    <w:tmpl w:val="039A8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D07820"/>
    <w:multiLevelType w:val="multilevel"/>
    <w:tmpl w:val="4A0AB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87317A"/>
    <w:multiLevelType w:val="multilevel"/>
    <w:tmpl w:val="BB6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924C2D"/>
    <w:multiLevelType w:val="multilevel"/>
    <w:tmpl w:val="2184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A15678"/>
    <w:multiLevelType w:val="multilevel"/>
    <w:tmpl w:val="15A6D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C405B6"/>
    <w:multiLevelType w:val="multilevel"/>
    <w:tmpl w:val="A288CFE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B6525B"/>
    <w:multiLevelType w:val="multilevel"/>
    <w:tmpl w:val="527CC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50481C"/>
    <w:multiLevelType w:val="multilevel"/>
    <w:tmpl w:val="60DA1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AE29ED"/>
    <w:multiLevelType w:val="multilevel"/>
    <w:tmpl w:val="311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380CDE"/>
    <w:multiLevelType w:val="multilevel"/>
    <w:tmpl w:val="B6CC3B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7E3C28"/>
    <w:multiLevelType w:val="multilevel"/>
    <w:tmpl w:val="30B4B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78B67DB"/>
    <w:multiLevelType w:val="multilevel"/>
    <w:tmpl w:val="F9C49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CC5B4C"/>
    <w:multiLevelType w:val="multilevel"/>
    <w:tmpl w:val="593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4E578F"/>
    <w:multiLevelType w:val="multilevel"/>
    <w:tmpl w:val="8E1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4C08C2"/>
    <w:multiLevelType w:val="multilevel"/>
    <w:tmpl w:val="7766F34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5"/>
  </w:num>
  <w:num w:numId="3">
    <w:abstractNumId w:val="3"/>
  </w:num>
  <w:num w:numId="4">
    <w:abstractNumId w:val="6"/>
  </w:num>
  <w:num w:numId="5">
    <w:abstractNumId w:val="7"/>
  </w:num>
  <w:num w:numId="6">
    <w:abstractNumId w:val="36"/>
  </w:num>
  <w:num w:numId="7">
    <w:abstractNumId w:val="41"/>
  </w:num>
  <w:num w:numId="8">
    <w:abstractNumId w:val="32"/>
  </w:num>
  <w:num w:numId="9">
    <w:abstractNumId w:val="20"/>
  </w:num>
  <w:num w:numId="10">
    <w:abstractNumId w:val="31"/>
  </w:num>
  <w:num w:numId="11">
    <w:abstractNumId w:val="25"/>
  </w:num>
  <w:num w:numId="12">
    <w:abstractNumId w:val="11"/>
  </w:num>
  <w:num w:numId="13">
    <w:abstractNumId w:val="45"/>
  </w:num>
  <w:num w:numId="14">
    <w:abstractNumId w:val="37"/>
  </w:num>
  <w:num w:numId="15">
    <w:abstractNumId w:val="0"/>
  </w:num>
  <w:num w:numId="16">
    <w:abstractNumId w:val="1"/>
  </w:num>
  <w:num w:numId="17">
    <w:abstractNumId w:val="47"/>
  </w:num>
  <w:num w:numId="18">
    <w:abstractNumId w:val="34"/>
  </w:num>
  <w:num w:numId="19">
    <w:abstractNumId w:val="48"/>
  </w:num>
  <w:num w:numId="20">
    <w:abstractNumId w:val="30"/>
  </w:num>
  <w:num w:numId="21">
    <w:abstractNumId w:val="40"/>
  </w:num>
  <w:num w:numId="22">
    <w:abstractNumId w:val="27"/>
  </w:num>
  <w:num w:numId="23">
    <w:abstractNumId w:val="24"/>
  </w:num>
  <w:num w:numId="24">
    <w:abstractNumId w:val="14"/>
  </w:num>
  <w:num w:numId="25">
    <w:abstractNumId w:val="39"/>
  </w:num>
  <w:num w:numId="26">
    <w:abstractNumId w:val="17"/>
  </w:num>
  <w:num w:numId="27">
    <w:abstractNumId w:val="16"/>
  </w:num>
  <w:num w:numId="28">
    <w:abstractNumId w:val="4"/>
  </w:num>
  <w:num w:numId="29">
    <w:abstractNumId w:val="8"/>
  </w:num>
  <w:num w:numId="30">
    <w:abstractNumId w:val="9"/>
  </w:num>
  <w:num w:numId="31">
    <w:abstractNumId w:val="2"/>
  </w:num>
  <w:num w:numId="32">
    <w:abstractNumId w:val="18"/>
  </w:num>
  <w:num w:numId="33">
    <w:abstractNumId w:val="28"/>
  </w:num>
  <w:num w:numId="34">
    <w:abstractNumId w:val="44"/>
  </w:num>
  <w:num w:numId="35">
    <w:abstractNumId w:val="23"/>
  </w:num>
  <w:num w:numId="36">
    <w:abstractNumId w:val="35"/>
  </w:num>
  <w:num w:numId="37">
    <w:abstractNumId w:val="26"/>
  </w:num>
  <w:num w:numId="38">
    <w:abstractNumId w:val="38"/>
  </w:num>
  <w:num w:numId="39">
    <w:abstractNumId w:val="33"/>
  </w:num>
  <w:num w:numId="40">
    <w:abstractNumId w:val="42"/>
  </w:num>
  <w:num w:numId="41">
    <w:abstractNumId w:val="15"/>
  </w:num>
  <w:num w:numId="42">
    <w:abstractNumId w:val="43"/>
  </w:num>
  <w:num w:numId="43">
    <w:abstractNumId w:val="21"/>
  </w:num>
  <w:num w:numId="44">
    <w:abstractNumId w:val="29"/>
  </w:num>
  <w:num w:numId="45">
    <w:abstractNumId w:val="10"/>
  </w:num>
  <w:num w:numId="46">
    <w:abstractNumId w:val="12"/>
  </w:num>
  <w:num w:numId="47">
    <w:abstractNumId w:val="22"/>
  </w:num>
  <w:num w:numId="48">
    <w:abstractNumId w:val="46"/>
  </w:num>
  <w:num w:numId="49">
    <w:abstractNumId w:val="19"/>
  </w:num>
  <w:num w:numId="50">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D4103"/>
    <w:rsid w:val="00012BBE"/>
    <w:rsid w:val="00014B61"/>
    <w:rsid w:val="0002135C"/>
    <w:rsid w:val="000234C8"/>
    <w:rsid w:val="00041CCE"/>
    <w:rsid w:val="00055547"/>
    <w:rsid w:val="000721A9"/>
    <w:rsid w:val="00085B99"/>
    <w:rsid w:val="000A0E7B"/>
    <w:rsid w:val="000A165C"/>
    <w:rsid w:val="000A3A6F"/>
    <w:rsid w:val="000B604C"/>
    <w:rsid w:val="000D2D70"/>
    <w:rsid w:val="000E0D0C"/>
    <w:rsid w:val="000F5F2E"/>
    <w:rsid w:val="00115A6E"/>
    <w:rsid w:val="0014155C"/>
    <w:rsid w:val="001446F7"/>
    <w:rsid w:val="00144727"/>
    <w:rsid w:val="001524A8"/>
    <w:rsid w:val="00171843"/>
    <w:rsid w:val="00181BDB"/>
    <w:rsid w:val="00183E97"/>
    <w:rsid w:val="00185339"/>
    <w:rsid w:val="001A04F9"/>
    <w:rsid w:val="001A0A15"/>
    <w:rsid w:val="001B758E"/>
    <w:rsid w:val="001C5550"/>
    <w:rsid w:val="001F5F97"/>
    <w:rsid w:val="00233B46"/>
    <w:rsid w:val="00243B9A"/>
    <w:rsid w:val="002516EC"/>
    <w:rsid w:val="002853BC"/>
    <w:rsid w:val="00285B6C"/>
    <w:rsid w:val="00313874"/>
    <w:rsid w:val="0033614D"/>
    <w:rsid w:val="00346405"/>
    <w:rsid w:val="0035512F"/>
    <w:rsid w:val="003715D0"/>
    <w:rsid w:val="00371B99"/>
    <w:rsid w:val="0038027E"/>
    <w:rsid w:val="00394912"/>
    <w:rsid w:val="003A0A82"/>
    <w:rsid w:val="003A1F2C"/>
    <w:rsid w:val="003A4C48"/>
    <w:rsid w:val="003A7780"/>
    <w:rsid w:val="003B51A5"/>
    <w:rsid w:val="003C443B"/>
    <w:rsid w:val="003D1624"/>
    <w:rsid w:val="003D4103"/>
    <w:rsid w:val="00415447"/>
    <w:rsid w:val="00421142"/>
    <w:rsid w:val="0042393F"/>
    <w:rsid w:val="00434DC2"/>
    <w:rsid w:val="0045486B"/>
    <w:rsid w:val="00457F4F"/>
    <w:rsid w:val="00460935"/>
    <w:rsid w:val="0047412B"/>
    <w:rsid w:val="004875B2"/>
    <w:rsid w:val="004B1485"/>
    <w:rsid w:val="004D21DE"/>
    <w:rsid w:val="004E796E"/>
    <w:rsid w:val="0050090C"/>
    <w:rsid w:val="00504A82"/>
    <w:rsid w:val="00523768"/>
    <w:rsid w:val="0052690D"/>
    <w:rsid w:val="005335EA"/>
    <w:rsid w:val="0057384C"/>
    <w:rsid w:val="005B1D2C"/>
    <w:rsid w:val="005B353E"/>
    <w:rsid w:val="005F3B22"/>
    <w:rsid w:val="00604F77"/>
    <w:rsid w:val="00615B81"/>
    <w:rsid w:val="006205C8"/>
    <w:rsid w:val="006332F9"/>
    <w:rsid w:val="00634FFF"/>
    <w:rsid w:val="00640E76"/>
    <w:rsid w:val="006451EB"/>
    <w:rsid w:val="006706F2"/>
    <w:rsid w:val="00670B61"/>
    <w:rsid w:val="00681726"/>
    <w:rsid w:val="0069419F"/>
    <w:rsid w:val="006A6C27"/>
    <w:rsid w:val="006A6D0A"/>
    <w:rsid w:val="006B6EAE"/>
    <w:rsid w:val="006D3B71"/>
    <w:rsid w:val="006D4DD3"/>
    <w:rsid w:val="006D7A15"/>
    <w:rsid w:val="006F2F90"/>
    <w:rsid w:val="00701984"/>
    <w:rsid w:val="0070735B"/>
    <w:rsid w:val="00717F34"/>
    <w:rsid w:val="00725C23"/>
    <w:rsid w:val="00760C0C"/>
    <w:rsid w:val="007752A8"/>
    <w:rsid w:val="00777AA0"/>
    <w:rsid w:val="00796E25"/>
    <w:rsid w:val="007B3FEF"/>
    <w:rsid w:val="007C2AA2"/>
    <w:rsid w:val="007E5572"/>
    <w:rsid w:val="007F3845"/>
    <w:rsid w:val="008163C2"/>
    <w:rsid w:val="008260D2"/>
    <w:rsid w:val="0083189C"/>
    <w:rsid w:val="008430BE"/>
    <w:rsid w:val="00851651"/>
    <w:rsid w:val="00866916"/>
    <w:rsid w:val="008872C5"/>
    <w:rsid w:val="00893D11"/>
    <w:rsid w:val="008C2128"/>
    <w:rsid w:val="008C355E"/>
    <w:rsid w:val="008D3C71"/>
    <w:rsid w:val="008D60B4"/>
    <w:rsid w:val="008E04F6"/>
    <w:rsid w:val="008E18E5"/>
    <w:rsid w:val="009050C9"/>
    <w:rsid w:val="0090586B"/>
    <w:rsid w:val="009062B1"/>
    <w:rsid w:val="00906795"/>
    <w:rsid w:val="00926B6A"/>
    <w:rsid w:val="009336EC"/>
    <w:rsid w:val="00955935"/>
    <w:rsid w:val="00956625"/>
    <w:rsid w:val="0095726B"/>
    <w:rsid w:val="009665CB"/>
    <w:rsid w:val="00966E09"/>
    <w:rsid w:val="009823E8"/>
    <w:rsid w:val="009969B7"/>
    <w:rsid w:val="009B53E3"/>
    <w:rsid w:val="009B7EBC"/>
    <w:rsid w:val="009C0F06"/>
    <w:rsid w:val="009C52F1"/>
    <w:rsid w:val="009C6E37"/>
    <w:rsid w:val="009E7286"/>
    <w:rsid w:val="009F2447"/>
    <w:rsid w:val="009F34C1"/>
    <w:rsid w:val="00A00C07"/>
    <w:rsid w:val="00A04591"/>
    <w:rsid w:val="00A06DD0"/>
    <w:rsid w:val="00A341F8"/>
    <w:rsid w:val="00A52709"/>
    <w:rsid w:val="00A57D41"/>
    <w:rsid w:val="00A640BB"/>
    <w:rsid w:val="00A642BA"/>
    <w:rsid w:val="00A90FE7"/>
    <w:rsid w:val="00AA5A03"/>
    <w:rsid w:val="00AB7EFB"/>
    <w:rsid w:val="00AF3D87"/>
    <w:rsid w:val="00B00DA1"/>
    <w:rsid w:val="00B02ECD"/>
    <w:rsid w:val="00B11CF1"/>
    <w:rsid w:val="00B2245C"/>
    <w:rsid w:val="00B23402"/>
    <w:rsid w:val="00B27B72"/>
    <w:rsid w:val="00B37318"/>
    <w:rsid w:val="00B4412C"/>
    <w:rsid w:val="00B74923"/>
    <w:rsid w:val="00B815B5"/>
    <w:rsid w:val="00B86085"/>
    <w:rsid w:val="00BA2657"/>
    <w:rsid w:val="00BB4B34"/>
    <w:rsid w:val="00BB6D13"/>
    <w:rsid w:val="00BC14A1"/>
    <w:rsid w:val="00BC7B2F"/>
    <w:rsid w:val="00BE33DC"/>
    <w:rsid w:val="00C02D71"/>
    <w:rsid w:val="00C04CD7"/>
    <w:rsid w:val="00C13F4A"/>
    <w:rsid w:val="00C2473E"/>
    <w:rsid w:val="00C3507C"/>
    <w:rsid w:val="00C613BC"/>
    <w:rsid w:val="00C70F98"/>
    <w:rsid w:val="00CE438F"/>
    <w:rsid w:val="00CF1AF8"/>
    <w:rsid w:val="00D0373E"/>
    <w:rsid w:val="00D42DBE"/>
    <w:rsid w:val="00D519FD"/>
    <w:rsid w:val="00D54A1B"/>
    <w:rsid w:val="00D77827"/>
    <w:rsid w:val="00D9080D"/>
    <w:rsid w:val="00D90F7C"/>
    <w:rsid w:val="00DA3ECF"/>
    <w:rsid w:val="00DA6B7D"/>
    <w:rsid w:val="00DC251D"/>
    <w:rsid w:val="00DE3966"/>
    <w:rsid w:val="00E20C89"/>
    <w:rsid w:val="00E23A93"/>
    <w:rsid w:val="00E332A7"/>
    <w:rsid w:val="00E430C5"/>
    <w:rsid w:val="00E66EC2"/>
    <w:rsid w:val="00EB3495"/>
    <w:rsid w:val="00EB7652"/>
    <w:rsid w:val="00ED61D4"/>
    <w:rsid w:val="00EF040C"/>
    <w:rsid w:val="00F21715"/>
    <w:rsid w:val="00F236AA"/>
    <w:rsid w:val="00F40514"/>
    <w:rsid w:val="00F42491"/>
    <w:rsid w:val="00F45FFE"/>
    <w:rsid w:val="00F521F7"/>
    <w:rsid w:val="00F810D7"/>
    <w:rsid w:val="00F97414"/>
    <w:rsid w:val="00FB3E64"/>
    <w:rsid w:val="00FC1607"/>
    <w:rsid w:val="00FE532A"/>
    <w:rsid w:val="00FF0393"/>
    <w:rsid w:val="00FF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10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634FFF"/>
    <w:rPr>
      <w:rFonts w:ascii="Times New Roman" w:eastAsia="Times New Roman" w:hAnsi="Times New Roman" w:cs="Times New Roman"/>
      <w:sz w:val="25"/>
      <w:szCs w:val="25"/>
      <w:shd w:val="clear" w:color="auto" w:fill="FFFFFF"/>
    </w:rPr>
  </w:style>
  <w:style w:type="character" w:customStyle="1" w:styleId="2">
    <w:name w:val="Основной текст (2)_"/>
    <w:basedOn w:val="a0"/>
    <w:link w:val="20"/>
    <w:rsid w:val="00634FFF"/>
    <w:rPr>
      <w:rFonts w:ascii="Times New Roman" w:eastAsia="Times New Roman" w:hAnsi="Times New Roman" w:cs="Times New Roman"/>
      <w:sz w:val="26"/>
      <w:szCs w:val="26"/>
      <w:shd w:val="clear" w:color="auto" w:fill="FFFFFF"/>
    </w:rPr>
  </w:style>
  <w:style w:type="character" w:customStyle="1" w:styleId="2125pt">
    <w:name w:val="Основной текст (2) + 12;5 pt;Не курсив"/>
    <w:basedOn w:val="2"/>
    <w:rsid w:val="00634FFF"/>
    <w:rPr>
      <w:rFonts w:ascii="Times New Roman" w:eastAsia="Times New Roman" w:hAnsi="Times New Roman" w:cs="Times New Roman"/>
      <w:i/>
      <w:iCs/>
      <w:sz w:val="25"/>
      <w:szCs w:val="25"/>
      <w:shd w:val="clear" w:color="auto" w:fill="FFFFFF"/>
    </w:rPr>
  </w:style>
  <w:style w:type="paragraph" w:customStyle="1" w:styleId="1">
    <w:name w:val="Основной текст1"/>
    <w:basedOn w:val="a"/>
    <w:link w:val="a4"/>
    <w:rsid w:val="00634FFF"/>
    <w:pPr>
      <w:shd w:val="clear" w:color="auto" w:fill="FFFFFF"/>
      <w:spacing w:after="0" w:line="307" w:lineRule="exact"/>
      <w:jc w:val="both"/>
    </w:pPr>
    <w:rPr>
      <w:rFonts w:ascii="Times New Roman" w:eastAsia="Times New Roman" w:hAnsi="Times New Roman" w:cs="Times New Roman"/>
      <w:sz w:val="25"/>
      <w:szCs w:val="25"/>
    </w:rPr>
  </w:style>
  <w:style w:type="paragraph" w:customStyle="1" w:styleId="20">
    <w:name w:val="Основной текст (2)"/>
    <w:basedOn w:val="a"/>
    <w:link w:val="2"/>
    <w:rsid w:val="00634FFF"/>
    <w:pPr>
      <w:shd w:val="clear" w:color="auto" w:fill="FFFFFF"/>
      <w:spacing w:after="0" w:line="307" w:lineRule="exact"/>
      <w:jc w:val="both"/>
    </w:pPr>
    <w:rPr>
      <w:rFonts w:ascii="Times New Roman" w:eastAsia="Times New Roman" w:hAnsi="Times New Roman" w:cs="Times New Roman"/>
      <w:sz w:val="26"/>
      <w:szCs w:val="26"/>
    </w:rPr>
  </w:style>
  <w:style w:type="paragraph" w:customStyle="1" w:styleId="21">
    <w:name w:val="Основной текст2"/>
    <w:basedOn w:val="a"/>
    <w:rsid w:val="00A00C07"/>
    <w:pPr>
      <w:shd w:val="clear" w:color="auto" w:fill="FFFFFF"/>
      <w:spacing w:after="0" w:line="307" w:lineRule="exact"/>
    </w:pPr>
    <w:rPr>
      <w:rFonts w:ascii="Times New Roman" w:eastAsia="Times New Roman" w:hAnsi="Times New Roman" w:cs="Times New Roman"/>
      <w:color w:val="000000"/>
      <w:sz w:val="25"/>
      <w:szCs w:val="25"/>
    </w:rPr>
  </w:style>
  <w:style w:type="paragraph" w:styleId="a5">
    <w:name w:val="List Paragraph"/>
    <w:basedOn w:val="a"/>
    <w:qFormat/>
    <w:rsid w:val="008872C5"/>
    <w:pPr>
      <w:ind w:left="720"/>
      <w:contextualSpacing/>
    </w:pPr>
    <w:rPr>
      <w:rFonts w:ascii="Calibri" w:eastAsia="Times New Roman" w:hAnsi="Calibri" w:cs="Times New Roman"/>
    </w:rPr>
  </w:style>
  <w:style w:type="paragraph" w:customStyle="1" w:styleId="Default">
    <w:name w:val="Default"/>
    <w:rsid w:val="008872C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11">
    <w:name w:val="p11"/>
    <w:basedOn w:val="a"/>
    <w:rsid w:val="008872C5"/>
    <w:pPr>
      <w:spacing w:before="280" w:after="280" w:line="240" w:lineRule="auto"/>
    </w:pPr>
    <w:rPr>
      <w:rFonts w:ascii="Times New Roman" w:eastAsia="Batang" w:hAnsi="Times New Roman" w:cs="Times New Roman"/>
      <w:sz w:val="24"/>
      <w:szCs w:val="24"/>
      <w:lang w:eastAsia="ar-SA"/>
    </w:rPr>
  </w:style>
  <w:style w:type="character" w:customStyle="1" w:styleId="10">
    <w:name w:val="Заголовок №1_"/>
    <w:basedOn w:val="a0"/>
    <w:link w:val="11"/>
    <w:rsid w:val="0083189C"/>
    <w:rPr>
      <w:rFonts w:ascii="Times New Roman" w:eastAsia="Times New Roman" w:hAnsi="Times New Roman" w:cs="Times New Roman"/>
      <w:sz w:val="25"/>
      <w:szCs w:val="25"/>
      <w:shd w:val="clear" w:color="auto" w:fill="FFFFFF"/>
    </w:rPr>
  </w:style>
  <w:style w:type="paragraph" w:customStyle="1" w:styleId="11">
    <w:name w:val="Заголовок №1"/>
    <w:basedOn w:val="a"/>
    <w:link w:val="10"/>
    <w:rsid w:val="0083189C"/>
    <w:pPr>
      <w:shd w:val="clear" w:color="auto" w:fill="FFFFFF"/>
      <w:spacing w:after="0" w:line="307" w:lineRule="exact"/>
      <w:jc w:val="center"/>
      <w:outlineLvl w:val="0"/>
    </w:pPr>
    <w:rPr>
      <w:rFonts w:ascii="Times New Roman" w:eastAsia="Times New Roman" w:hAnsi="Times New Roman" w:cs="Times New Roman"/>
      <w:sz w:val="25"/>
      <w:szCs w:val="25"/>
    </w:rPr>
  </w:style>
  <w:style w:type="character" w:customStyle="1" w:styleId="3">
    <w:name w:val="Основной текст (3)_"/>
    <w:basedOn w:val="a0"/>
    <w:link w:val="30"/>
    <w:rsid w:val="00893D11"/>
    <w:rPr>
      <w:rFonts w:ascii="Times New Roman" w:eastAsia="Times New Roman" w:hAnsi="Times New Roman" w:cs="Times New Roman"/>
      <w:sz w:val="25"/>
      <w:szCs w:val="25"/>
      <w:shd w:val="clear" w:color="auto" w:fill="FFFFFF"/>
    </w:rPr>
  </w:style>
  <w:style w:type="paragraph" w:customStyle="1" w:styleId="30">
    <w:name w:val="Основной текст (3)"/>
    <w:basedOn w:val="a"/>
    <w:link w:val="3"/>
    <w:rsid w:val="00893D11"/>
    <w:pPr>
      <w:shd w:val="clear" w:color="auto" w:fill="FFFFFF"/>
      <w:spacing w:after="0" w:line="307" w:lineRule="exact"/>
      <w:ind w:firstLine="560"/>
    </w:pPr>
    <w:rPr>
      <w:rFonts w:ascii="Times New Roman" w:eastAsia="Times New Roman" w:hAnsi="Times New Roman" w:cs="Times New Roman"/>
      <w:sz w:val="25"/>
      <w:szCs w:val="25"/>
    </w:rPr>
  </w:style>
  <w:style w:type="character" w:customStyle="1" w:styleId="4">
    <w:name w:val="Основной текст (4)_"/>
    <w:basedOn w:val="a0"/>
    <w:link w:val="40"/>
    <w:rsid w:val="0042393F"/>
    <w:rPr>
      <w:rFonts w:ascii="Times New Roman" w:eastAsia="Times New Roman" w:hAnsi="Times New Roman" w:cs="Times New Roman"/>
      <w:sz w:val="26"/>
      <w:szCs w:val="26"/>
      <w:shd w:val="clear" w:color="auto" w:fill="FFFFFF"/>
    </w:rPr>
  </w:style>
  <w:style w:type="character" w:customStyle="1" w:styleId="4125pt">
    <w:name w:val="Основной текст (4) + 12;5 pt;Не курсив"/>
    <w:basedOn w:val="4"/>
    <w:rsid w:val="0042393F"/>
    <w:rPr>
      <w:rFonts w:ascii="Times New Roman" w:eastAsia="Times New Roman" w:hAnsi="Times New Roman" w:cs="Times New Roman"/>
      <w:i/>
      <w:iCs/>
      <w:sz w:val="25"/>
      <w:szCs w:val="25"/>
      <w:shd w:val="clear" w:color="auto" w:fill="FFFFFF"/>
    </w:rPr>
  </w:style>
  <w:style w:type="paragraph" w:customStyle="1" w:styleId="40">
    <w:name w:val="Основной текст (4)"/>
    <w:basedOn w:val="a"/>
    <w:link w:val="4"/>
    <w:rsid w:val="0042393F"/>
    <w:pPr>
      <w:shd w:val="clear" w:color="auto" w:fill="FFFFFF"/>
      <w:spacing w:before="300" w:after="0" w:line="307" w:lineRule="exact"/>
    </w:pPr>
    <w:rPr>
      <w:rFonts w:ascii="Times New Roman" w:eastAsia="Times New Roman" w:hAnsi="Times New Roman" w:cs="Times New Roman"/>
      <w:sz w:val="26"/>
      <w:szCs w:val="26"/>
    </w:rPr>
  </w:style>
  <w:style w:type="character" w:customStyle="1" w:styleId="125pt">
    <w:name w:val="Основной текст + 12;5 pt;Не курсив"/>
    <w:basedOn w:val="a4"/>
    <w:rsid w:val="00EB3495"/>
    <w:rPr>
      <w:rFonts w:ascii="Times New Roman" w:eastAsia="Times New Roman" w:hAnsi="Times New Roman" w:cs="Times New Roman"/>
      <w:i/>
      <w:iCs/>
      <w:sz w:val="25"/>
      <w:szCs w:val="25"/>
      <w:shd w:val="clear" w:color="auto" w:fill="FFFFFF"/>
    </w:rPr>
  </w:style>
  <w:style w:type="character" w:customStyle="1" w:styleId="a6">
    <w:name w:val="Подпись к таблице"/>
    <w:basedOn w:val="a0"/>
    <w:rsid w:val="00EB3495"/>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7">
    <w:name w:val="Подпись к таблице_"/>
    <w:basedOn w:val="a0"/>
    <w:rsid w:val="00055547"/>
    <w:rPr>
      <w:rFonts w:ascii="Times New Roman" w:eastAsia="Times New Roman" w:hAnsi="Times New Roman" w:cs="Times New Roman"/>
      <w:b w:val="0"/>
      <w:bCs w:val="0"/>
      <w:i w:val="0"/>
      <w:iCs w:val="0"/>
      <w:smallCaps w:val="0"/>
      <w:strike w:val="0"/>
      <w:spacing w:val="0"/>
      <w:sz w:val="25"/>
      <w:szCs w:val="25"/>
    </w:rPr>
  </w:style>
  <w:style w:type="character" w:customStyle="1" w:styleId="22">
    <w:name w:val="Заголовок №2_"/>
    <w:basedOn w:val="a0"/>
    <w:link w:val="23"/>
    <w:rsid w:val="00AF3D87"/>
    <w:rPr>
      <w:rFonts w:ascii="Times New Roman" w:eastAsia="Times New Roman" w:hAnsi="Times New Roman" w:cs="Times New Roman"/>
      <w:sz w:val="25"/>
      <w:szCs w:val="25"/>
      <w:shd w:val="clear" w:color="auto" w:fill="FFFFFF"/>
    </w:rPr>
  </w:style>
  <w:style w:type="paragraph" w:customStyle="1" w:styleId="23">
    <w:name w:val="Заголовок №2"/>
    <w:basedOn w:val="a"/>
    <w:link w:val="22"/>
    <w:rsid w:val="00AF3D87"/>
    <w:pPr>
      <w:shd w:val="clear" w:color="auto" w:fill="FFFFFF"/>
      <w:spacing w:before="240" w:after="0" w:line="307" w:lineRule="exact"/>
      <w:outlineLvl w:val="1"/>
    </w:pPr>
    <w:rPr>
      <w:rFonts w:ascii="Times New Roman" w:eastAsia="Times New Roman" w:hAnsi="Times New Roman" w:cs="Times New Roman"/>
      <w:sz w:val="25"/>
      <w:szCs w:val="25"/>
    </w:rPr>
  </w:style>
  <w:style w:type="character" w:customStyle="1" w:styleId="13pt">
    <w:name w:val="Основной текст + 13 pt;Курсив"/>
    <w:basedOn w:val="a4"/>
    <w:rsid w:val="00D9080D"/>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2155pt">
    <w:name w:val="Основной текст (2) + 15;5 pt"/>
    <w:basedOn w:val="2"/>
    <w:rsid w:val="00BB6D13"/>
    <w:rPr>
      <w:rFonts w:ascii="Times New Roman" w:eastAsia="Times New Roman" w:hAnsi="Times New Roman" w:cs="Times New Roman"/>
      <w:b w:val="0"/>
      <w:bCs w:val="0"/>
      <w:i w:val="0"/>
      <w:iCs w:val="0"/>
      <w:smallCaps w:val="0"/>
      <w:strike w:val="0"/>
      <w:spacing w:val="0"/>
      <w:sz w:val="31"/>
      <w:szCs w:val="31"/>
      <w:shd w:val="clear" w:color="auto" w:fill="FFFFFF"/>
    </w:rPr>
  </w:style>
  <w:style w:type="paragraph" w:styleId="a8">
    <w:name w:val="No Spacing"/>
    <w:link w:val="a9"/>
    <w:qFormat/>
    <w:rsid w:val="009336EC"/>
    <w:pPr>
      <w:spacing w:after="0" w:line="240" w:lineRule="auto"/>
    </w:pPr>
    <w:rPr>
      <w:rFonts w:ascii="Times New Roman" w:eastAsia="Times New Roman" w:hAnsi="Times New Roman" w:cs="Times New Roman"/>
      <w:sz w:val="28"/>
      <w:lang w:eastAsia="en-US"/>
    </w:rPr>
  </w:style>
  <w:style w:type="character" w:customStyle="1" w:styleId="a9">
    <w:name w:val="Без интервала Знак"/>
    <w:link w:val="a8"/>
    <w:rsid w:val="009336EC"/>
    <w:rPr>
      <w:rFonts w:ascii="Times New Roman" w:eastAsia="Times New Roman" w:hAnsi="Times New Roman" w:cs="Times New Roman"/>
      <w:sz w:val="28"/>
      <w:lang w:eastAsia="en-US"/>
    </w:rPr>
  </w:style>
  <w:style w:type="paragraph" w:customStyle="1" w:styleId="5">
    <w:name w:val="Абзац списка5"/>
    <w:basedOn w:val="a"/>
    <w:rsid w:val="00F21715"/>
    <w:pPr>
      <w:ind w:left="720"/>
    </w:pPr>
    <w:rPr>
      <w:rFonts w:ascii="Calibri" w:eastAsia="Times New Roman" w:hAnsi="Calibri" w:cs="Times New Roman"/>
      <w:lang w:eastAsia="ar-SA"/>
    </w:rPr>
  </w:style>
  <w:style w:type="character" w:customStyle="1" w:styleId="2pt">
    <w:name w:val="Основной текст + Интервал 2 pt"/>
    <w:basedOn w:val="a4"/>
    <w:rsid w:val="006F2F90"/>
    <w:rPr>
      <w:rFonts w:ascii="Times New Roman" w:eastAsia="Times New Roman" w:hAnsi="Times New Roman" w:cs="Times New Roman"/>
      <w:spacing w:val="40"/>
      <w:sz w:val="21"/>
      <w:szCs w:val="21"/>
      <w:shd w:val="clear" w:color="auto" w:fill="FFFFFF"/>
    </w:rPr>
  </w:style>
  <w:style w:type="character" w:customStyle="1" w:styleId="16pt">
    <w:name w:val="Основной текст + 16 pt"/>
    <w:basedOn w:val="a4"/>
    <w:rsid w:val="00E20C89"/>
    <w:rPr>
      <w:rFonts w:ascii="Times New Roman" w:eastAsia="Times New Roman" w:hAnsi="Times New Roman" w:cs="Times New Roman"/>
      <w:sz w:val="32"/>
      <w:szCs w:val="32"/>
      <w:shd w:val="clear" w:color="auto" w:fill="FFFFFF"/>
    </w:rPr>
  </w:style>
  <w:style w:type="character" w:customStyle="1" w:styleId="50">
    <w:name w:val="Основной текст (5)_"/>
    <w:basedOn w:val="a0"/>
    <w:link w:val="51"/>
    <w:rsid w:val="007F3845"/>
    <w:rPr>
      <w:rFonts w:ascii="Times New Roman" w:eastAsia="Times New Roman" w:hAnsi="Times New Roman" w:cs="Times New Roman"/>
      <w:sz w:val="25"/>
      <w:szCs w:val="25"/>
      <w:shd w:val="clear" w:color="auto" w:fill="FFFFFF"/>
    </w:rPr>
  </w:style>
  <w:style w:type="paragraph" w:customStyle="1" w:styleId="51">
    <w:name w:val="Основной текст (5)"/>
    <w:basedOn w:val="a"/>
    <w:link w:val="50"/>
    <w:rsid w:val="007F3845"/>
    <w:pPr>
      <w:shd w:val="clear" w:color="auto" w:fill="FFFFFF"/>
      <w:spacing w:after="0" w:line="322" w:lineRule="exact"/>
      <w:jc w:val="both"/>
    </w:pPr>
    <w:rPr>
      <w:rFonts w:ascii="Times New Roman" w:eastAsia="Times New Roman" w:hAnsi="Times New Roman" w:cs="Times New Roman"/>
      <w:sz w:val="25"/>
      <w:szCs w:val="25"/>
    </w:rPr>
  </w:style>
  <w:style w:type="character" w:customStyle="1" w:styleId="aa">
    <w:name w:val="Основной текст + Полужирный"/>
    <w:basedOn w:val="a4"/>
    <w:rsid w:val="0014155C"/>
    <w:rPr>
      <w:rFonts w:ascii="Times New Roman" w:eastAsia="Times New Roman" w:hAnsi="Times New Roman" w:cs="Times New Roman"/>
      <w:b/>
      <w:bCs/>
      <w:i w:val="0"/>
      <w:iCs w:val="0"/>
      <w:smallCaps w:val="0"/>
      <w:strike w:val="0"/>
      <w:spacing w:val="0"/>
      <w:sz w:val="25"/>
      <w:szCs w:val="25"/>
      <w:shd w:val="clear" w:color="auto" w:fill="FFFFFF"/>
    </w:rPr>
  </w:style>
  <w:style w:type="paragraph" w:styleId="ab">
    <w:name w:val="header"/>
    <w:basedOn w:val="a"/>
    <w:link w:val="ac"/>
    <w:uiPriority w:val="99"/>
    <w:semiHidden/>
    <w:unhideWhenUsed/>
    <w:rsid w:val="00E430C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430C5"/>
  </w:style>
  <w:style w:type="paragraph" w:styleId="ad">
    <w:name w:val="footer"/>
    <w:basedOn w:val="a"/>
    <w:link w:val="ae"/>
    <w:uiPriority w:val="99"/>
    <w:unhideWhenUsed/>
    <w:rsid w:val="00E430C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30C5"/>
  </w:style>
  <w:style w:type="paragraph" w:styleId="af">
    <w:name w:val="Balloon Text"/>
    <w:basedOn w:val="a"/>
    <w:link w:val="af0"/>
    <w:uiPriority w:val="99"/>
    <w:semiHidden/>
    <w:unhideWhenUsed/>
    <w:rsid w:val="009E728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7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sychologos.ru/articles/view/interes" TargetMode="External"/><Relationship Id="rId4" Type="http://schemas.openxmlformats.org/officeDocument/2006/relationships/settings" Target="settings.xml"/><Relationship Id="rId9" Type="http://schemas.openxmlformats.org/officeDocument/2006/relationships/hyperlink" Target="http://www.psychologos.ru/articles/view/strahzpt_strashno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8A3C-D168-4CB8-9A76-90DAF35C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139</Pages>
  <Words>34180</Words>
  <Characters>194830</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255</dc:creator>
  <cp:lastModifiedBy>Alex712</cp:lastModifiedBy>
  <cp:revision>54</cp:revision>
  <cp:lastPrinted>2016-04-21T04:22:00Z</cp:lastPrinted>
  <dcterms:created xsi:type="dcterms:W3CDTF">2016-03-28T07:04:00Z</dcterms:created>
  <dcterms:modified xsi:type="dcterms:W3CDTF">2016-05-04T11:42:00Z</dcterms:modified>
</cp:coreProperties>
</file>